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chức năng, nhiệm vụ, quyền hạn và cơ cấu tổ chức của Sở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BAN NHÂN DÂN</w:t>
      </w:r>
    </w:p>
    <w:p>
      <w:r>
        <w:t>TỈNH KON TUM</w:t>
      </w:r>
    </w:p>
    <w:p>
      <w:r>
        <w:t>-------</w:t>
      </w:r>
    </w:p>
    <w:p>
      <w:r>
        <w:t>CỘNG HÒA XÃ HỘI CHỦ NGHĨA VIỆT NAM</w:t>
      </w:r>
    </w:p>
    <w:p>
      <w:r>
        <w:t>Độc lập - Tự do - Hạnh phúc</w:t>
      </w:r>
    </w:p>
    <w:p>
      <w:r>
        <w:t>---------------</w:t>
      </w:r>
    </w:p>
    <w:p>
      <w:r>
        <w:t>Số: 20/2023/QĐ-UBND</w:t>
      </w:r>
    </w:p>
    <w:p>
      <w:r>
        <w:t>Kon Tum, ngày 28 tháng 4 năm 2023</w:t>
      </w:r>
    </w:p>
    <w:p>
      <w:r>
        <w:t>QUYẾT ĐỊNH</w:t>
      </w:r>
    </w:p>
    <w:p>
      <w:r>
        <w:t>BAN HÀNH QUY ĐỊNH CHỨC NĂNG, NHIỆM VỤ, QUYỀN HẠN VÀ CƠ CẤU TỔ CHỨC CỦA SỞ XÂY DỰNG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về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về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 năm 2015;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22/TTr-SXD ngày 11 tháng 4 năm 2023.</w:t>
      </w:r>
    </w:p>
    <w:p>
      <w:r>
        <w:t>QUYẾT ĐỊNH:</w:t>
      </w:r>
    </w:p>
    <w:p>
      <w:r>
        <w:t>Điều 1.  Ban hành kèm theo Quyết định này Quy định chức năng, nhiệm vụ, quyền hạn và cơ cấu tổ chức của Sở Xây dựng tỉnh Kon Tum.</w:t>
      </w:r>
    </w:p>
    <w:p>
      <w:r>
        <w:t>Điều 2.  Quyết định này có hiệu lực kể từ ngày 08 tháng 5 năm 2023 và thay thế các Quyết định sau:</w:t>
      </w:r>
    </w:p>
    <w:p>
      <w:r>
        <w:t>1. Quyết định số 47/2016/QĐ-UBND ngày 15 tháng 11 năm 2016 của Ủy ban nhân dân tỉnh ban hành Quy định chức năng, nhiệm vụ, quyền hạn và cơ cấu tổ chức của Sở Xây dựng tỉnh Kon Tum.</w:t>
      </w:r>
    </w:p>
    <w:p>
      <w:r>
        <w:t>2. Quyết định số 255/QĐ-UBND ngày 02 tháng 4 năm 2021 của Ủy ban nhân dân tỉnh về việc tổ chức lại các đơn vị thuộc, trực thuộc Sở Xây dựng tỉnh Kon Tum.</w:t>
      </w:r>
    </w:p>
    <w:p>
      <w:r>
        <w:t>Điều 3.  Chánh Văn phòng Ủy ban nhân dân tỉnh; Giám đốc Sở Xây dựng; Thủ trưởng các sở, ban ngành, cơ quan, đơn vị thuộc Ủy ban nhân dân tỉnh; Chủ tịch Ủy ban nhân dân các huyện, thành phố và các đơn vị có liên quan chịu trách nhiệm thi hành Quyết định này./.</w:t>
      </w:r>
    </w:p>
    <w:p>
      <w:r>
        <w:t>Nơi nhận:</w:t>
      </w:r>
    </w:p>
    <w:p>
      <w:r>
        <w:t>- Như Điều 3;</w:t>
      </w:r>
    </w:p>
    <w:p>
      <w:r>
        <w:t>- Văn phòng Chính phủ;</w:t>
      </w:r>
    </w:p>
    <w:p>
      <w:r>
        <w:t>- Bộ Xây dựng (Vụ Pháp chế);</w:t>
      </w:r>
    </w:p>
    <w:p>
      <w:r>
        <w:t>- Bộ Tư pháp (Cục Kiểm tra văn bản QPPL);</w:t>
      </w:r>
    </w:p>
    <w:p>
      <w:r>
        <w:t>- Bộ Nội vụ (Vụ Pháp chế);</w:t>
      </w:r>
    </w:p>
    <w:p>
      <w:r>
        <w:t>- Thường trực Tỉnh ủy;</w:t>
      </w:r>
    </w:p>
    <w:p>
      <w:r>
        <w:t>- Thường trực HĐND tỉnh;</w:t>
      </w:r>
    </w:p>
    <w:p>
      <w:r>
        <w:t>- Đoàn Đại biểu Quốc hội tỉnh;</w:t>
      </w:r>
    </w:p>
    <w:p>
      <w:r>
        <w:t>- Ủy ban Mặt trận Tổ quốc Việt Nam tỉnh;</w:t>
      </w:r>
    </w:p>
    <w:p>
      <w:r>
        <w:t>- Chủ tịch, các Phó Chủ tịch UBND tỉnh;</w:t>
      </w:r>
    </w:p>
    <w:p>
      <w:r>
        <w:t>- Ban Tổ chức Tỉnh ủy;</w:t>
      </w:r>
    </w:p>
    <w:p>
      <w:r>
        <w:t>- Các Ban của HĐND tỉnh;</w:t>
      </w:r>
    </w:p>
    <w:p>
      <w:r>
        <w:t>- Văn phòng Đoàn ĐBQH và HĐND tỉnh;</w:t>
      </w:r>
    </w:p>
    <w:p>
      <w:r>
        <w:t>- Sở Tư pháp;</w:t>
      </w:r>
    </w:p>
    <w:p>
      <w:r>
        <w:t>- Sở Nội vụ (Văn thư - Lưu trữ);</w:t>
      </w:r>
    </w:p>
    <w:p>
      <w:r>
        <w:t>- Sở Xây dựng;</w:t>
      </w:r>
    </w:p>
    <w:p>
      <w:r>
        <w:t>- VP UBND tỉnh: CVP, các PCVP;</w:t>
      </w:r>
    </w:p>
    <w:p>
      <w:r>
        <w:t>- Báo Kon Tum;</w:t>
      </w:r>
    </w:p>
    <w:p>
      <w:r>
        <w:t>- Đài Phát thanh và Truyền hình tỉnh;</w:t>
      </w:r>
    </w:p>
    <w:p>
      <w:r>
        <w:t>- Công báo tỉnh, cổng TTĐT tỉnh;</w:t>
      </w:r>
    </w:p>
    <w:p>
      <w:r>
        <w:t>- Lưu: VT, NC TTHG .</w:t>
      </w:r>
    </w:p>
    <w:p>
      <w:r>
        <w:t>TM. ỦY BAN NHÂN DÂN</w:t>
      </w:r>
    </w:p>
    <w:p>
      <w:r>
        <w:t>CHỦ TỊCH</w:t>
      </w:r>
    </w:p>
    <w:p>
      <w:r>
        <w:t>Lê Ngọc Tuấn</w:t>
      </w:r>
    </w:p>
    <w:p>
      <w:r>
        <w:t>QUY ĐỊNH</w:t>
      </w:r>
    </w:p>
    <w:p>
      <w:r>
        <w:t>CHỨC NĂNG, NHIỆM VỤ, QUYỀN HẠN VÀ CƠ CẤU TỔ CHỨC CỦA SỞ XÂY DỰNG TỈNH KON TUM</w:t>
      </w:r>
    </w:p>
    <w:p>
      <w:r>
        <w:t>(Kèm theo Quyết định số 20/2023/QĐ-UBND ngày 28 tháng 4 năm 2023 của Ủy ban nhân dân tỉnh Kon Tum)</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quyền hạn</w:t>
      </w:r>
    </w:p>
    <w:p>
      <w:r>
        <w:t>1. Trình Ủy ban nhân dân tình: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ngâm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phòng Hành chính - Tổng hợp,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w:t>
      </w:r>
    </w:p>
    <w:p>
      <w:r>
        <w:t>Cơ cấu tổ chức của Sở Xây dựng tỉnh Kon Tum gồm các đơn vị như sau:</w:t>
      </w:r>
    </w:p>
    <w:p>
      <w:r>
        <w:t>1. Thanh tra.</w:t>
      </w:r>
    </w:p>
    <w:p>
      <w:r>
        <w:t>2. Các phòng chuyên môn, nghiệp vụ:</w:t>
      </w:r>
    </w:p>
    <w:p>
      <w:r>
        <w:t>a) Phòng Hành chính - Tổng hợp.</w:t>
      </w:r>
    </w:p>
    <w:p>
      <w:r>
        <w:t>b) Phòng Quy hoạch - Kiến trúc.</w:t>
      </w:r>
    </w:p>
    <w:p>
      <w:r>
        <w:t>c) Phòng Phát triển đô thị và Hạ tầng kỹ thuật.</w:t>
      </w:r>
    </w:p>
    <w:p>
      <w:r>
        <w:t>d) Phòng Quản lý xây dựng và thị trường bất động sản.</w:t>
      </w:r>
    </w:p>
    <w:p>
      <w:r>
        <w:t>đ) Phòng Thẩm định và Quản lý chất lượng.</w:t>
      </w:r>
    </w:p>
    <w:p>
      <w:r>
        <w:t>3. Đơn vị sự nghiệp thuộc Sở: Trung tâm Giám định chất lượng xây dựng trực thuộc Sở Xây dựng tỉnh Kon Tum.</w:t>
      </w:r>
    </w:p>
    <w:p>
      <w:r>
        <w:t>Điều 4. Tổ chức thực hiện</w:t>
      </w:r>
    </w:p>
    <w:p>
      <w:r>
        <w:t>Giám đốc Sở Xây dựng có trách nhiệm theo dõi, chỉ đạo, kiểm tra việc thực hiện Quy định này. Trong quá trình triển khai thực hiện, nếu có vấn đề phát sinh, vướng mắc cần sửa đổi, bổ sung, Giám đốc Sở Xây dựng chủ trì, phối hợp hợp Giám đốc Sở Nội vụ báo cáo Ủy ban nhân dân tỉnh xem xét, quyết định cho phù hợp với tình hình thực tế của ngành, địa phương, đảm bảo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