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chức năng, nhiệm vụ, quyền hạn và cơ cấu tổ chức của Sở Công Thương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20/2023/QĐ-UBND</w:t>
      </w:r>
    </w:p>
    <w:p>
      <w:r>
        <w:t>Hưng Yên, ngày 30 tháng 11 năm 2023</w:t>
      </w:r>
    </w:p>
    <w:p>
      <w:r>
        <w:t>QUYẾT ĐỊNH</w:t>
      </w:r>
    </w:p>
    <w:p>
      <w:r>
        <w:t>QUY ĐỊNH CHỨC NĂNG, NHIỆM VỤ, QUYỀN HẠN VÀ CƠ CẤU TỔ CHỨC CỦA SỞ CÔNG THƯƠNG</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1997/TTr- SCT ngày 13 tháng 11 năm 2023.</w:t>
      </w:r>
    </w:p>
    <w:p>
      <w:r>
        <w:t>QUYẾT ĐỊNH:</w:t>
      </w:r>
    </w:p>
    <w:p>
      <w:r>
        <w:t>Điều 1. Vị trí và chức năng</w:t>
      </w:r>
    </w:p>
    <w:p>
      <w:r>
        <w:t>1. Sở Công Thương Hưng Yên (sau đây gọi tắt là Sở) là cơ quan chuyên môn thuộc Ủy ban nhân dân tỉnh Hưng Yên;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3. Trụ sở làm việc: Đường Quảng Trường, phường Hiến Nam, thành phố Hưng Yên, tỉnh Hưng Yên.</w:t>
      </w:r>
    </w:p>
    <w:p>
      <w:r>
        <w:t>Điều 2.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w:t>
      </w:r>
    </w:p>
    <w:p>
      <w:r>
        <w:t>c) Dự thảo quyết định việc phân cấp, ủy quyền nhiệm vụ quản lý nhà nước về công thương cho Sở,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Uỷ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Thực hiện thu thập, tổng hợp thông tin về các chỉ tiêu thống kê môi trường thuộc phạm vi ngành công thương; 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Định kỳ hàng năm tổng kết, báo cáo Ủy ban nhân dân tỉnh và Bộ Công Thương, các Bộ, ngành liên quan tình hình thực hiện phát triển công nghiệp môi trường của địa phương theo quy định.</w:t>
      </w:r>
    </w:p>
    <w:p>
      <w:r>
        <w:t>h)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i)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k) Về cụm công nghiệp:</w:t>
      </w:r>
    </w:p>
    <w:p>
      <w:r>
        <w:t>Thực hiện chức năng cơ quan đầu mối quản lý nhà nước đối với cụm công nghiệp trên địa bàn cấp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l)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m)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o)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hằng năm hoặc đột xuất với Bộ Công Thương về công tác quản lý hoạt động bán hàng đa cấp trên địa bàn.</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i) Về quản lý thị trường:</w:t>
      </w:r>
    </w:p>
    <w:p>
      <w:r>
        <w:t>Phối hợp với Cục Quản lý thị trường Hưng Yên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Chủ trì, tham mưu Ủy ban nhân dân tỉnh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các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thuộc Ủy ban nhân dân cấp huyện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 biên chế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việc thực hiện chức năng, nhiệm vụ, quyền hạn của Sở;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tham mưu, tổng hợp và chuyên môn, nghiệp vụ thuộc Sở:</w:t>
      </w:r>
    </w:p>
    <w:p>
      <w:r>
        <w:t>a) Văn phòng.</w:t>
      </w:r>
    </w:p>
    <w:p>
      <w:r>
        <w:t>b) Thanh tra (bao gồm cả công tác pháp chế).</w:t>
      </w:r>
    </w:p>
    <w:p>
      <w:r>
        <w:t>c) Phòng Kế hoạch - Tài chính, tổng hợp.</w:t>
      </w:r>
    </w:p>
    <w:p>
      <w:r>
        <w:t>d) Phòng Quản lý công nghiệp.</w:t>
      </w:r>
    </w:p>
    <w:p>
      <w:r>
        <w:t>đ) Phòng Quản lý thương mại.</w:t>
      </w:r>
    </w:p>
    <w:p>
      <w:r>
        <w:t>e) Phòng Quản lý năng lượng.</w:t>
      </w:r>
    </w:p>
    <w:p>
      <w:r>
        <w:t>Các phòng tham mưu tổng hợp và chuyên môn, nghiệp vụ thuộc Sở bố trí tối thiểu 05 biên chế công chức (Thanh tra Sở bố trí tối thiểu 03 biên chế công chức), gồm: Trưởng phòng, Phó Trưởng phòng và công chức chuyên môn, nghiệp vụ. Số lượng Phó Trưởng phòng thuộc các phòng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bổ nhiệm, bổ nhiệm lại, điều động, luân chuyển, miễn nhiệm, cho từ chức, cách chức, đánh giá, khen thưởng, kỷ luật, cho nghỉ hưu và thực hiện các chế độ, chính sách khác đối với Trưởng phòng, Phó Trưởng phòng thuộc Sở thực hiện theo quy định của pháp luật, quy định của Uỷ ban nhân dân tỉnh về phân cấp quản lý công tác tổ chức, cán bộ, công chức, viên chức và theo tiêu chuẩn chức danh Trưởng phòng, Phó Trưởng phòng thuộc Sở do cấp có thẩm quyền ban hành.</w:t>
      </w:r>
    </w:p>
    <w:p>
      <w:r>
        <w:t>3. Đơn vị sự nghiệp công lập trực thuộc Sở: Trung tâm Khuyến công và Xúc tiến thương mại Hưng Yên.</w:t>
      </w:r>
    </w:p>
    <w:p>
      <w:r>
        <w:t>4. Biên chế công chức và số lượng người làm việc</w:t>
      </w:r>
    </w:p>
    <w:p>
      <w:r>
        <w:t>a) Biên chế công chức trong Cơ quan Sở, số lượng người làm việc trong các đơn vị sự nghiệp công lập trực thuộc Sở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trong cơ quan Sở, đơn vị sự nghiệp công lập trực thuộc Sở được cấp có thẩm quyền phê duyệt, hằng năm, Giám đốc Sở Công Thương có trách nhiệm xây dựng Đề án điều chỉnh vị trí việc làm (nếu có) và kế hoạch biên chế công chức, số lượng người làm việc trong cơ quan Sở, đơn vị sự nghiệp công lập trực thuộc Sở,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trong cơ quan Sở, đơn vị sự nghiệp công lập trực thuộc Sở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công tác tổ chức, cán bộ, công chức, viên chức.</w:t>
      </w:r>
    </w:p>
    <w:p>
      <w:r>
        <w:t>Điều 4. Tổ chức thực hiện</w:t>
      </w:r>
    </w:p>
    <w:p>
      <w:r>
        <w:t>1. Giao Giám đốc Sở Công Thương thực hiện những nhiệm vụ sau:</w:t>
      </w:r>
    </w:p>
    <w:p>
      <w:r>
        <w:t>a) Xây dựng Đề án điều chỉnh vị trí việc làm trong cơ quan Sở, đơn vị sự nghiệp công lập trực thuộc Sở, tổng hợp trình cấp thẩm quyền xem xét theo quy định của pháp luật hiện hành và phân cấp của tỉnh.</w:t>
      </w:r>
    </w:p>
    <w:p>
      <w:r>
        <w:t>b) Ban hành quy định cụ thể chức năng, nhiệm vụ của các phòng tham mưu tổng hợp và chuyên môn, nghiệp vụ thuộc Sở.</w:t>
      </w:r>
    </w:p>
    <w:p>
      <w:r>
        <w:t>c) Rà soát, sửa đổi, bổ sung hoặc ban hành mới các nội quy, quy chế và quy định nội bộ khác của Sở phù hợp với chức năng, nhiệm vụ, quyền hạn, cơ cấu tổ chức của Sở; quyết định phê duyệt hoặc ủy quyền để thủ trưởng đơn vị ban hành quy chế hoạt động của đơn vị có tư cách pháp nhân trực thuộc.</w:t>
      </w:r>
    </w:p>
    <w:p>
      <w:r>
        <w:t>2. Giao Giám đốc Sở Nội vụ hướng dẫn, đôn đốc, kiểm tra việc thực hiện của Sở Công Thương; kịp thời báo cáo Ủy ban nhân dân tỉnh những khó khăn, vướng mắc để xem xét, giải quyết theo thẩm quyền.</w:t>
      </w:r>
    </w:p>
    <w:p>
      <w:r>
        <w:t>Điều 5. Điều khoản thi hành</w:t>
      </w:r>
    </w:p>
    <w:p>
      <w:r>
        <w:t>1. Quyết định này có hiệu lực thi hành kể từ ngày 10 tháng 12 năm 2023.</w:t>
      </w:r>
    </w:p>
    <w:p>
      <w:r>
        <w:t>2. Quyết định này thay thế Quyết định số 14/2022/QĐ-UBND ngày 10 tháng 5 năm 2022 của Ủy ban nhân dân tỉnh về quy định chức năng, nhiệm vụ, quyền hạn và cơ cấu tổ chức của Sở Công Thương.</w:t>
      </w:r>
    </w:p>
    <w:p>
      <w:r>
        <w:t>Điều 6. Trách nhiệm thi hành</w:t>
      </w:r>
    </w:p>
    <w:p>
      <w:r>
        <w:t>Chánh Văn phòng Ủy ban nhân dân tỉnh; Giám đốc các sở, ngành: Công Thương, Nội vụ, Tài chính, Kho bạc nhà nước Hưng Yên; Chủ tịch Ủy ban nhân dân các huyện, thị xã, thành phố và Thủ trưởng các cơ quan, đơn vị có liên quan chịu trách nhiệm thi hành Quyết định này./.</w:t>
      </w:r>
    </w:p>
    <w:p>
      <w:r>
        <w:t>TM.ỦY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