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bãi bỏ Quyết định 08/2018/QĐ-UBND về Quy chế tổ chức và hoạt động của Ban Quản lý dự án đầu tư xây dựng công trình giao thông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20/2023/QĐ-UBND</w:t>
      </w:r>
    </w:p>
    <w:p>
      <w:r>
        <w:t>Hà Tĩnh, ngày 27 tháng 4 năm 2023</w:t>
      </w:r>
    </w:p>
    <w:p>
      <w:r>
        <w:t>QUYẾT ĐỊNH</w:t>
      </w:r>
    </w:p>
    <w:p>
      <w:r>
        <w:t>BÃI BỎ QUYẾT ĐỊNH SỐ 08/2018/QĐ-UBND NGÀY 13/3/2018 CỦA ỦY BAN NHÂN DÂN TỈNH VỀ VIỆC BAN HÀNH QUY CHẾ TỔ CHỨC VÀ HOẠT ĐỘNG CỦA BAN QUẢN LÝ DỰ ÁN ĐẦU TƯ XÂY DỰNG CÔNG TRÌNH GIAO THÔNG</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và Nghị định số 154/2020/NĐ-CP ngày 31/12/2020 của Chính phủ sửa đổi, bổ sung một số điều của Nghị định số 34/2016/NĐ-CP;</w:t>
      </w:r>
    </w:p>
    <w:p>
      <w:r>
        <w:t>Theo đề nghị của Giám đốc Ban Quản lý dự án đầu tư xây dựng công trình giao thông tỉnh tại các Văn bản: số 168/BQLDAGT-VP ngày 28/3/2022, số 214/BQLDAGT-TCTH ngày 27/3/2023; Giám đốc Sở Nội vụ tại các Văn bản: số 515/SNV-XDCQ&amp;TCBC ngày 30/3/2022, số 611/SNV-XDCQ&amp;TCBC ngày 14/4/2022, số 552/ SNV-XDCQ&amp;TCBC ngày 29/3/2023 và ý kiến thẩm định của Sở Tư pháp tại Báo cáo số 58/BC-STP ngày 16/3/2022; sau khi biểu quyết đồng ý của các Thành viên Ủy ban nhân dân tỉnh tại cuộc họp ngày 14/4/2023 (Thông báo kết luận số 139/TB-UBND ngày 20/4/2023).</w:t>
      </w:r>
    </w:p>
    <w:p>
      <w:r>
        <w:t>QUYẾT ĐỊNH:</w:t>
      </w:r>
    </w:p>
    <w:p>
      <w:r>
        <w:t>Điều 1.  Bãi bỏ Quyết định số 08/2018/QĐ-UBND ngày 13/3/2018 của Ủy ban nhân dân tỉnh ban hành Quy chế tổ chức và hoạt động của Ban Quản lý dự án đầu tư xây dựng công trình giao thông tỉnh Hà Tĩnh.</w:t>
      </w:r>
    </w:p>
    <w:p>
      <w:r>
        <w:t>Điều 2.  Quyết định này có hiệu lực từ ngày 10/5/2023.</w:t>
      </w:r>
    </w:p>
    <w:p>
      <w:r>
        <w:t>Điều 3.  Chánh Văn phòng Ủy ban nhân dân tỉnh; Giám đốc các Sở: Nội vụ, Giao thông vận tải, Tài chính, Xây dựng, Kế hoạch và Đầu tư; Giám đốc Ban Quản lý dự án đầu tư xây dựng công trình giao thông tỉnh Hà Tĩnh và các tổ chức, cá nhân có liên quan chịu trách nhiệm thi hành Quyết định này./.</w:t>
      </w:r>
    </w:p>
    <w:p>
      <w:r>
        <w:t>Nơi nhận:</w:t>
      </w:r>
    </w:p>
    <w:p>
      <w:r>
        <w:t>- Như Điều 3;</w:t>
      </w:r>
    </w:p>
    <w:p>
      <w:r>
        <w:t>- Vụ Pháp chế, Bộ Nội vụ;</w:t>
      </w:r>
    </w:p>
    <w:p>
      <w:r>
        <w:t>- Cục Kiểm tra VBQPPL, Bộ Tư pháp;</w:t>
      </w:r>
    </w:p>
    <w:p>
      <w:r>
        <w:t>- TT Tỉnh ủy, TT HĐND tỉnh;</w:t>
      </w:r>
    </w:p>
    <w:p>
      <w:r>
        <w:t>- Chủ tịch, các PCT UBND tỉnh;</w:t>
      </w:r>
    </w:p>
    <w:p>
      <w:r>
        <w:t>- Ban Tổ chức, UBKT, VP - Tỉnh ủy;</w:t>
      </w:r>
    </w:p>
    <w:p>
      <w:r>
        <w:t>- Các Ban, VP Đoàn ĐBQH &amp; HĐND tỉnh;</w:t>
      </w:r>
    </w:p>
    <w:p>
      <w:r>
        <w:t>- Đảng ủy Khối các CQ và DN tỉnh;</w:t>
      </w:r>
    </w:p>
    <w:p>
      <w:r>
        <w:t>- Các PCVP UBND tỉnh;</w:t>
      </w:r>
    </w:p>
    <w:p>
      <w:r>
        <w:t>- Trung tâm CB-TH;</w:t>
      </w:r>
    </w:p>
    <w:p>
      <w:r>
        <w:t>- Lưu: VT, GT, NC 2 .</w:t>
      </w:r>
    </w:p>
    <w:p>
      <w:r>
        <w:t>TM. ỦY BAN NHÂN DÂN</w:t>
      </w:r>
    </w:p>
    <w:p>
      <w:r>
        <w:t>CHỦ TỊCH</w:t>
      </w:r>
    </w:p>
    <w:p>
      <w:r>
        <w:t>Võ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