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1998/QĐ-UBND điều chỉnh Kế hoạch sử dụng đất năm 2024 quận Nam Từ Liêm,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1998/QĐ-UBND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1998/QĐ-UBND</w:t>
      </w:r>
    </w:p>
    <w:p>
      <w:r>
        <w:t>Hà Nội, ngày 15 tháng 4 năm 2024</w:t>
      </w:r>
    </w:p>
    <w:p>
      <w:r>
        <w:t>QUYẾT ĐỊNH</w:t>
      </w:r>
    </w:p>
    <w:p>
      <w:r>
        <w:t>VỀ VIỆC ĐIỀU CHỈNH, BỔ SUNG KẾ HOẠCH SỬ DỤNG ĐẤT NĂM 2024QUẬN NAM TỪ LIÊM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34/NQ-HĐND ngày 06/12/2023 của HĐND Thành phố thông qua Danh mục các công trình, dự án thu hồi đất năm 2024; danh mục các dự án chuyển mục đích sử dụng đất lúa năm 2024 trên địa bàn Thành phố;</w:t>
      </w:r>
    </w:p>
    <w:p>
      <w:r>
        <w:t>Căn cứ Quyết định số 396/QĐ-UBND ngày 19/01/2024 của UBND Thành phố về việc phê duyệt kế hoạch sử dụng đất năm 2024 quận Nam Từ Liêm;</w:t>
      </w:r>
    </w:p>
    <w:p>
      <w:r>
        <w:t>Căn cứ Nghị quyết số 05/NQ-HĐND ngày 29/3/2024 của HĐND Thành phố về việc điều chỉnh, bổ sung danh mục các dự án thu hồi đất năm 2024; điều chỉnh giảm danh mục các dự án chuyển mục đích sử dụng đất trồng lúa năm 2024 trên địa bàn thành phố Hà Nội;</w:t>
      </w:r>
    </w:p>
    <w:p>
      <w:r>
        <w:t>Xét đề nghị của Giám đốc Sở Tài nguyên và Môi trường tại Tờ trình số 2669/TTr-STNMT-QHKHSDĐ ngày 10 tháng 4 năm 2024,</w:t>
      </w:r>
    </w:p>
    <w:p>
      <w:r>
        <w:t>QUYẾT ĐỊNH:</w:t>
      </w:r>
    </w:p>
    <w:p>
      <w:r>
        <w:t>Điều 1.  1. Bổ sung Kế hoạch sử dụng đất năm 2024 quận Nam Từ Liêm là: 09 dự án, với diện tích 21,00 ha  (Phụ lục kèm theo).</w:t>
      </w:r>
    </w:p>
    <w:p>
      <w:r>
        <w:t>2. Điều chỉnh diện tích các loại đất trong năm 2024, cụ thể:</w:t>
      </w:r>
    </w:p>
    <w:p>
      <w:r>
        <w:t>a.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Cơ cấu %</w:t>
      </w:r>
    </w:p>
    <w:p>
      <w:r>
        <w:t>I</w:t>
      </w:r>
    </w:p>
    <w:p>
      <w:r>
        <w:t>Loại đất</w:t>
      </w:r>
    </w:p>
    <w:p>
      <w:r>
        <w:t>3.216,92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286,12</w:t>
      </w:r>
    </w:p>
    <w:p>
      <w:r>
        <w:t>8,89</w:t>
      </w:r>
    </w:p>
    <w:p>
      <w:r>
        <w:t>Trong đó:</w:t>
      </w:r>
    </w:p>
    <w:p>
      <w:r>
        <w:t>-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28,89</w:t>
      </w:r>
    </w:p>
    <w:p>
      <w:r>
        <w:t>0,90</w:t>
      </w:r>
    </w:p>
    <w:p>
      <w:r>
        <w:t>Trong đó: Đất chuyên trồng lúa nước</w:t>
      </w:r>
    </w:p>
    <w:p>
      <w:r>
        <w:t>LUC</w:t>
      </w:r>
    </w:p>
    <w:p>
      <w:r>
        <w:t>28,89</w:t>
      </w:r>
    </w:p>
    <w:p>
      <w:r>
        <w:t>0,90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175,02</w:t>
      </w:r>
    </w:p>
    <w:p>
      <w:r>
        <w:t>5,44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27,15</w:t>
      </w:r>
    </w:p>
    <w:p>
      <w:r>
        <w:t>0,84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-</w:t>
      </w:r>
    </w:p>
    <w:p>
      <w:r>
        <w:t>-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-</w:t>
      </w:r>
    </w:p>
    <w:p>
      <w:r>
        <w:t>-</w:t>
      </w:r>
    </w:p>
    <w:p>
      <w:r>
        <w:t>Trong đó: đất có rừng sản xuất là rừng tự nhiên</w:t>
      </w:r>
    </w:p>
    <w:p>
      <w:r>
        <w:t>RSN</w:t>
      </w:r>
    </w:p>
    <w:p>
      <w:r>
        <w:t>-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49,66</w:t>
      </w:r>
    </w:p>
    <w:p>
      <w:r>
        <w:t>1,54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5,40</w:t>
      </w:r>
    </w:p>
    <w:p>
      <w:r>
        <w:t>0,17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2.930,8</w:t>
      </w:r>
    </w:p>
    <w:p>
      <w:r>
        <w:t>91,11</w:t>
      </w:r>
    </w:p>
    <w:p>
      <w:r>
        <w:t>Trong đó:</w:t>
      </w:r>
    </w:p>
    <w:p>
      <w:r>
        <w:t>-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136,01</w:t>
      </w:r>
    </w:p>
    <w:p>
      <w:r>
        <w:t>4,23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37,69</w:t>
      </w:r>
    </w:p>
    <w:p>
      <w:r>
        <w:t>1,17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17,50</w:t>
      </w:r>
    </w:p>
    <w:p>
      <w:r>
        <w:t>0,54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92,41</w:t>
      </w:r>
    </w:p>
    <w:p>
      <w:r>
        <w:t>2,87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49,89</w:t>
      </w:r>
    </w:p>
    <w:p>
      <w:r>
        <w:t>1,55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-</w:t>
      </w:r>
    </w:p>
    <w:p>
      <w:r>
        <w:t>-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0,31</w:t>
      </w:r>
    </w:p>
    <w:p>
      <w:r>
        <w:t>0,01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1.203,00</w:t>
      </w:r>
    </w:p>
    <w:p>
      <w:r>
        <w:t>37,40</w:t>
      </w:r>
    </w:p>
    <w:p>
      <w:r>
        <w:t>Trong đó:</w:t>
      </w:r>
    </w:p>
    <w:p>
      <w:r>
        <w:t>-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758,45</w:t>
      </w:r>
    </w:p>
    <w:p>
      <w:r>
        <w:t>23,58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27,39</w:t>
      </w:r>
    </w:p>
    <w:p>
      <w:r>
        <w:t>0,85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30,01</w:t>
      </w:r>
    </w:p>
    <w:p>
      <w:r>
        <w:t>0,93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14,64</w:t>
      </w:r>
    </w:p>
    <w:p>
      <w:r>
        <w:t>0,46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124,43</w:t>
      </w:r>
    </w:p>
    <w:p>
      <w:r>
        <w:t>3,87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152,22</w:t>
      </w:r>
    </w:p>
    <w:p>
      <w:r>
        <w:t>4,73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3,52</w:t>
      </w:r>
    </w:p>
    <w:p>
      <w:r>
        <w:t>0,11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13,69</w:t>
      </w:r>
    </w:p>
    <w:p>
      <w:r>
        <w:t>0,43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0,88</w:t>
      </w:r>
    </w:p>
    <w:p>
      <w:r>
        <w:t>0,03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4,93</w:t>
      </w:r>
    </w:p>
    <w:p>
      <w:r>
        <w:t>0,15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12,88</w:t>
      </w:r>
    </w:p>
    <w:p>
      <w:r>
        <w:t>0,40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41,66</w:t>
      </w:r>
    </w:p>
    <w:p>
      <w:r>
        <w:t>1,29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0,96</w:t>
      </w:r>
    </w:p>
    <w:p>
      <w:r>
        <w:t>0,03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8,81</w:t>
      </w:r>
    </w:p>
    <w:p>
      <w:r>
        <w:t>0,27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8,54</w:t>
      </w:r>
    </w:p>
    <w:p>
      <w:r>
        <w:t>0,27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-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0,76</w:t>
      </w:r>
    </w:p>
    <w:p>
      <w:r>
        <w:t>0,02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98,37</w:t>
      </w:r>
    </w:p>
    <w:p>
      <w:r>
        <w:t>3,06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-</w:t>
      </w:r>
    </w:p>
    <w:p>
      <w:r>
        <w:t>-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1.058,98</w:t>
      </w:r>
    </w:p>
    <w:p>
      <w:r>
        <w:t>32,92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52,96</w:t>
      </w:r>
    </w:p>
    <w:p>
      <w:r>
        <w:t>1,65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5,27</w:t>
      </w:r>
    </w:p>
    <w:p>
      <w:r>
        <w:t>0,16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2.18</w:t>
      </w:r>
    </w:p>
    <w:p>
      <w:r>
        <w:t>Đất tín ngưỡng</w:t>
      </w:r>
    </w:p>
    <w:p>
      <w:r>
        <w:t>TIN</w:t>
      </w:r>
    </w:p>
    <w:p>
      <w:r>
        <w:t>10,75</w:t>
      </w:r>
    </w:p>
    <w:p>
      <w:r>
        <w:t>0,33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51,42</w:t>
      </w:r>
    </w:p>
    <w:p>
      <w:r>
        <w:t>1,60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53,46</w:t>
      </w:r>
    </w:p>
    <w:p>
      <w:r>
        <w:t>1,66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21,78</w:t>
      </w:r>
    </w:p>
    <w:p>
      <w:r>
        <w:t>0,68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-</w:t>
      </w:r>
    </w:p>
    <w:p>
      <w:r>
        <w:t>-</w:t>
      </w:r>
    </w:p>
    <w:p>
      <w:r>
        <w:t>b. Kế hoạch thu hồi các loại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478,81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79,03</w:t>
      </w:r>
    </w:p>
    <w:p>
      <w:r>
        <w:t>Trong đó: Đất chuyên trồng lúa nước</w:t>
      </w:r>
    </w:p>
    <w:p>
      <w:r>
        <w:t>LUC</w:t>
      </w:r>
    </w:p>
    <w:p>
      <w:r>
        <w:t>79,03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352,36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45,93</w:t>
      </w:r>
    </w:p>
    <w:p>
      <w:r>
        <w:t>1.4</w:t>
      </w:r>
    </w:p>
    <w:p>
      <w:r>
        <w:t>Đất nuôi trồng thủy sản</w:t>
      </w:r>
    </w:p>
    <w:p>
      <w:r>
        <w:t>NTS</w:t>
      </w:r>
    </w:p>
    <w:p>
      <w:r>
        <w:t>1,49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0,88</w:t>
      </w:r>
    </w:p>
    <w:p>
      <w:r>
        <w:t>Trong đó:</w:t>
      </w:r>
    </w:p>
    <w:p>
      <w:r>
        <w:t>2.1</w:t>
      </w:r>
    </w:p>
    <w:p>
      <w:r>
        <w:t>Đất ở tại đô thị</w:t>
      </w:r>
    </w:p>
    <w:p>
      <w:r>
        <w:t>ODT</w:t>
      </w:r>
    </w:p>
    <w:p>
      <w:r>
        <w:t>0,31</w:t>
      </w:r>
    </w:p>
    <w:p>
      <w:r>
        <w:t>2.2</w:t>
      </w:r>
    </w:p>
    <w:p>
      <w:r>
        <w:t>Đất sông, ngòi, kênh, rạch, suối</w:t>
      </w:r>
    </w:p>
    <w:p>
      <w:r>
        <w:t>SON</w:t>
      </w:r>
    </w:p>
    <w:p>
      <w:r>
        <w:t>0,57</w:t>
      </w:r>
    </w:p>
    <w:p>
      <w:r>
        <w:t>c. Kế hoạch chuyển mục đích sử dụng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478,81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79,03</w:t>
      </w:r>
    </w:p>
    <w:p>
      <w:r>
        <w:t>Trong đó: Đất chuyên trồng lúa nước</w:t>
      </w:r>
    </w:p>
    <w:p>
      <w:r>
        <w:t>LUC/PNN</w:t>
      </w:r>
    </w:p>
    <w:p>
      <w:r>
        <w:t>76,27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352,36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45,93</w:t>
      </w:r>
    </w:p>
    <w:p>
      <w:r>
        <w:t>1.7</w:t>
      </w:r>
    </w:p>
    <w:p>
      <w:r>
        <w:t>Đất nuôi trồng thuỷ sản</w:t>
      </w:r>
    </w:p>
    <w:p>
      <w:r>
        <w:t>NTS/PNN</w:t>
      </w:r>
    </w:p>
    <w:p>
      <w:r>
        <w:t>1,49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-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-</w:t>
      </w:r>
    </w:p>
    <w:p>
      <w:r>
        <w:t>3. Điều chỉnh số dự án và diện tích ghi tại điểm d Khoản 1 Điều 1 Quyết định số 396/QĐ-UBND ngày 19/01/2024 thành: 131 dự án với tổng diện tích 713,55 ha.</w:t>
      </w:r>
    </w:p>
    <w:p>
      <w:r>
        <w:t>4. Các nội dung khác ghi tại Quyết định số 396/QĐ-UBND ngày 19/01/2024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Nam Từ Liêm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VT.k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