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1997/QĐ-UBND năm 2024 thông qua phương án đơn giản hóa thủ tục hành chính trong lĩnh vực nông nghiệp và phát triển nông thôn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1997/QĐ-UBND</w:t>
      </w:r>
    </w:p>
    <w:p>
      <w:r>
        <w:t>Cần Thơ, ngày 06 tháng 9 năm 2024</w:t>
      </w:r>
    </w:p>
    <w:p>
      <w:r>
        <w:t>QUYẾT ĐỊNH</w:t>
      </w:r>
    </w:p>
    <w:p>
      <w:r>
        <w:t>VỀ VIỆC THÔNG QUA PHƯƠNG ÁN ĐƠN GIẢN HÓA THỦ TỤC HÀNH CHÍNH TRONG LĨNH VỰC NÔNG NGHIỆP VÀ PHÁT TRIỂN NÔNG THÔN THUỘC PHẠM VI QUẢN LÝ NHÀ NƯỚC CỦA ỦY BAN NHÂN DÂN THÀNH PHỐ</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Chủ tịch Ủy ban nhân dân thành phố về việc phê duyệt Kế hoạch rà soát, đánh giá thủ tục hành chính năm 2024 trên địa bàn thành phố Cần Thơ;</w:t>
      </w:r>
    </w:p>
    <w:p>
      <w:r>
        <w:t>Theo đề nghị của Giám đốc Sở Nông nghiệp và Phát triển nông thôn.</w:t>
      </w:r>
    </w:p>
    <w:p>
      <w:r>
        <w:t>QUYẾT ĐỊNH:</w:t>
      </w:r>
    </w:p>
    <w:p>
      <w:r>
        <w:t>Điều 1.  Thông qua phương án đơn giản hóa 01 thủ tục hành chính trong lĩnh vực nông nghiệp và phát triển nông thôn thuộc phạm vi quản lý nhà nước của Ủy ban nhân dân thành phố (Phụ lục đính kèm).</w:t>
      </w:r>
    </w:p>
    <w:p>
      <w:r>
        <w:t>Điều 2.  Giao Giám đốc Sở Nông nghiệp và Phát triển nông thôn dự thảo văn bản thực thi phương án đơn giản hóa, sáng kiến cải cách thủ tục hành chính này sau khi được Chính phủ, Thủ tướng Chính phủ thông qua.</w:t>
      </w:r>
    </w:p>
    <w:p>
      <w:r>
        <w:t>Điều 3.  Chánh Văn phòng Ủy ban nhân dân thành phố có trách nhiệm kiểm tra, đôn đốc Giám đốc Sở Nông nghiệp và Phát triển nông thôn, Thủ trưởng cơ quan, đơn vị có liên quan thực hiện Quyết định này.</w:t>
      </w:r>
    </w:p>
    <w:p>
      <w:r>
        <w:t>Điều 4.  Quyết định này có hiệu lực kể từ ngày ký.</w:t>
      </w:r>
    </w:p>
    <w:p>
      <w:r>
        <w:t>Điều 5.  Chánh Văn phòng Ủy ban nhân dân thành phố, Giám đốc Sở Nông nghiệp và Phát triển nông thôn và Thủ trưởng cơ quan, đơn vị có liên quan chịu trách nhiệm thi hành Quyết định này./.</w:t>
      </w:r>
    </w:p>
    <w:p>
      <w:r>
        <w:t>Nơi nhận:</w:t>
      </w:r>
    </w:p>
    <w:p>
      <w:r>
        <w:t>- Như Điều 5;</w:t>
      </w:r>
    </w:p>
    <w:p>
      <w:r>
        <w:t>- Cục KSTTHC, VPCP;</w:t>
      </w:r>
    </w:p>
    <w:p>
      <w:r>
        <w:t>- UBND TP (1AC);</w:t>
      </w:r>
    </w:p>
    <w:p>
      <w:r>
        <w:t>- VP UBND TP (2,3G)</w:t>
      </w:r>
    </w:p>
    <w:p>
      <w:r>
        <w:t>- Cổng TTĐT TP;</w:t>
      </w:r>
    </w:p>
    <w:p>
      <w:r>
        <w:t>- Lưu: VT.PM.</w:t>
      </w:r>
    </w:p>
    <w:p>
      <w:r>
        <w:t>KT. CHỦ TỊCH</w:t>
      </w:r>
    </w:p>
    <w:p>
      <w:r>
        <w:t>PHÓ CHỦ TỊCH</w:t>
      </w:r>
    </w:p>
    <w:p>
      <w:r>
        <w:t>Nguyễn Ngọc Hè</w:t>
      </w:r>
    </w:p>
    <w:p>
      <w:r>
        <w:t>PHỤ LỤC</w:t>
      </w:r>
    </w:p>
    <w:p>
      <w:r>
        <w:t>PHƯƠNG ÁN ĐƠN GIẢN HÓA THỦ TỤC HÀNH CHÍNH LĨNH VỰC NÔNG NGHIỆP VÀ PHÁT TRIỂN NÔNG THÔN</w:t>
      </w:r>
    </w:p>
    <w:p>
      <w:r>
        <w:t>(Kèm theo Quyết định số: 1997/QĐ-UBND ngày 06 tháng 9 năm 2024 của Chủ tịch Ủy ban nhân dân thành phố Cần Thơ)</w:t>
      </w:r>
    </w:p>
    <w:p>
      <w:r>
        <w:t>Thủ tục: Cấp Giấy xác nhận nội dung quảng cáo thuốc thú y</w:t>
      </w:r>
    </w:p>
    <w:p>
      <w:r>
        <w:t>1. Nội dung đơn giản hóa</w:t>
      </w:r>
    </w:p>
    <w:p>
      <w:r>
        <w:t>a) Bỏ thành phần hồ sơ “Danh sách báo cáo viên, ghi đầy đủ thông tin về bằng cấp chuyên môn hoặc chức danh khoa học của báo cáo viên đối với trường hợp hội chợ, hội thảo, hội nghị, tổ chức sự kiện, triển lãm, chương trình văn hóa, thể thao (đóng dấu xác nhận của Doanh nghiệp)”.</w:t>
      </w:r>
    </w:p>
    <w:p>
      <w:r>
        <w:t>b) Sửa đổi, bổ sung Đơn đề nghị xác nhận nội dung quảng cáo thuốc thú y theo mẫu quy định tại Phụ lục XLII ban hành kèm theo Thông tư số 13/2016/TT-BNNPTNT ngày 02 tháng 6 năm 2016 của Bộ trưởng Bộ Nông nghiệp và Phát triển nông thôn quy định về quản lý thuốc thú y.</w:t>
      </w:r>
    </w:p>
    <w:p>
      <w:r>
        <w:t>Lý do:  Các nội dung thông tin trong “Danh sách báo cáo viên, ghi đầy đủ thông tin về bằng cấp chuyên môn hoặc chức danh khoa học của báo cáo viên đối với trường hợp hội chợ, hội thảo, hội nghị, tổ chức sự kiện, triển lãm, chương trình văn hóa, thể thao (đóng dấu xác nhận của Doanh nghiệp)” có thể cung cấp trong “ Đơn đề nghị xác nhận nội dung quảng cáo thuốc thú y ” để tiết kiệm được thời gian và chi phí cho tổ chức khi thực hiện thủ tục hành chính này.</w:t>
      </w:r>
    </w:p>
    <w:p>
      <w:r>
        <w:t>2. Kiến nghị thực thi</w:t>
      </w:r>
    </w:p>
    <w:p>
      <w:r>
        <w:t>a) Bỏ thành phần hồ sơ “Danh sách báo cáo viên, ghi đầy đủ thông tin về bằng cấp chuyên môn hoặc chức danh khoa học của báo cáo viên đối với trường hợp hội chợ, hội thảo, hội nghị, tổ chức sự kiện, triển lãm, chương trình văn hóa, thể thao (đóng dấu xác nhận của Doanh nghiệp)” được quy định tại điểm d khoản 2 Điều 43 Thông tư số 13/2016/TT-BNNPTNT ngày 02 tháng 6 năm 2016 của Bộ trưởng Bộ Nông nghiệp và Phát triển nông thôn quy định về quản lý thuốc thú y.</w:t>
      </w:r>
    </w:p>
    <w:p>
      <w:r>
        <w:t>b) Sửa đổi, bổ sung Đơn đề nghị xác nhận nội dung quảng cáo thuốc thú y theo mẫu quy định tại Phụ lục XLII ban hành kèm theo Thông tư số 13/2016/TT-BNNPTNT ngày 02 tháng 6 năm 2016 của Bộ trưởng Bộ Nông nghiệp và Phát triển nông thôn quy định về quản lý thuốc thú y, cụ thể bổ sung các thông tin như sau:</w:t>
      </w:r>
    </w:p>
    <w:p>
      <w:r>
        <w:t>- Danh sách báo cáo viên.</w:t>
      </w:r>
    </w:p>
    <w:p>
      <w:r>
        <w:t>- Thông tin đầy đủ về bằng cấp chuyên môn hoặc chức danh khoa học của báo cáo viên đối với trường hợp hội chợ, hội thảo, hội nghị, tổ chức sự kiện, triển lãm, chương trình văn hóa, thể thao.</w:t>
      </w:r>
    </w:p>
    <w:p>
      <w:r>
        <w:t>3. Lợi ích phương án đơn giản hóa</w:t>
      </w:r>
    </w:p>
    <w:p>
      <w:r>
        <w:t>- Chi phí tuân thủ TTHC trước khi đơn giản hóa: 11.908.000 đồng/năm.</w:t>
      </w:r>
    </w:p>
    <w:p>
      <w:r>
        <w:t>- Chi phí tuân thủ TTHC sau khi đơn giản hóa: 11.314.400 đồng/năm.</w:t>
      </w:r>
    </w:p>
    <w:p>
      <w:r>
        <w:t>- Chi phí tiết kiệm: 593.500 đồng/năm.</w:t>
      </w:r>
    </w:p>
    <w:p>
      <w:r>
        <w:t>- Tỷ lệ cắt giảm chi phí: 4,98%.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