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1996/QĐ-UBND năm 2024 phê duyệt kết quả Điều tra, đánh giá chất lượng, tiềm năng đất đai lần đầu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1996/QĐ-UBND</w:t>
      </w:r>
    </w:p>
    <w:p>
      <w:r>
        <w:t>Đắk Lắk, ngày 23 tháng 07 năm 2024</w:t>
      </w:r>
    </w:p>
    <w:p>
      <w:r>
        <w:t>QUYẾT ĐỊNH</w:t>
      </w:r>
    </w:p>
    <w:p>
      <w:r>
        <w:t>VỀ VIỆC PHÊ DUYỆT KẾT QUẢ ĐIỀU TRA, ĐÁNH GIÁ CHẤT LƯỢNG, TIỀM NĂNG ĐẤT ĐAI LẦN ĐẦU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35/2014/TT-BTNMT ngày 30 tháng 6 năm 2014 của Bộ trưởng Bộ Tài nguyên và Môi trường quy định việc điều tra, đánh giá đất đai;</w:t>
      </w:r>
    </w:p>
    <w:p>
      <w:r>
        <w:t>Căn cứ Thông tư số 60/2015/TT-BTNMT ngày 15 tháng 12 năm 2015 của Bộ trưởng Bộ Tài nguyên và Môi trường quy định về kỹ thuật điều tra, đánh giá đất đai;</w:t>
      </w:r>
    </w:p>
    <w:p>
      <w:r>
        <w:t>Căn cứ Thông tư số 49/2016/TT-BTNMT ngày 28 tháng 12 năm 2016 của Bộ trưởng Bộ Tài nguyên và Môi trường quy định về công tác giám sát, kiểm tra, thẩm định và nghiệm thu công trình, sản phẩm trong lĩnh vực quản lý đất đai;</w:t>
      </w:r>
    </w:p>
    <w:p>
      <w:r>
        <w:t>Căn cứ Quyết định số 1331/QĐ-UBND ngày 15 tháng 6 năm 2020 của UBND tỉnh Đắk Lắk về việc phê duyệt Dự án Điều tra, đánh giá chất lượng, tiềm năng đất đai lần đầu trên địa bàn tỉnh Đắk Lắk;</w:t>
      </w:r>
    </w:p>
    <w:p>
      <w:r>
        <w:t>Theo đề nghị của Giám đốc Sở Tài nguyên và Môi trường tại Tờ trình số 230/TTr-STNMT ngày 05 tháng 7 năm 2024.</w:t>
      </w:r>
    </w:p>
    <w:p>
      <w:r>
        <w:t>QUYẾT ĐỊNH:</w:t>
      </w:r>
    </w:p>
    <w:p>
      <w:r>
        <w:t>Điều 1.  Phê duyệt kết quả Điều tra, đánh giá chất lượng, tiềm năng đất đai lần đầu trên địa bàn tỉnh Đắk Lắk, với nội dung như sau:</w:t>
      </w:r>
    </w:p>
    <w:p>
      <w:r>
        <w:t>1. Kết quả đánh giá chất lượng đất lần đầu trên địa bàn tỉnh Đắk Lắk</w:t>
      </w:r>
    </w:p>
    <w:p>
      <w:r>
        <w:t>Diện tích đất được điều tra 988.430 ha, trên cơ sở chồng xếp 5 lớp thông tin  (lớp thông tin về đất đai, lớp thông tin về địa hình, lớp thông tin về khí hậu, lớp thông tin về chế độ nước, lớp thông tin về độ phì nhiêu của đất)  với 9 chỉ tiêu phân cấp  (loại đất, độ dày tầng đất, độ dốc địa hình, lượng mưa, tổng tích ôn, khô hạn, chế độ tưới, ngập úng và độ phì nhiêu của đất) , kết quả đã xác định có 192 đơn vị chất lượng đất (DVD), cụ thể như sau:</w:t>
      </w:r>
    </w:p>
    <w:p>
      <w:r>
        <w:t>a) Kết quả đánh giá chất lượng đất theo đơn vị hành chính</w:t>
      </w:r>
    </w:p>
    <w:p>
      <w:r>
        <w:t>- Thành phố Buôn Ma Thuột có 32 đơn vị chất lượng đất.</w:t>
      </w:r>
    </w:p>
    <w:p>
      <w:r>
        <w:t>- Thị xã Buôn Hồ có 17 đơn vị chất lượng đất.</w:t>
      </w:r>
    </w:p>
    <w:p>
      <w:r>
        <w:t>- Huyện Ea H'leo có 90 đơn vị chất lượng đất.</w:t>
      </w:r>
    </w:p>
    <w:p>
      <w:r>
        <w:t>- Huyện Ea Súp có 52 đơn vị chất lượng đất.</w:t>
      </w:r>
    </w:p>
    <w:p>
      <w:r>
        <w:t>- Huyện Krông Năng có 47 đơn vị chất lượng đất.</w:t>
      </w:r>
    </w:p>
    <w:p>
      <w:r>
        <w:t>- Huyện Krông Búk có 24 đơn vị chất lượng đất.</w:t>
      </w:r>
    </w:p>
    <w:p>
      <w:r>
        <w:t>- Huyện Buôn Đôn có 37 đơn vị chất lượng đất.</w:t>
      </w:r>
    </w:p>
    <w:p>
      <w:r>
        <w:t>- Huyện Cư M'gar có 58 đơn vị chất lượng đất.</w:t>
      </w:r>
    </w:p>
    <w:p>
      <w:r>
        <w:t>- Huyện Ea Kar có 72 đơn vị chất lượng đất.</w:t>
      </w:r>
    </w:p>
    <w:p>
      <w:r>
        <w:t>- Huyện M’Drắk có 65 đơn vị chất lượng đất.</w:t>
      </w:r>
    </w:p>
    <w:p>
      <w:r>
        <w:t>- Huyện Krông Pắc có 61 đơn vị chất lượng đất.</w:t>
      </w:r>
    </w:p>
    <w:p>
      <w:r>
        <w:t>- Huyện Krông Bông có 76 đơn vị chất lượng đất.</w:t>
      </w:r>
    </w:p>
    <w:p>
      <w:r>
        <w:t>- Huyện Krông Ana có 34 đơn vị chất lượng đất.</w:t>
      </w:r>
    </w:p>
    <w:p>
      <w:r>
        <w:t>- Huyện Lắk có 49 đơn vị chất lượng đất.</w:t>
      </w:r>
    </w:p>
    <w:p>
      <w:r>
        <w:t>- Huyện Cư Kuin có 30 đơn vị chất lượng đất. ( Chi tiết tại Phụ lục I kèm theo )</w:t>
      </w:r>
    </w:p>
    <w:p>
      <w:r>
        <w:t>b) Kết quả đánh giá chất lượng đất theo loại đất</w:t>
      </w:r>
    </w:p>
    <w:p>
      <w:r>
        <w:t>- Đất trồng lúa diện tích 71.538 ha với 17 đơn vị chất lượng đất.</w:t>
      </w:r>
    </w:p>
    <w:p>
      <w:r>
        <w:t>- Đất trồng cây hàng năm khác diện tích 144.809 ha với 114 đơn vị chất lượng đất.</w:t>
      </w:r>
    </w:p>
    <w:p>
      <w:r>
        <w:t>- Đất trồng cây lâu năm diện tích 443.842 ha với 143 đơn vị chất lượng đất.</w:t>
      </w:r>
    </w:p>
    <w:p>
      <w:r>
        <w:t>- Đất rừng sản xuất diện tích 237.216 ha với 89 đơn vị chất lượng đất.</w:t>
      </w:r>
    </w:p>
    <w:p>
      <w:r>
        <w:t>- Đất rừng phòng hộ diện tích 69.355 ha với 37 đơn vị chất lượng đất.</w:t>
      </w:r>
    </w:p>
    <w:p>
      <w:r>
        <w:t>- Đất nuôi trồng thủy sản diện tích 4.916 ha với 01 đơn vị chất lượng đất.</w:t>
      </w:r>
    </w:p>
    <w:p>
      <w:r>
        <w:t>- Đất nông nghiệp khác diện tích 518 ha với 07 đơn vị chất lượng đất.</w:t>
      </w:r>
    </w:p>
    <w:p>
      <w:r>
        <w:t>- Đất bằng chưa sử dụng diện tích 804 ha với 6 đơn vị chất lượng đất.</w:t>
      </w:r>
    </w:p>
    <w:p>
      <w:r>
        <w:t>- Đất đồi núi chưa sử dụng diện tích 15.432 ha với 20 đơn vị chất lượng đất. ( Chi tiết tại Phụ lục II kèm theo )</w:t>
      </w:r>
    </w:p>
    <w:p>
      <w:r>
        <w:t>2. Kết quả đánh giá tiềm năng đất đai tỉnh Đắk Lắk</w:t>
      </w:r>
    </w:p>
    <w:p>
      <w:r>
        <w:t>Diện tích đất được điều tra 988.430 ha, kết quả đánh giá tiềm năng đất đai, gồm: Diện tích ở mức tiềm năng đất đai cao 651.900 ha, chiếm 65,95% diện tích đất được điều tra; diện tích ở mức tiềm năng đất đai trung bình 292.763 ha, chiếm 29,62% diện tích đất được điều tra; diện tích ở mức tiềm năng đất đai thấp 43.767 ha, chiếm 4,43% diện tích đất được điều tra, cụ thể như sau:</w:t>
      </w:r>
    </w:p>
    <w:p>
      <w:r>
        <w:t>a) Kết quả đánh giá tiềm năng đất đai theo đơn vị hành chính</w:t>
      </w:r>
    </w:p>
    <w:p>
      <w:r>
        <w:t>- Thành phố Buôn Ma Thuột: Diện tích ở mức tiềm năng đất đai cao 25.513 ha, chiếm 88,66%; diện tích ở mức tiềm năng đất đai trung bình 2.757 ha, chiếm 9,58%; diện tích ở mức tiềm năng đất đai thấp 506 ha, chiếm 1,76%.</w:t>
      </w:r>
    </w:p>
    <w:p>
      <w:r>
        <w:t>- Thị xã Buôn Hồ: Diện tích ở mức tiềm năng đất đai cao 23.971 ha, chiếm 95,04%; diện tích ở mức tiềm năng đất đai trung bình 1.178 ha, chiếm 4,67%; diện tích ở mức tiềm năng đất đai thấp 72 ha, chiếm 0,29%.</w:t>
      </w:r>
    </w:p>
    <w:p>
      <w:r>
        <w:t>- Huyện Ea H'leo: Diện tích ở mức tiềm năng đất đai cao 77.615 ha, chiếm 61,93%; diện tích ở mức tiềm năng đất đai trung bình 41.330 ha, chiếm 32,98%; diện tích ở mức tiềm năng đất đai thấp 6.386 ha, chiếm 5,1%.</w:t>
      </w:r>
    </w:p>
    <w:p>
      <w:r>
        <w:t>- Huyện Ea Súp: Diện tích ở mức tiềm năng đất đai cao 70.794 ha, chiếm 46,6%; diện tích ở mức tiềm năng đất đai trung bình 60.816 ha, chiếm 40,03%; diện tích ở mức tiềm năng đất đai thấp 20.311 ha, chiếm 13,37%.</w:t>
      </w:r>
    </w:p>
    <w:p>
      <w:r>
        <w:t>- Huyện Krông Năng: Diện tích ở mức tiềm năng đất đai cao 44.510 ha, chiếm 78,95%; diện tích ở mức tiềm năng đất đai trung bình 11.669 ha, chiếm 20,7%; diện tích ở mức tiềm năng đất đai thấp 199 ha, chiếm 0,35%.</w:t>
      </w:r>
    </w:p>
    <w:p>
      <w:r>
        <w:t>- Huyện Krông Búk: Diện tích ở mức tiềm năng đất đai cao 31.283 ha, chiếm 95,45%; diện tích ở mức tiềm năng đất đai trung bình 1.425 ha, chiếm 4,35%; diện tích ở mức tiềm năng đất đai thấp 67 ha, chiếm 0,2%.</w:t>
      </w:r>
    </w:p>
    <w:p>
      <w:r>
        <w:t>- Huyện Buôn Đôn: Diện tích ở mức tiềm năng đất đai cao 28.884 ha, chiếm 71,21%; diện tích ở mức tiềm năng đất đai trung bình 10.946 ha, chiếm 26,98%; diện tích ở mức tiềm năng đất đai thấp 734 ha, chiếm 1,81%.</w:t>
      </w:r>
    </w:p>
    <w:p>
      <w:r>
        <w:t>- Huyện Cư M'gar: Diện tích ở mức tiềm năng đất đai cao 63.000 ha, chiếm 84,93%; diện tích ở mức tiềm năng đất đai trung bình 10.322 ha, chiếm 13,92%; diện tích ở mức tiềm năng đất đai thấp 854 ha, chiếm 1,15%.</w:t>
      </w:r>
    </w:p>
    <w:p>
      <w:r>
        <w:t>- Huyện Ea Kar: Diện tích ở mức tiềm năng đất đai cao 51.921 ha, chiếm 75,67%; diện tích ở mức tiềm năng đất đai trung bình 15.909 ha, chiếm 23,18%; diện tích ở mức tiềm năng đất đai thấp 789 ha, chiếm 1,15%.</w:t>
      </w:r>
    </w:p>
    <w:p>
      <w:r>
        <w:t>- Huyện M’Drắk: Diện tích ở mức tiềm năng đất đai cao 53.099 ha, chiếm 44,3%; diện tích ở mức tiềm năng đất đai trung bình 65.166 ha, chiếm 54,37%; diện tích ở mức tiềm năng đất đai thấp 1.601 ha, chiếm 1,34%.</w:t>
      </w:r>
    </w:p>
    <w:p>
      <w:r>
        <w:t>- Huyện Krông Pắc: Diện tích ở mức tiềm năng đất đai cao 49.935 ha, chiếm 92,99%; diện tích ở mức tiềm năng đất đai trung bình 3.232 ha, chiếm 6,02%; diện tích ở mức tiềm năng đất đai thấp 530 ha, chiếm 0,99%.</w:t>
      </w:r>
    </w:p>
    <w:p>
      <w:r>
        <w:t>- Huyện Krông Bông: Diện tích ở mức tiềm năng đất đai cao 53.670 ha, chiếm 59,47%; diện tích ở mức tiềm năng đất đai trung bình 29.656 ha, chiếm 32,86%; diện tích ở mức tiềm năng đất đai thấp 6.917 ha, chiếm 7,66%.</w:t>
      </w:r>
    </w:p>
    <w:p>
      <w:r>
        <w:t>- Huyện Krông Ana: Diện tích ở mức tiềm năng đất đai cao 27.912 ha, chiếm 91,89%; diện tích ở mức tiềm năng đất đai trung bình 2.091 ha, chiếm 6,88%; diện tích ở mức tiềm năng đất đai thấp 373 ha, chiếm 1,23%.</w:t>
      </w:r>
    </w:p>
    <w:p>
      <w:r>
        <w:t>- Huyện Lắk: Diện tích ở mức tiềm năng đất đai cao 26.885 ha, chiếm 40,99%; diện tích ở mức tiềm năng đất đai trung bình 34.314 ha, chiếm 52,32%; diện tích ở mức tiềm năng đất đai thấp 4.390 ha, chiếm 6,69%.</w:t>
      </w:r>
    </w:p>
    <w:p>
      <w:r>
        <w:t>- Huyện Cư Kuin: Diện tích ở mức tiềm năng đất đai cao 22.908 ha, chiếm 92,01%; diện tích ở mức tiềm năng đất đai trung bình 1.952 ha, chiếm 7,84%; diện tích ở mức tiềm năng đất đai thấp 38 ha, chiếm 0,15%. ( Chi tiết tại Phụ lục III kèm theo )</w:t>
      </w:r>
    </w:p>
    <w:p>
      <w:r>
        <w:t>b) Kết quả đánh giá tiềm năng đất đai theo loại đất</w:t>
      </w:r>
    </w:p>
    <w:p>
      <w:r>
        <w:t>- Đất trồng lúa 71.538 ha, trong đó: Diện tích ở mức tiềm năng đất đai cao 68.096 ha, chiếm 95,19%; diện tích ở mức tiềm năng đất đai trung bình 3.281 ha, chiếm 4,59%; diện tích ở mức tiềm năng đất đai thấp 161 ha, chiếm 0,23%.</w:t>
      </w:r>
    </w:p>
    <w:p>
      <w:r>
        <w:t>- Đất trồng cây hàng năm khác 144.809 ha, trong đó: diện tích ở mức tiềm năng đất đai cao 53.865 ha, chiếm 37,2%; diện tích ở mức tiềm năng đất đai trung bình 71.278 ha, chiếm 49,22%; diện tích ở mức tiềm năng đất đai thấp 19.666 ha, chiếm 13,58%.</w:t>
      </w:r>
    </w:p>
    <w:p>
      <w:r>
        <w:t>- Đất trồng cây lâu năm 443.842 ha, trong đó: Diện tích ở mức tiềm năng đất đai cao 388.031 ha, chiếm 87,43%; diện tích ở mức tiềm năng đất đai trung bình 49.393 ha, chiếm 11,13%; diện tích ở mức tiềm năng đất đai thấp 6.418 ha, chiếm 1,45%.</w:t>
      </w:r>
    </w:p>
    <w:p>
      <w:r>
        <w:t>- Đất rừng sản xuất 237.216 ha, trong đó: Diện tích ở mức tiềm năng đất đai cao 136.474 ha, chiếm 57,53%; diện tích ở mức tiềm năng đất đai trung bình 99.460 ha, chiếm 41,93%; diện tích ở mức tiềm năng đất đai thấp 1.282 ha, chiếm 0,54%.</w:t>
      </w:r>
    </w:p>
    <w:p>
      <w:r>
        <w:t>- Đất rừng phòng hộ 69.355 ha, trong đó: Diện tích ở mức tiềm năng đất đai trung bình 69.351 ha, chiếm 99,99 diện tích ở mức tiềm năng đất đai thấp 04 ha, chiếm 0,01%.</w:t>
      </w:r>
    </w:p>
    <w:p>
      <w:r>
        <w:t>- Đất nuôi trồng thủy sản 4.916 ha, toàn bộ ở mức tiềm năng đất đai cao.</w:t>
      </w:r>
    </w:p>
    <w:p>
      <w:r>
        <w:t>- Đất nông nghiệp khác 518 ha, toàn bộ ở mức tiềm năng đất đai cao.</w:t>
      </w:r>
    </w:p>
    <w:p>
      <w:r>
        <w:t>- Đất bằng chưa sử dụng 804 ha, toàn bộ ở mức tiềm năng đất đai thấp.</w:t>
      </w:r>
    </w:p>
    <w:p>
      <w:r>
        <w:t>- Đất đồi núi chưa sử dụng 15.432 ha, toàn bộ ở mức tiềm năng đất đai thấp. ( Chi tiết tại Phụ lục IV kèm theo )</w:t>
      </w:r>
    </w:p>
    <w:p>
      <w:r>
        <w:t>(Chi tiết kết quả Điều tra, đánh giá chất lượng, tiềm năng đất đai lần đầu trên địa bàn tỉnh Đắk Lắk theo: Báo cáo tổng hợp kết quả Dự án Điều tra, đánh giá chất lượng, tiềm năng đất đai lần đầu trên địa bàn tỉnh Đắk Lắk; Bản đồ chất lượng đất tỉnh Đắk Lắk tỷ lệ 1/100.000 và Bản đồ tiềm năng đất đai tỉnh Đắk Lắk tỷ lệ 1/100.000 kèm theo).</w:t>
      </w:r>
    </w:p>
    <w:p>
      <w:r>
        <w:t>Điều 2. Tổ chức thực hiện</w:t>
      </w:r>
    </w:p>
    <w:p>
      <w:r>
        <w:t>1. Sở Tài nguyên và Môi trường có trách nhiệm:</w:t>
      </w:r>
    </w:p>
    <w:p>
      <w:r>
        <w:t>- Chủ trì, phối hợp với các Sở, ban, ngành, UBND các huyện, thị xã Buôn Hồ, thành phố Buôn Ma Thuột và các đơn vị có liên quan tổ chức công bố, công khai kết quả Dự án Điều tra, đánh giá chất lượng đất, tiềm năng đất đai lần đầu trên địa bàn tỉnh Đắk Lắk để các cơ quan, đơn vị, tổ chức, cá nhân biết và khai thác sử dụng.</w:t>
      </w:r>
    </w:p>
    <w:p>
      <w:r>
        <w:t>- Cung cấp tài liệu về kết quả Điều tra, đánh giá chất lượng đất, tiềm năng đất đai lần đầu trên địa bàn tỉnh Đắk Lắk cho Văn phòng Ủy ban nhân dân tỉnh  (Trung tâm Công nghệ và Công thông tin điện tử tỉnh)  để công bố, công khai lên cổng thông tin điện tử tỉnh.</w:t>
      </w:r>
    </w:p>
    <w:p>
      <w:r>
        <w:t>- Tham mưu Ủy ban nhân dân tỉnh báo cáo Bộ Tài nguyên và Môi trường kết quả Điều tra, đánh giá chất lượng đất, tiềm năng đất đai lần đầu của tỉnh theo quy định.</w:t>
      </w:r>
    </w:p>
    <w:p>
      <w:r>
        <w:t>- Chủ trì, phối hợp với các Sở, ban, ngành, UBND các huyện, thị xã Buôn Hồ, thành phố Buôn Ma Thuột và các đơn vị có liên quan tham mưu Ủy ban nhân dân tỉnh chỉ đạo thực hiện công tác quản lý, sử dụng đất có hiệu quả, tiết kiệm theo đúng quy định của pháp luật; tổ chức quản lý, khai thác, sử dụng hiệu quả các sản phẩm của Dự án phục vụ phát triển kinh tế - xã hội.</w:t>
      </w:r>
    </w:p>
    <w:p>
      <w:r>
        <w:t>2. Giao Văn phòng UBND tỉnh (Trung tâm Công nghệ và Cổng thông tin điện tử tỉnh) đăng tải Quyết định này lên Cổng thông tin điện tử tỉnh Đắk Lắk.</w:t>
      </w:r>
    </w:p>
    <w:p>
      <w:r>
        <w:t>3. Giao các Sở, ban, ngành, Ủy ban nhân dân các huyện, thị xã Buôn Hồ, thành phố Buôn Ma Thuột: Có trách nhiệm lồng ghép kết quả Điều tra, đánh giá chất lượng đất, tiềm năng đất đai lần đầu trên địa bàn tỉnh vào các chương trình, dự án, lập, điều chỉnh quy hoạch sử dụng đất để quản lý, khai thác, sử dụng hợp lý, hiệu quả, bền vững và bảo vệ tài nguyên đất đai.</w:t>
      </w:r>
    </w:p>
    <w:p>
      <w:r>
        <w:t>Điều 3.  Chánh văn phòng Ủy ban nhân dân tỉnh; Giám đốc các Sở: Tài nguyên và Môi trường, Xây dựng, Tài chính, Kế hoạch và Đầu tư, Nông nghiệp và Phát triển Nông thôn, Khoa học và Công nghệ, Công Thương; Chủ tịch Ủy ban nhân dân các huyện, thị xã Buôn Hồ, thành phố Buôn Ma Thuột và Thủ trưởng các cơ quan, đơn vị có liên quan chịu trách nhiệm thi hành Quyết định này.</w:t>
      </w:r>
    </w:p>
    <w:p>
      <w:r>
        <w:t>Quyết định này có hiệu lực thi hành kể từ ngày ký ban hành./.</w:t>
      </w:r>
    </w:p>
    <w:p>
      <w:r>
        <w:t>Nơi nhận:</w:t>
      </w:r>
    </w:p>
    <w:p>
      <w:r>
        <w:t>- Như Điều 3;</w:t>
      </w:r>
    </w:p>
    <w:p>
      <w:r>
        <w:t>- Bộ Tài nguyên và Môi trường (b/c);</w:t>
      </w:r>
    </w:p>
    <w:p>
      <w:r>
        <w:t>- CT, các PCT UBND tỉnh (để biết);</w:t>
      </w:r>
    </w:p>
    <w:p>
      <w:r>
        <w:t>- Lãnh đạo VPUBND tỉnh;</w:t>
      </w:r>
    </w:p>
    <w:p>
      <w:r>
        <w:t>- Trung tâm CN và Cổng TTĐT tỉnh (để đăng tải);</w:t>
      </w:r>
    </w:p>
    <w:p>
      <w:r>
        <w:t>- Lưu: VT, NNMT (TLC-07b).</w:t>
      </w:r>
    </w:p>
    <w:p>
      <w:r>
        <w:t>TM. ỦY BAN NHÂN DÂN</w:t>
      </w:r>
    </w:p>
    <w:p>
      <w:r>
        <w:t>KT. CHỦ TỊCH</w:t>
      </w:r>
    </w:p>
    <w:p>
      <w:r>
        <w:t>PHÓ CHỦ TỊCH</w:t>
      </w:r>
    </w:p>
    <w:p>
      <w:r>
        <w:t>Nguyễn Thiên Văn</w:t>
      </w:r>
    </w:p>
    <w:p>
      <w:r>
        <w:t>PHỤ LỤC I</w:t>
      </w:r>
    </w:p>
    <w:p>
      <w:r>
        <w:t>KẾT QUẢ ĐÁNH GIÁ CHẤT LƯỢNG ĐẤT THEO ĐƠN VỊ HÀNH CHÍNH</w:t>
      </w:r>
    </w:p>
    <w:p>
      <w:r>
        <w:t>(Kèm theo Quyết định số 1996/QĐ-UBND ngày 23/7/2024 của Ủy ban nhân dân tỉnh Đắk Lắk)</w:t>
      </w:r>
    </w:p>
    <w:p>
      <w:r>
        <w:t>STT</w:t>
      </w:r>
    </w:p>
    <w:p>
      <w:r>
        <w:t>Nhóm đất và Ký hiệu DVD</w:t>
      </w:r>
    </w:p>
    <w:p>
      <w:r>
        <w:t>Toàn tỉnh (ha)</w:t>
      </w:r>
    </w:p>
    <w:p>
      <w:r>
        <w:t>Chia theo đơn vị hành chính cấp huyện (ha)</w:t>
      </w:r>
    </w:p>
    <w:p>
      <w:r>
        <w:t>TP. B.Ma Thuột</w:t>
      </w:r>
    </w:p>
    <w:p>
      <w:r>
        <w:t>TX. Buôn Hồ</w:t>
      </w:r>
    </w:p>
    <w:p>
      <w:r>
        <w:t>H. Ea H'leo</w:t>
      </w:r>
    </w:p>
    <w:p>
      <w:r>
        <w:t>H. Ea Súp</w:t>
      </w:r>
    </w:p>
    <w:p>
      <w:r>
        <w:t>H. Krông Năng</w:t>
      </w:r>
    </w:p>
    <w:p>
      <w:r>
        <w:t>H. Krông Búk</w:t>
      </w:r>
    </w:p>
    <w:p>
      <w:r>
        <w:t>H. Buôn Đôn</w:t>
      </w:r>
    </w:p>
    <w:p>
      <w:r>
        <w:t>H. Cư M'gar</w:t>
      </w:r>
    </w:p>
    <w:p>
      <w:r>
        <w:t>H. Ea Kar</w:t>
      </w:r>
    </w:p>
    <w:p>
      <w:r>
        <w:t>H. M'Đrắk</w:t>
      </w:r>
    </w:p>
    <w:p>
      <w:r>
        <w:t>H. Krông Pắc</w:t>
      </w:r>
    </w:p>
    <w:p>
      <w:r>
        <w:t>H. Krông Bông</w:t>
      </w:r>
    </w:p>
    <w:p>
      <w:r>
        <w:t>H. Krông A Na</w:t>
      </w:r>
    </w:p>
    <w:p>
      <w:r>
        <w:t>H. Lắk</w:t>
      </w:r>
    </w:p>
    <w:p>
      <w:r>
        <w:t>H. Cư Kuin</w:t>
      </w:r>
    </w:p>
    <w:p>
      <w:r>
        <w:t>I</w:t>
      </w:r>
    </w:p>
    <w:p>
      <w:r>
        <w:t>Nhóm đất G1</w:t>
      </w:r>
    </w:p>
    <w:p>
      <w:r>
        <w:t>37.999</w:t>
      </w:r>
    </w:p>
    <w:p>
      <w:r>
        <w:t>269</w:t>
      </w:r>
    </w:p>
    <w:p>
      <w:r>
        <w:t>2.722</w:t>
      </w:r>
    </w:p>
    <w:p>
      <w:r>
        <w:t>4.658</w:t>
      </w:r>
    </w:p>
    <w:p>
      <w:r>
        <w:t>1.824</w:t>
      </w:r>
    </w:p>
    <w:p>
      <w:r>
        <w:t>6.381</w:t>
      </w:r>
    </w:p>
    <w:p>
      <w:r>
        <w:t>4.954</w:t>
      </w:r>
    </w:p>
    <w:p>
      <w:r>
        <w:t>6.807</w:t>
      </w:r>
    </w:p>
    <w:p>
      <w:r>
        <w:t>8.970</w:t>
      </w:r>
    </w:p>
    <w:p>
      <w:r>
        <w:t>1.414</w:t>
      </w:r>
    </w:p>
    <w:p>
      <w:r>
        <w:t>1</w:t>
      </w:r>
    </w:p>
    <w:p>
      <w:r>
        <w:t>DVD-001</w:t>
      </w:r>
    </w:p>
    <w:p>
      <w:r>
        <w:t>9.436</w:t>
      </w:r>
    </w:p>
    <w:p>
      <w:r>
        <w:t>308</w:t>
      </w:r>
    </w:p>
    <w:p>
      <w:r>
        <w:t>2.583</w:t>
      </w:r>
    </w:p>
    <w:p>
      <w:r>
        <w:t>331</w:t>
      </w:r>
    </w:p>
    <w:p>
      <w:r>
        <w:t>2.261</w:t>
      </w:r>
    </w:p>
    <w:p>
      <w:r>
        <w:t>16</w:t>
      </w:r>
    </w:p>
    <w:p>
      <w:r>
        <w:t>3.002</w:t>
      </w:r>
    </w:p>
    <w:p>
      <w:r>
        <w:t>935</w:t>
      </w:r>
    </w:p>
    <w:p>
      <w:r>
        <w:t>2</w:t>
      </w:r>
    </w:p>
    <w:p>
      <w:r>
        <w:t>DVD-002</w:t>
      </w:r>
    </w:p>
    <w:p>
      <w:r>
        <w:t>8.859</w:t>
      </w:r>
    </w:p>
    <w:p>
      <w:r>
        <w:t>921</w:t>
      </w:r>
    </w:p>
    <w:p>
      <w:r>
        <w:t>3.329</w:t>
      </w:r>
    </w:p>
    <w:p>
      <w:r>
        <w:t>1.158</w:t>
      </w:r>
    </w:p>
    <w:p>
      <w:r>
        <w:t>2.930</w:t>
      </w:r>
    </w:p>
    <w:p>
      <w:r>
        <w:t>521</w:t>
      </w:r>
    </w:p>
    <w:p>
      <w:r>
        <w:t>3</w:t>
      </w:r>
    </w:p>
    <w:p>
      <w:r>
        <w:t>DVD-003</w:t>
      </w:r>
    </w:p>
    <w:p>
      <w:r>
        <w:t>198</w:t>
      </w:r>
    </w:p>
    <w:p>
      <w:r>
        <w:t>198</w:t>
      </w:r>
    </w:p>
    <w:p>
      <w:r>
        <w:t>4</w:t>
      </w:r>
    </w:p>
    <w:p>
      <w:r>
        <w:t>DVD-004</w:t>
      </w:r>
    </w:p>
    <w:p>
      <w:r>
        <w:t>5.285</w:t>
      </w:r>
    </w:p>
    <w:p>
      <w:r>
        <w:t>754</w:t>
      </w:r>
    </w:p>
    <w:p>
      <w:r>
        <w:t>943</w:t>
      </w:r>
    </w:p>
    <w:p>
      <w:r>
        <w:t>118</w:t>
      </w:r>
    </w:p>
    <w:p>
      <w:r>
        <w:t>720</w:t>
      </w:r>
    </w:p>
    <w:p>
      <w:r>
        <w:t>34</w:t>
      </w:r>
    </w:p>
    <w:p>
      <w:r>
        <w:t>1.775</w:t>
      </w:r>
    </w:p>
    <w:p>
      <w:r>
        <w:t>941</w:t>
      </w:r>
    </w:p>
    <w:p>
      <w:r>
        <w:t>5</w:t>
      </w:r>
    </w:p>
    <w:p>
      <w:r>
        <w:t>DVD-005</w:t>
      </w:r>
    </w:p>
    <w:p>
      <w:r>
        <w:t>7.736</w:t>
      </w:r>
    </w:p>
    <w:p>
      <w:r>
        <w:t>400</w:t>
      </w:r>
    </w:p>
    <w:p>
      <w:r>
        <w:t>491</w:t>
      </w:r>
    </w:p>
    <w:p>
      <w:r>
        <w:t>1.562</w:t>
      </w:r>
    </w:p>
    <w:p>
      <w:r>
        <w:t>577</w:t>
      </w:r>
    </w:p>
    <w:p>
      <w:r>
        <w:t>4.233</w:t>
      </w:r>
    </w:p>
    <w:p>
      <w:r>
        <w:t>473</w:t>
      </w:r>
    </w:p>
    <w:p>
      <w:r>
        <w:t>6</w:t>
      </w:r>
    </w:p>
    <w:p>
      <w:r>
        <w:t>DVD-006</w:t>
      </w:r>
    </w:p>
    <w:p>
      <w:r>
        <w:t>235</w:t>
      </w:r>
    </w:p>
    <w:p>
      <w:r>
        <w:t>184</w:t>
      </w:r>
    </w:p>
    <w:p>
      <w:r>
        <w:t>51</w:t>
      </w:r>
    </w:p>
    <w:p>
      <w:r>
        <w:t>7</w:t>
      </w:r>
    </w:p>
    <w:p>
      <w:r>
        <w:t>DVD-007</w:t>
      </w:r>
    </w:p>
    <w:p>
      <w:r>
        <w:t>2.347</w:t>
      </w:r>
    </w:p>
    <w:p>
      <w:r>
        <w:t>162</w:t>
      </w:r>
    </w:p>
    <w:p>
      <w:r>
        <w:t>1.316</w:t>
      </w:r>
    </w:p>
    <w:p>
      <w:r>
        <w:t>215</w:t>
      </w:r>
    </w:p>
    <w:p>
      <w:r>
        <w:t>654</w:t>
      </w:r>
    </w:p>
    <w:p>
      <w:r>
        <w:t>8</w:t>
      </w:r>
    </w:p>
    <w:p>
      <w:r>
        <w:t>DVD-008</w:t>
      </w:r>
    </w:p>
    <w:p>
      <w:r>
        <w:t>85</w:t>
      </w:r>
    </w:p>
    <w:p>
      <w:r>
        <w:t>31</w:t>
      </w:r>
    </w:p>
    <w:p>
      <w:r>
        <w:t>54</w:t>
      </w:r>
    </w:p>
    <w:p>
      <w:r>
        <w:t>9</w:t>
      </w:r>
    </w:p>
    <w:p>
      <w:r>
        <w:t>DVD-009</w:t>
      </w:r>
    </w:p>
    <w:p>
      <w:r>
        <w:t>3.450</w:t>
      </w:r>
    </w:p>
    <w:p>
      <w:r>
        <w:t>66</w:t>
      </w:r>
    </w:p>
    <w:p>
      <w:r>
        <w:t>2.249</w:t>
      </w:r>
    </w:p>
    <w:p>
      <w:r>
        <w:t>366</w:t>
      </w:r>
    </w:p>
    <w:p>
      <w:r>
        <w:t>20</w:t>
      </w:r>
    </w:p>
    <w:p>
      <w:r>
        <w:t>100</w:t>
      </w:r>
    </w:p>
    <w:p>
      <w:r>
        <w:t>49</w:t>
      </w:r>
    </w:p>
    <w:p>
      <w:r>
        <w:t>600</w:t>
      </w:r>
    </w:p>
    <w:p>
      <w:r>
        <w:t>10</w:t>
      </w:r>
    </w:p>
    <w:p>
      <w:r>
        <w:t>DVD-010</w:t>
      </w:r>
    </w:p>
    <w:p>
      <w:r>
        <w:t>368</w:t>
      </w:r>
    </w:p>
    <w:p>
      <w:r>
        <w:t>203</w:t>
      </w:r>
    </w:p>
    <w:p>
      <w:r>
        <w:t>165</w:t>
      </w:r>
    </w:p>
    <w:p>
      <w:r>
        <w:t>II</w:t>
      </w:r>
    </w:p>
    <w:p>
      <w:r>
        <w:t>Nhóm đất G2</w:t>
      </w:r>
    </w:p>
    <w:p>
      <w:r>
        <w:t>30.311</w:t>
      </w:r>
    </w:p>
    <w:p>
      <w:r>
        <w:t>2.423</w:t>
      </w:r>
    </w:p>
    <w:p>
      <w:r>
        <w:t>2.338</w:t>
      </w:r>
    </w:p>
    <w:p>
      <w:r>
        <w:t>2.077</w:t>
      </w:r>
    </w:p>
    <w:p>
      <w:r>
        <w:t>88</w:t>
      </w:r>
    </w:p>
    <w:p>
      <w:r>
        <w:t>2.299</w:t>
      </w:r>
    </w:p>
    <w:p>
      <w:r>
        <w:t>323</w:t>
      </w:r>
    </w:p>
    <w:p>
      <w:r>
        <w:t>2.768</w:t>
      </w:r>
    </w:p>
    <w:p>
      <w:r>
        <w:t>3.443</w:t>
      </w:r>
    </w:p>
    <w:p>
      <w:r>
        <w:t>1.958</w:t>
      </w:r>
    </w:p>
    <w:p>
      <w:r>
        <w:t>2.425</w:t>
      </w:r>
    </w:p>
    <w:p>
      <w:r>
        <w:t>4.446</w:t>
      </w:r>
    </w:p>
    <w:p>
      <w:r>
        <w:t>1.306</w:t>
      </w:r>
    </w:p>
    <w:p>
      <w:r>
        <w:t>1.702</w:t>
      </w:r>
    </w:p>
    <w:p>
      <w:r>
        <w:t>1.193</w:t>
      </w:r>
    </w:p>
    <w:p>
      <w:r>
        <w:t>1.522</w:t>
      </w:r>
    </w:p>
    <w:p>
      <w:r>
        <w:t>11</w:t>
      </w:r>
    </w:p>
    <w:p>
      <w:r>
        <w:t>DVD-011</w:t>
      </w:r>
    </w:p>
    <w:p>
      <w:r>
        <w:t>154</w:t>
      </w:r>
    </w:p>
    <w:p>
      <w:r>
        <w:t>10</w:t>
      </w:r>
    </w:p>
    <w:p>
      <w:r>
        <w:t>61</w:t>
      </w:r>
    </w:p>
    <w:p>
      <w:r>
        <w:t>66</w:t>
      </w:r>
    </w:p>
    <w:p>
      <w:r>
        <w:t>17</w:t>
      </w:r>
    </w:p>
    <w:p>
      <w:r>
        <w:t>12</w:t>
      </w:r>
    </w:p>
    <w:p>
      <w:r>
        <w:t>DVD-012</w:t>
      </w:r>
    </w:p>
    <w:p>
      <w:r>
        <w:t>1.166</w:t>
      </w:r>
    </w:p>
    <w:p>
      <w:r>
        <w:t>53</w:t>
      </w:r>
    </w:p>
    <w:p>
      <w:r>
        <w:t>10</w:t>
      </w:r>
    </w:p>
    <w:p>
      <w:r>
        <w:t>70</w:t>
      </w:r>
    </w:p>
    <w:p>
      <w:r>
        <w:t>9</w:t>
      </w:r>
    </w:p>
    <w:p>
      <w:r>
        <w:t>366</w:t>
      </w:r>
    </w:p>
    <w:p>
      <w:r>
        <w:t>61</w:t>
      </w:r>
    </w:p>
    <w:p>
      <w:r>
        <w:t>212</w:t>
      </w:r>
    </w:p>
    <w:p>
      <w:r>
        <w:t>141</w:t>
      </w:r>
    </w:p>
    <w:p>
      <w:r>
        <w:t>73</w:t>
      </w:r>
    </w:p>
    <w:p>
      <w:r>
        <w:t>143</w:t>
      </w:r>
    </w:p>
    <w:p>
      <w:r>
        <w:t>28</w:t>
      </w:r>
    </w:p>
    <w:p>
      <w:r>
        <w:t>13</w:t>
      </w:r>
    </w:p>
    <w:p>
      <w:r>
        <w:t>DVD-013</w:t>
      </w:r>
    </w:p>
    <w:p>
      <w:r>
        <w:t>17.441</w:t>
      </w:r>
    </w:p>
    <w:p>
      <w:r>
        <w:t>2.370</w:t>
      </w:r>
    </w:p>
    <w:p>
      <w:r>
        <w:t>1.435</w:t>
      </w:r>
    </w:p>
    <w:p>
      <w:r>
        <w:t>586</w:t>
      </w:r>
    </w:p>
    <w:p>
      <w:r>
        <w:t>1.426</w:t>
      </w:r>
    </w:p>
    <w:p>
      <w:r>
        <w:t>323</w:t>
      </w:r>
    </w:p>
    <w:p>
      <w:r>
        <w:t>1.951</w:t>
      </w:r>
    </w:p>
    <w:p>
      <w:r>
        <w:t>2.485</w:t>
      </w:r>
    </w:p>
    <w:p>
      <w:r>
        <w:t>469</w:t>
      </w:r>
    </w:p>
    <w:p>
      <w:r>
        <w:t>1.953</w:t>
      </w:r>
    </w:p>
    <w:p>
      <w:r>
        <w:t>2.248</w:t>
      </w:r>
    </w:p>
    <w:p>
      <w:r>
        <w:t>48</w:t>
      </w:r>
    </w:p>
    <w:p>
      <w:r>
        <w:t>1.081</w:t>
      </w:r>
    </w:p>
    <w:p>
      <w:r>
        <w:t>775</w:t>
      </w:r>
    </w:p>
    <w:p>
      <w:r>
        <w:t>291</w:t>
      </w:r>
    </w:p>
    <w:p>
      <w:r>
        <w:t>14</w:t>
      </w:r>
    </w:p>
    <w:p>
      <w:r>
        <w:t>DVD-014</w:t>
      </w:r>
    </w:p>
    <w:p>
      <w:r>
        <w:t>4.967</w:t>
      </w:r>
    </w:p>
    <w:p>
      <w:r>
        <w:t>739</w:t>
      </w:r>
    </w:p>
    <w:p>
      <w:r>
        <w:t>949</w:t>
      </w:r>
    </w:p>
    <w:p>
      <w:r>
        <w:t>472</w:t>
      </w:r>
    </w:p>
    <w:p>
      <w:r>
        <w:t>508</w:t>
      </w:r>
    </w:p>
    <w:p>
      <w:r>
        <w:t>1.113</w:t>
      </w:r>
    </w:p>
    <w:p>
      <w:r>
        <w:t>1.186</w:t>
      </w:r>
    </w:p>
    <w:p>
      <w:r>
        <w:t>15</w:t>
      </w:r>
    </w:p>
    <w:p>
      <w:r>
        <w:t>DVD-015</w:t>
      </w:r>
    </w:p>
    <w:p>
      <w:r>
        <w:t>639</w:t>
      </w:r>
    </w:p>
    <w:p>
      <w:r>
        <w:t>257</w:t>
      </w:r>
    </w:p>
    <w:p>
      <w:r>
        <w:t>79</w:t>
      </w:r>
    </w:p>
    <w:p>
      <w:r>
        <w:t>83</w:t>
      </w:r>
    </w:p>
    <w:p>
      <w:r>
        <w:t>11</w:t>
      </w:r>
    </w:p>
    <w:p>
      <w:r>
        <w:t>209</w:t>
      </w:r>
    </w:p>
    <w:p>
      <w:r>
        <w:t>16</w:t>
      </w:r>
    </w:p>
    <w:p>
      <w:r>
        <w:t>DVD-016</w:t>
      </w:r>
    </w:p>
    <w:p>
      <w:r>
        <w:t>2.898</w:t>
      </w:r>
    </w:p>
    <w:p>
      <w:r>
        <w:t>758</w:t>
      </w:r>
    </w:p>
    <w:p>
      <w:r>
        <w:t>201</w:t>
      </w:r>
    </w:p>
    <w:p>
      <w:r>
        <w:t>507</w:t>
      </w:r>
    </w:p>
    <w:p>
      <w:r>
        <w:t>817</w:t>
      </w:r>
    </w:p>
    <w:p>
      <w:r>
        <w:t>495</w:t>
      </w:r>
    </w:p>
    <w:p>
      <w:r>
        <w:t>120</w:t>
      </w:r>
    </w:p>
    <w:p>
      <w:r>
        <w:t>17</w:t>
      </w:r>
    </w:p>
    <w:p>
      <w:r>
        <w:t>DVD-017</w:t>
      </w:r>
    </w:p>
    <w:p>
      <w:r>
        <w:t>24</w:t>
      </w:r>
    </w:p>
    <w:p>
      <w:r>
        <w:t>24</w:t>
      </w:r>
    </w:p>
    <w:p>
      <w:r>
        <w:t>18</w:t>
      </w:r>
    </w:p>
    <w:p>
      <w:r>
        <w:t>DVD-018</w:t>
      </w:r>
    </w:p>
    <w:p>
      <w:r>
        <w:t>1.138</w:t>
      </w:r>
    </w:p>
    <w:p>
      <w:r>
        <w:t>224</w:t>
      </w:r>
    </w:p>
    <w:p>
      <w:r>
        <w:t>208</w:t>
      </w:r>
    </w:p>
    <w:p>
      <w:r>
        <w:t>109</w:t>
      </w:r>
    </w:p>
    <w:p>
      <w:r>
        <w:t>597</w:t>
      </w:r>
    </w:p>
    <w:p>
      <w:r>
        <w:t>19</w:t>
      </w:r>
    </w:p>
    <w:p>
      <w:r>
        <w:t>DVD-019</w:t>
      </w:r>
    </w:p>
    <w:p>
      <w:r>
        <w:t>9</w:t>
      </w:r>
    </w:p>
    <w:p>
      <w:r>
        <w:t>9</w:t>
      </w:r>
    </w:p>
    <w:p>
      <w:r>
        <w:t>20</w:t>
      </w:r>
    </w:p>
    <w:p>
      <w:r>
        <w:t>DVD-020</w:t>
      </w:r>
    </w:p>
    <w:p>
      <w:r>
        <w:t>1.863</w:t>
      </w:r>
    </w:p>
    <w:p>
      <w:r>
        <w:t>135</w:t>
      </w:r>
    </w:p>
    <w:p>
      <w:r>
        <w:t>310</w:t>
      </w:r>
    </w:p>
    <w:p>
      <w:r>
        <w:t>1.418</w:t>
      </w:r>
    </w:p>
    <w:p>
      <w:r>
        <w:t>21</w:t>
      </w:r>
    </w:p>
    <w:p>
      <w:r>
        <w:t>DVD-021</w:t>
      </w:r>
    </w:p>
    <w:p>
      <w:r>
        <w:t>12</w:t>
      </w:r>
    </w:p>
    <w:p>
      <w:r>
        <w:t>12</w:t>
      </w:r>
    </w:p>
    <w:p>
      <w:r>
        <w:t>III</w:t>
      </w:r>
    </w:p>
    <w:p>
      <w:r>
        <w:t>Nhóm đất G3</w:t>
      </w:r>
    </w:p>
    <w:p>
      <w:r>
        <w:t>14.037</w:t>
      </w:r>
    </w:p>
    <w:p>
      <w:r>
        <w:t>10.641</w:t>
      </w:r>
    </w:p>
    <w:p>
      <w:r>
        <w:t>456</w:t>
      </w:r>
    </w:p>
    <w:p>
      <w:r>
        <w:t>1.552</w:t>
      </w:r>
    </w:p>
    <w:p>
      <w:r>
        <w:t>231</w:t>
      </w:r>
    </w:p>
    <w:p>
      <w:r>
        <w:t>1.157</w:t>
      </w:r>
    </w:p>
    <w:p>
      <w:r>
        <w:t>22</w:t>
      </w:r>
    </w:p>
    <w:p>
      <w:r>
        <w:t>DVD-022</w:t>
      </w:r>
    </w:p>
    <w:p>
      <w:r>
        <w:t>27</w:t>
      </w:r>
    </w:p>
    <w:p>
      <w:r>
        <w:t>27</w:t>
      </w:r>
    </w:p>
    <w:p>
      <w:r>
        <w:t>23</w:t>
      </w:r>
    </w:p>
    <w:p>
      <w:r>
        <w:t>DVD-023</w:t>
      </w:r>
    </w:p>
    <w:p>
      <w:r>
        <w:t>8.303</w:t>
      </w:r>
    </w:p>
    <w:p>
      <w:r>
        <w:t>6.705</w:t>
      </w:r>
    </w:p>
    <w:p>
      <w:r>
        <w:t>1.482</w:t>
      </w:r>
    </w:p>
    <w:p>
      <w:r>
        <w:t>9</w:t>
      </w:r>
    </w:p>
    <w:p>
      <w:r>
        <w:t>107</w:t>
      </w:r>
    </w:p>
    <w:p>
      <w:r>
        <w:t>24</w:t>
      </w:r>
    </w:p>
    <w:p>
      <w:r>
        <w:t>DVD-024</w:t>
      </w:r>
    </w:p>
    <w:p>
      <w:r>
        <w:t>808</w:t>
      </w:r>
    </w:p>
    <w:p>
      <w:r>
        <w:t>115</w:t>
      </w:r>
    </w:p>
    <w:p>
      <w:r>
        <w:t>456</w:t>
      </w:r>
    </w:p>
    <w:p>
      <w:r>
        <w:t>222</w:t>
      </w:r>
    </w:p>
    <w:p>
      <w:r>
        <w:t>15</w:t>
      </w:r>
    </w:p>
    <w:p>
      <w:r>
        <w:t>25</w:t>
      </w:r>
    </w:p>
    <w:p>
      <w:r>
        <w:t>DVD-025</w:t>
      </w:r>
    </w:p>
    <w:p>
      <w:r>
        <w:t>4.250</w:t>
      </w:r>
    </w:p>
    <w:p>
      <w:r>
        <w:t>3.794</w:t>
      </w:r>
    </w:p>
    <w:p>
      <w:r>
        <w:t>70</w:t>
      </w:r>
    </w:p>
    <w:p>
      <w:r>
        <w:t>386</w:t>
      </w:r>
    </w:p>
    <w:p>
      <w:r>
        <w:t>26</w:t>
      </w:r>
    </w:p>
    <w:p>
      <w:r>
        <w:t>DVD-026</w:t>
      </w:r>
    </w:p>
    <w:p>
      <w:r>
        <w:t>649</w:t>
      </w:r>
    </w:p>
    <w:p>
      <w:r>
        <w:t>649</w:t>
      </w:r>
    </w:p>
    <w:p>
      <w:r>
        <w:t>IV</w:t>
      </w:r>
    </w:p>
    <w:p>
      <w:r>
        <w:t>Nhóm đất G4</w:t>
      </w:r>
    </w:p>
    <w:p>
      <w:r>
        <w:t>121.381</w:t>
      </w:r>
    </w:p>
    <w:p>
      <w:r>
        <w:t>24.067</w:t>
      </w:r>
    </w:p>
    <w:p>
      <w:r>
        <w:t>53.899</w:t>
      </w:r>
    </w:p>
    <w:p>
      <w:r>
        <w:t>1.404</w:t>
      </w:r>
    </w:p>
    <w:p>
      <w:r>
        <w:t>69</w:t>
      </w:r>
    </w:p>
    <w:p>
      <w:r>
        <w:t>1.228</w:t>
      </w:r>
    </w:p>
    <w:p>
      <w:r>
        <w:t>1.897</w:t>
      </w:r>
    </w:p>
    <w:p>
      <w:r>
        <w:t>17.868</w:t>
      </w:r>
    </w:p>
    <w:p>
      <w:r>
        <w:t>12.467</w:t>
      </w:r>
    </w:p>
    <w:p>
      <w:r>
        <w:t>2.750</w:t>
      </w:r>
    </w:p>
    <w:p>
      <w:r>
        <w:t>5.064</w:t>
      </w:r>
    </w:p>
    <w:p>
      <w:r>
        <w:t>503</w:t>
      </w:r>
    </w:p>
    <w:p>
      <w:r>
        <w:t>165</w:t>
      </w:r>
    </w:p>
    <w:p>
      <w:r>
        <w:t>27</w:t>
      </w:r>
    </w:p>
    <w:p>
      <w:r>
        <w:t>DVD-027</w:t>
      </w:r>
    </w:p>
    <w:p>
      <w:r>
        <w:t>1.810</w:t>
      </w:r>
    </w:p>
    <w:p>
      <w:r>
        <w:t>1.107</w:t>
      </w:r>
    </w:p>
    <w:p>
      <w:r>
        <w:t>162</w:t>
      </w:r>
    </w:p>
    <w:p>
      <w:r>
        <w:t>541</w:t>
      </w:r>
    </w:p>
    <w:p>
      <w:r>
        <w:t>28</w:t>
      </w:r>
    </w:p>
    <w:p>
      <w:r>
        <w:t>DVD-028</w:t>
      </w:r>
    </w:p>
    <w:p>
      <w:r>
        <w:t>722</w:t>
      </w:r>
    </w:p>
    <w:p>
      <w:r>
        <w:t>580</w:t>
      </w:r>
    </w:p>
    <w:p>
      <w:r>
        <w:t>142</w:t>
      </w:r>
    </w:p>
    <w:p>
      <w:r>
        <w:t>29</w:t>
      </w:r>
    </w:p>
    <w:p>
      <w:r>
        <w:t>DVD-029</w:t>
      </w:r>
    </w:p>
    <w:p>
      <w:r>
        <w:t>286</w:t>
      </w:r>
    </w:p>
    <w:p>
      <w:r>
        <w:t>9</w:t>
      </w:r>
    </w:p>
    <w:p>
      <w:r>
        <w:t>277</w:t>
      </w:r>
    </w:p>
    <w:p>
      <w:r>
        <w:t>30</w:t>
      </w:r>
    </w:p>
    <w:p>
      <w:r>
        <w:t>DVD-030</w:t>
      </w:r>
    </w:p>
    <w:p>
      <w:r>
        <w:t>3.775</w:t>
      </w:r>
    </w:p>
    <w:p>
      <w:r>
        <w:t>136</w:t>
      </w:r>
    </w:p>
    <w:p>
      <w:r>
        <w:t>1.430</w:t>
      </w:r>
    </w:p>
    <w:p>
      <w:r>
        <w:t>141</w:t>
      </w:r>
    </w:p>
    <w:p>
      <w:r>
        <w:t>439</w:t>
      </w:r>
    </w:p>
    <w:p>
      <w:r>
        <w:t>1.464</w:t>
      </w:r>
    </w:p>
    <w:p>
      <w:r>
        <w:t>165</w:t>
      </w:r>
    </w:p>
    <w:p>
      <w:r>
        <w:t>31</w:t>
      </w:r>
    </w:p>
    <w:p>
      <w:r>
        <w:t>DVD-031</w:t>
      </w:r>
    </w:p>
    <w:p>
      <w:r>
        <w:t>1.815</w:t>
      </w:r>
    </w:p>
    <w:p>
      <w:r>
        <w:t>618</w:t>
      </w:r>
    </w:p>
    <w:p>
      <w:r>
        <w:t>513</w:t>
      </w:r>
    </w:p>
    <w:p>
      <w:r>
        <w:t>465</w:t>
      </w:r>
    </w:p>
    <w:p>
      <w:r>
        <w:t>219</w:t>
      </w:r>
    </w:p>
    <w:p>
      <w:r>
        <w:t>32</w:t>
      </w:r>
    </w:p>
    <w:p>
      <w:r>
        <w:t>DVD-032</w:t>
      </w:r>
    </w:p>
    <w:p>
      <w:r>
        <w:t>91</w:t>
      </w:r>
    </w:p>
    <w:p>
      <w:r>
        <w:t>91</w:t>
      </w:r>
    </w:p>
    <w:p>
      <w:r>
        <w:t>33</w:t>
      </w:r>
    </w:p>
    <w:p>
      <w:r>
        <w:t>DVD-033</w:t>
      </w:r>
    </w:p>
    <w:p>
      <w:r>
        <w:t>41.548</w:t>
      </w:r>
    </w:p>
    <w:p>
      <w:r>
        <w:t>2.152</w:t>
      </w:r>
    </w:p>
    <w:p>
      <w:r>
        <w:t>39.077</w:t>
      </w:r>
    </w:p>
    <w:p>
      <w:r>
        <w:t>47</w:t>
      </w:r>
    </w:p>
    <w:p>
      <w:r>
        <w:t>186</w:t>
      </w:r>
    </w:p>
    <w:p>
      <w:r>
        <w:t>86</w:t>
      </w:r>
    </w:p>
    <w:p>
      <w:r>
        <w:t>34</w:t>
      </w:r>
    </w:p>
    <w:p>
      <w:r>
        <w:t>DVD-034</w:t>
      </w:r>
    </w:p>
    <w:p>
      <w:r>
        <w:t>8.946</w:t>
      </w:r>
    </w:p>
    <w:p>
      <w:r>
        <w:t>1.040</w:t>
      </w:r>
    </w:p>
    <w:p>
      <w:r>
        <w:t>7.383</w:t>
      </w:r>
    </w:p>
    <w:p>
      <w:r>
        <w:t>523</w:t>
      </w:r>
    </w:p>
    <w:p>
      <w:r>
        <w:t>35</w:t>
      </w:r>
    </w:p>
    <w:p>
      <w:r>
        <w:t>DVD-035</w:t>
      </w:r>
    </w:p>
    <w:p>
      <w:r>
        <w:t>4.707</w:t>
      </w:r>
    </w:p>
    <w:p>
      <w:r>
        <w:t>961</w:t>
      </w:r>
    </w:p>
    <w:p>
      <w:r>
        <w:t>3.702</w:t>
      </w:r>
    </w:p>
    <w:p>
      <w:r>
        <w:t>44</w:t>
      </w:r>
    </w:p>
    <w:p>
      <w:r>
        <w:t>36</w:t>
      </w:r>
    </w:p>
    <w:p>
      <w:r>
        <w:t>DVD-036</w:t>
      </w:r>
    </w:p>
    <w:p>
      <w:r>
        <w:t>2.647</w:t>
      </w:r>
    </w:p>
    <w:p>
      <w:r>
        <w:t>409</w:t>
      </w:r>
    </w:p>
    <w:p>
      <w:r>
        <w:t>1.591</w:t>
      </w:r>
    </w:p>
    <w:p>
      <w:r>
        <w:t>647</w:t>
      </w:r>
    </w:p>
    <w:p>
      <w:r>
        <w:t>37</w:t>
      </w:r>
    </w:p>
    <w:p>
      <w:r>
        <w:t>DVD-037</w:t>
      </w:r>
    </w:p>
    <w:p>
      <w:r>
        <w:t>8.055</w:t>
      </w:r>
    </w:p>
    <w:p>
      <w:r>
        <w:t>623</w:t>
      </w:r>
    </w:p>
    <w:p>
      <w:r>
        <w:t>3.145</w:t>
      </w:r>
    </w:p>
    <w:p>
      <w:r>
        <w:t>4.287</w:t>
      </w:r>
    </w:p>
    <w:p>
      <w:r>
        <w:t>38</w:t>
      </w:r>
    </w:p>
    <w:p>
      <w:r>
        <w:t>DVD-038</w:t>
      </w:r>
    </w:p>
    <w:p>
      <w:r>
        <w:t>7.082</w:t>
      </w:r>
    </w:p>
    <w:p>
      <w:r>
        <w:t>3.560</w:t>
      </w:r>
    </w:p>
    <w:p>
      <w:r>
        <w:t>52</w:t>
      </w:r>
    </w:p>
    <w:p>
      <w:r>
        <w:t>2.915</w:t>
      </w:r>
    </w:p>
    <w:p>
      <w:r>
        <w:t>39</w:t>
      </w:r>
    </w:p>
    <w:p>
      <w:r>
        <w:t>38</w:t>
      </w:r>
    </w:p>
    <w:p>
      <w:r>
        <w:t>344</w:t>
      </w:r>
    </w:p>
    <w:p>
      <w:r>
        <w:t>134</w:t>
      </w:r>
    </w:p>
    <w:p>
      <w:r>
        <w:t>39</w:t>
      </w:r>
    </w:p>
    <w:p>
      <w:r>
        <w:t>DVD-039</w:t>
      </w:r>
    </w:p>
    <w:p>
      <w:r>
        <w:t>3.332</w:t>
      </w:r>
    </w:p>
    <w:p>
      <w:r>
        <w:t>1.001</w:t>
      </w:r>
    </w:p>
    <w:p>
      <w:r>
        <w:t>810</w:t>
      </w:r>
    </w:p>
    <w:p>
      <w:r>
        <w:t>1.117</w:t>
      </w:r>
    </w:p>
    <w:p>
      <w:r>
        <w:t>35</w:t>
      </w:r>
    </w:p>
    <w:p>
      <w:r>
        <w:t>369</w:t>
      </w:r>
    </w:p>
    <w:p>
      <w:r>
        <w:t>40</w:t>
      </w:r>
    </w:p>
    <w:p>
      <w:r>
        <w:t>DVD-040</w:t>
      </w:r>
    </w:p>
    <w:p>
      <w:r>
        <w:t>6.337</w:t>
      </w:r>
    </w:p>
    <w:p>
      <w:r>
        <w:t>5.133</w:t>
      </w:r>
    </w:p>
    <w:p>
      <w:r>
        <w:t>1.038</w:t>
      </w:r>
    </w:p>
    <w:p>
      <w:r>
        <w:t>49</w:t>
      </w:r>
    </w:p>
    <w:p>
      <w:r>
        <w:t>56</w:t>
      </w:r>
    </w:p>
    <w:p>
      <w:r>
        <w:t>61</w:t>
      </w:r>
    </w:p>
    <w:p>
      <w:r>
        <w:t>41</w:t>
      </w:r>
    </w:p>
    <w:p>
      <w:r>
        <w:t>DVD-041</w:t>
      </w:r>
    </w:p>
    <w:p>
      <w:r>
        <w:t>2.562</w:t>
      </w:r>
    </w:p>
    <w:p>
      <w:r>
        <w:t>2.043</w:t>
      </w:r>
    </w:p>
    <w:p>
      <w:r>
        <w:t>443</w:t>
      </w:r>
    </w:p>
    <w:p>
      <w:r>
        <w:t>76</w:t>
      </w:r>
    </w:p>
    <w:p>
      <w:r>
        <w:t>42</w:t>
      </w:r>
    </w:p>
    <w:p>
      <w:r>
        <w:t>DVD-042</w:t>
      </w:r>
    </w:p>
    <w:p>
      <w:r>
        <w:t>2.909</w:t>
      </w:r>
    </w:p>
    <w:p>
      <w:r>
        <w:t>610</w:t>
      </w:r>
    </w:p>
    <w:p>
      <w:r>
        <w:t>199</w:t>
      </w:r>
    </w:p>
    <w:p>
      <w:r>
        <w:t>1.102</w:t>
      </w:r>
    </w:p>
    <w:p>
      <w:r>
        <w:t>78</w:t>
      </w:r>
    </w:p>
    <w:p>
      <w:r>
        <w:t>186</w:t>
      </w:r>
    </w:p>
    <w:p>
      <w:r>
        <w:t>734</w:t>
      </w:r>
    </w:p>
    <w:p>
      <w:r>
        <w:t>43</w:t>
      </w:r>
    </w:p>
    <w:p>
      <w:r>
        <w:t>DVD-043</w:t>
      </w:r>
    </w:p>
    <w:p>
      <w:r>
        <w:t>784</w:t>
      </w:r>
    </w:p>
    <w:p>
      <w:r>
        <w:t>356</w:t>
      </w:r>
    </w:p>
    <w:p>
      <w:r>
        <w:t>189</w:t>
      </w:r>
    </w:p>
    <w:p>
      <w:r>
        <w:t>239</w:t>
      </w:r>
    </w:p>
    <w:p>
      <w:r>
        <w:t>44</w:t>
      </w:r>
    </w:p>
    <w:p>
      <w:r>
        <w:t>DVD-044</w:t>
      </w:r>
    </w:p>
    <w:p>
      <w:r>
        <w:t>5.388</w:t>
      </w:r>
    </w:p>
    <w:p>
      <w:r>
        <w:t>294</w:t>
      </w:r>
    </w:p>
    <w:p>
      <w:r>
        <w:t>260</w:t>
      </w:r>
    </w:p>
    <w:p>
      <w:r>
        <w:t>263</w:t>
      </w:r>
    </w:p>
    <w:p>
      <w:r>
        <w:t>4.520</w:t>
      </w:r>
    </w:p>
    <w:p>
      <w:r>
        <w:t>51</w:t>
      </w:r>
    </w:p>
    <w:p>
      <w:r>
        <w:t>45</w:t>
      </w:r>
    </w:p>
    <w:p>
      <w:r>
        <w:t>DVD-045</w:t>
      </w:r>
    </w:p>
    <w:p>
      <w:r>
        <w:t>80</w:t>
      </w:r>
    </w:p>
    <w:p>
      <w:r>
        <w:t>16</w:t>
      </w:r>
    </w:p>
    <w:p>
      <w:r>
        <w:t>64</w:t>
      </w:r>
    </w:p>
    <w:p>
      <w:r>
        <w:t>46</w:t>
      </w:r>
    </w:p>
    <w:p>
      <w:r>
        <w:t>DVD-046</w:t>
      </w:r>
    </w:p>
    <w:p>
      <w:r>
        <w:t>875</w:t>
      </w:r>
    </w:p>
    <w:p>
      <w:r>
        <w:t>28</w:t>
      </w:r>
    </w:p>
    <w:p>
      <w:r>
        <w:t>519</w:t>
      </w:r>
    </w:p>
    <w:p>
      <w:r>
        <w:t>305</w:t>
      </w:r>
    </w:p>
    <w:p>
      <w:r>
        <w:t>23</w:t>
      </w:r>
    </w:p>
    <w:p>
      <w:r>
        <w:t>47</w:t>
      </w:r>
    </w:p>
    <w:p>
      <w:r>
        <w:t>DVD-047</w:t>
      </w:r>
    </w:p>
    <w:p>
      <w:r>
        <w:t>351</w:t>
      </w:r>
    </w:p>
    <w:p>
      <w:r>
        <w:t>122</w:t>
      </w:r>
    </w:p>
    <w:p>
      <w:r>
        <w:t>229</w:t>
      </w:r>
    </w:p>
    <w:p>
      <w:r>
        <w:t>48</w:t>
      </w:r>
    </w:p>
    <w:p>
      <w:r>
        <w:t>DVD-048</w:t>
      </w:r>
    </w:p>
    <w:p>
      <w:r>
        <w:t>422</w:t>
      </w:r>
    </w:p>
    <w:p>
      <w:r>
        <w:t>148</w:t>
      </w:r>
    </w:p>
    <w:p>
      <w:r>
        <w:t>77</w:t>
      </w:r>
    </w:p>
    <w:p>
      <w:r>
        <w:t>197</w:t>
      </w:r>
    </w:p>
    <w:p>
      <w:r>
        <w:t>49</w:t>
      </w:r>
    </w:p>
    <w:p>
      <w:r>
        <w:t>DVD-049</w:t>
      </w:r>
    </w:p>
    <w:p>
      <w:r>
        <w:t>708</w:t>
      </w:r>
    </w:p>
    <w:p>
      <w:r>
        <w:t>708</w:t>
      </w:r>
    </w:p>
    <w:p>
      <w:r>
        <w:t>50</w:t>
      </w:r>
    </w:p>
    <w:p>
      <w:r>
        <w:t>DVD-050</w:t>
      </w:r>
    </w:p>
    <w:p>
      <w:r>
        <w:t>909</w:t>
      </w:r>
    </w:p>
    <w:p>
      <w:r>
        <w:t>909</w:t>
      </w:r>
    </w:p>
    <w:p>
      <w:r>
        <w:t>51</w:t>
      </w:r>
    </w:p>
    <w:p>
      <w:r>
        <w:t>DVD-051</w:t>
      </w:r>
    </w:p>
    <w:p>
      <w:r>
        <w:t>935</w:t>
      </w:r>
    </w:p>
    <w:p>
      <w:r>
        <w:t>935</w:t>
      </w:r>
    </w:p>
    <w:p>
      <w:r>
        <w:t>52</w:t>
      </w:r>
    </w:p>
    <w:p>
      <w:r>
        <w:t>DVD-052</w:t>
      </w:r>
    </w:p>
    <w:p>
      <w:r>
        <w:t>1.448</w:t>
      </w:r>
    </w:p>
    <w:p>
      <w:r>
        <w:t>1.216</w:t>
      </w:r>
    </w:p>
    <w:p>
      <w:r>
        <w:t>232</w:t>
      </w:r>
    </w:p>
    <w:p>
      <w:r>
        <w:t>53</w:t>
      </w:r>
    </w:p>
    <w:p>
      <w:r>
        <w:t>DVD-053</w:t>
      </w:r>
    </w:p>
    <w:p>
      <w:r>
        <w:t>1.839</w:t>
      </w:r>
    </w:p>
    <w:p>
      <w:r>
        <w:t>1.795</w:t>
      </w:r>
    </w:p>
    <w:p>
      <w:r>
        <w:t>44</w:t>
      </w:r>
    </w:p>
    <w:p>
      <w:r>
        <w:t>54</w:t>
      </w:r>
    </w:p>
    <w:p>
      <w:r>
        <w:t>DVD-054</w:t>
      </w:r>
    </w:p>
    <w:p>
      <w:r>
        <w:t>398</w:t>
      </w:r>
    </w:p>
    <w:p>
      <w:r>
        <w:t>103</w:t>
      </w:r>
    </w:p>
    <w:p>
      <w:r>
        <w:t>115</w:t>
      </w:r>
    </w:p>
    <w:p>
      <w:r>
        <w:t>180</w:t>
      </w:r>
    </w:p>
    <w:p>
      <w:r>
        <w:t>55</w:t>
      </w:r>
    </w:p>
    <w:p>
      <w:r>
        <w:t>DVD-055</w:t>
      </w:r>
    </w:p>
    <w:p>
      <w:r>
        <w:t>1.354</w:t>
      </w:r>
    </w:p>
    <w:p>
      <w:r>
        <w:t>825</w:t>
      </w:r>
    </w:p>
    <w:p>
      <w:r>
        <w:t>529</w:t>
      </w:r>
    </w:p>
    <w:p>
      <w:r>
        <w:t>56</w:t>
      </w:r>
    </w:p>
    <w:p>
      <w:r>
        <w:t>DVD-056</w:t>
      </w:r>
    </w:p>
    <w:p>
      <w:r>
        <w:t>272</w:t>
      </w:r>
    </w:p>
    <w:p>
      <w:r>
        <w:t>13</w:t>
      </w:r>
    </w:p>
    <w:p>
      <w:r>
        <w:t>146</w:t>
      </w:r>
    </w:p>
    <w:p>
      <w:r>
        <w:t>52</w:t>
      </w:r>
    </w:p>
    <w:p>
      <w:r>
        <w:t>61</w:t>
      </w:r>
    </w:p>
    <w:p>
      <w:r>
        <w:t>57</w:t>
      </w:r>
    </w:p>
    <w:p>
      <w:r>
        <w:t>DVD-057</w:t>
      </w:r>
    </w:p>
    <w:p>
      <w:r>
        <w:t>125</w:t>
      </w:r>
    </w:p>
    <w:p>
      <w:r>
        <w:t>125</w:t>
      </w:r>
    </w:p>
    <w:p>
      <w:r>
        <w:t>58</w:t>
      </w:r>
    </w:p>
    <w:p>
      <w:r>
        <w:t>DVD-058</w:t>
      </w:r>
    </w:p>
    <w:p>
      <w:r>
        <w:t>1.509</w:t>
      </w:r>
    </w:p>
    <w:p>
      <w:r>
        <w:t>216</w:t>
      </w:r>
    </w:p>
    <w:p>
      <w:r>
        <w:t>1.293</w:t>
      </w:r>
    </w:p>
    <w:p>
      <w:r>
        <w:t>59</w:t>
      </w:r>
    </w:p>
    <w:p>
      <w:r>
        <w:t>DVD-059</w:t>
      </w:r>
    </w:p>
    <w:p>
      <w:r>
        <w:t>3.033</w:t>
      </w:r>
    </w:p>
    <w:p>
      <w:r>
        <w:t>1.111</w:t>
      </w:r>
    </w:p>
    <w:p>
      <w:r>
        <w:t>1.055</w:t>
      </w:r>
    </w:p>
    <w:p>
      <w:r>
        <w:t>69</w:t>
      </w:r>
    </w:p>
    <w:p>
      <w:r>
        <w:t>798</w:t>
      </w:r>
    </w:p>
    <w:p>
      <w:r>
        <w:t>60</w:t>
      </w:r>
    </w:p>
    <w:p>
      <w:r>
        <w:t>DVD-060</w:t>
      </w:r>
    </w:p>
    <w:p>
      <w:r>
        <w:t>63</w:t>
      </w:r>
    </w:p>
    <w:p>
      <w:r>
        <w:t>63</w:t>
      </w:r>
    </w:p>
    <w:p>
      <w:r>
        <w:t>61</w:t>
      </w:r>
    </w:p>
    <w:p>
      <w:r>
        <w:t>DVD-061</w:t>
      </w:r>
    </w:p>
    <w:p>
      <w:r>
        <w:t>1.279</w:t>
      </w:r>
    </w:p>
    <w:p>
      <w:r>
        <w:t>18</w:t>
      </w:r>
    </w:p>
    <w:p>
      <w:r>
        <w:t>1.238</w:t>
      </w:r>
    </w:p>
    <w:p>
      <w:r>
        <w:t>23</w:t>
      </w:r>
    </w:p>
    <w:p>
      <w:r>
        <w:t>62</w:t>
      </w:r>
    </w:p>
    <w:p>
      <w:r>
        <w:t>DVD-062</w:t>
      </w:r>
    </w:p>
    <w:p>
      <w:r>
        <w:t>2.628</w:t>
      </w:r>
    </w:p>
    <w:p>
      <w:r>
        <w:t>239</w:t>
      </w:r>
    </w:p>
    <w:p>
      <w:r>
        <w:t>162</w:t>
      </w:r>
    </w:p>
    <w:p>
      <w:r>
        <w:t>1.090</w:t>
      </w:r>
    </w:p>
    <w:p>
      <w:r>
        <w:t>1.137</w:t>
      </w:r>
    </w:p>
    <w:p>
      <w:r>
        <w:t>63</w:t>
      </w:r>
    </w:p>
    <w:p>
      <w:r>
        <w:t>DVD-063</w:t>
      </w:r>
    </w:p>
    <w:p>
      <w:r>
        <w:t>357</w:t>
      </w:r>
    </w:p>
    <w:p>
      <w:r>
        <w:t>357</w:t>
      </w:r>
    </w:p>
    <w:p>
      <w:r>
        <w:t>V</w:t>
      </w:r>
    </w:p>
    <w:p>
      <w:r>
        <w:t>Nhóm đất G5</w:t>
      </w:r>
    </w:p>
    <w:p>
      <w:r>
        <w:t>294.799</w:t>
      </w:r>
    </w:p>
    <w:p>
      <w:r>
        <w:t>21.407</w:t>
      </w:r>
    </w:p>
    <w:p>
      <w:r>
        <w:t>22.752</w:t>
      </w:r>
    </w:p>
    <w:p>
      <w:r>
        <w:t>51.666</w:t>
      </w:r>
    </w:p>
    <w:p>
      <w:r>
        <w:t>41.049</w:t>
      </w:r>
    </w:p>
    <w:p>
      <w:r>
        <w:t>30.255</w:t>
      </w:r>
    </w:p>
    <w:p>
      <w:r>
        <w:t>7.487</w:t>
      </w:r>
    </w:p>
    <w:p>
      <w:r>
        <w:t>56.480</w:t>
      </w:r>
    </w:p>
    <w:p>
      <w:r>
        <w:t>6.855</w:t>
      </w:r>
    </w:p>
    <w:p>
      <w:r>
        <w:t>8.167</w:t>
      </w:r>
    </w:p>
    <w:p>
      <w:r>
        <w:t>24.193</w:t>
      </w:r>
    </w:p>
    <w:p>
      <w:r>
        <w:t>156</w:t>
      </w:r>
    </w:p>
    <w:p>
      <w:r>
        <w:t>8.744</w:t>
      </w:r>
    </w:p>
    <w:p>
      <w:r>
        <w:t>1.548</w:t>
      </w:r>
    </w:p>
    <w:p>
      <w:r>
        <w:t>14.040</w:t>
      </w:r>
    </w:p>
    <w:p>
      <w:r>
        <w:t>64</w:t>
      </w:r>
    </w:p>
    <w:p>
      <w:r>
        <w:t>DVD-064</w:t>
      </w:r>
    </w:p>
    <w:p>
      <w:r>
        <w:t>768</w:t>
      </w:r>
    </w:p>
    <w:p>
      <w:r>
        <w:t>41</w:t>
      </w:r>
    </w:p>
    <w:p>
      <w:r>
        <w:t>727</w:t>
      </w:r>
    </w:p>
    <w:p>
      <w:r>
        <w:t>65</w:t>
      </w:r>
    </w:p>
    <w:p>
      <w:r>
        <w:t>DVD-065</w:t>
      </w:r>
    </w:p>
    <w:p>
      <w:r>
        <w:t>9.170</w:t>
      </w:r>
    </w:p>
    <w:p>
      <w:r>
        <w:t>9.170</w:t>
      </w:r>
    </w:p>
    <w:p>
      <w:r>
        <w:t>66</w:t>
      </w:r>
    </w:p>
    <w:p>
      <w:r>
        <w:t>DVD-066</w:t>
      </w:r>
    </w:p>
    <w:p>
      <w:r>
        <w:t>6.638</w:t>
      </w:r>
    </w:p>
    <w:p>
      <w:r>
        <w:t>6.014</w:t>
      </w:r>
    </w:p>
    <w:p>
      <w:r>
        <w:t>468</w:t>
      </w:r>
    </w:p>
    <w:p>
      <w:r>
        <w:t>156</w:t>
      </w:r>
    </w:p>
    <w:p>
      <w:r>
        <w:t>67</w:t>
      </w:r>
    </w:p>
    <w:p>
      <w:r>
        <w:t>DVD-067</w:t>
      </w:r>
    </w:p>
    <w:p>
      <w:r>
        <w:t>23</w:t>
      </w:r>
    </w:p>
    <w:p>
      <w:r>
        <w:t>23</w:t>
      </w:r>
    </w:p>
    <w:p>
      <w:r>
        <w:t>68</w:t>
      </w:r>
    </w:p>
    <w:p>
      <w:r>
        <w:t>DVD-068</w:t>
      </w:r>
    </w:p>
    <w:p>
      <w:r>
        <w:t>28.389</w:t>
      </w:r>
    </w:p>
    <w:p>
      <w:r>
        <w:t>152</w:t>
      </w:r>
    </w:p>
    <w:p>
      <w:r>
        <w:t>495</w:t>
      </w:r>
    </w:p>
    <w:p>
      <w:r>
        <w:t>6.991</w:t>
      </w:r>
    </w:p>
    <w:p>
      <w:r>
        <w:t>1.852</w:t>
      </w:r>
    </w:p>
    <w:p>
      <w:r>
        <w:t>2.606</w:t>
      </w:r>
    </w:p>
    <w:p>
      <w:r>
        <w:t>121</w:t>
      </w:r>
    </w:p>
    <w:p>
      <w:r>
        <w:t>8.253</w:t>
      </w:r>
    </w:p>
    <w:p>
      <w:r>
        <w:t>1.237</w:t>
      </w:r>
    </w:p>
    <w:p>
      <w:r>
        <w:t>24</w:t>
      </w:r>
    </w:p>
    <w:p>
      <w:r>
        <w:t>2.279</w:t>
      </w:r>
    </w:p>
    <w:p>
      <w:r>
        <w:t>2.961</w:t>
      </w:r>
    </w:p>
    <w:p>
      <w:r>
        <w:t>477</w:t>
      </w:r>
    </w:p>
    <w:p>
      <w:r>
        <w:t>941</w:t>
      </w:r>
    </w:p>
    <w:p>
      <w:r>
        <w:t>69</w:t>
      </w:r>
    </w:p>
    <w:p>
      <w:r>
        <w:t>DVD-069</w:t>
      </w:r>
    </w:p>
    <w:p>
      <w:r>
        <w:t>22.747</w:t>
      </w:r>
    </w:p>
    <w:p>
      <w:r>
        <w:t>409</w:t>
      </w:r>
    </w:p>
    <w:p>
      <w:r>
        <w:t>2.587</w:t>
      </w:r>
    </w:p>
    <w:p>
      <w:r>
        <w:t>38</w:t>
      </w:r>
    </w:p>
    <w:p>
      <w:r>
        <w:t>2.471</w:t>
      </w:r>
    </w:p>
    <w:p>
      <w:r>
        <w:t>2.832</w:t>
      </w:r>
    </w:p>
    <w:p>
      <w:r>
        <w:t>2.217</w:t>
      </w:r>
    </w:p>
    <w:p>
      <w:r>
        <w:t>3.419</w:t>
      </w:r>
    </w:p>
    <w:p>
      <w:r>
        <w:t>1.688</w:t>
      </w:r>
    </w:p>
    <w:p>
      <w:r>
        <w:t>4.240</w:t>
      </w:r>
    </w:p>
    <w:p>
      <w:r>
        <w:t>1.997</w:t>
      </w:r>
    </w:p>
    <w:p>
      <w:r>
        <w:t>849</w:t>
      </w:r>
    </w:p>
    <w:p>
      <w:r>
        <w:t>70</w:t>
      </w:r>
    </w:p>
    <w:p>
      <w:r>
        <w:t>DVD-070</w:t>
      </w:r>
    </w:p>
    <w:p>
      <w:r>
        <w:t>2.572</w:t>
      </w:r>
    </w:p>
    <w:p>
      <w:r>
        <w:t>2.562</w:t>
      </w:r>
    </w:p>
    <w:p>
      <w:r>
        <w:t>10</w:t>
      </w:r>
    </w:p>
    <w:p>
      <w:r>
        <w:t>71</w:t>
      </w:r>
    </w:p>
    <w:p>
      <w:r>
        <w:t>DVD-071</w:t>
      </w:r>
    </w:p>
    <w:p>
      <w:r>
        <w:t>2.174</w:t>
      </w:r>
    </w:p>
    <w:p>
      <w:r>
        <w:t>194</w:t>
      </w:r>
    </w:p>
    <w:p>
      <w:r>
        <w:t>21</w:t>
      </w:r>
    </w:p>
    <w:p>
      <w:r>
        <w:t>1.012</w:t>
      </w:r>
    </w:p>
    <w:p>
      <w:r>
        <w:t>38</w:t>
      </w:r>
    </w:p>
    <w:p>
      <w:r>
        <w:t>219</w:t>
      </w:r>
    </w:p>
    <w:p>
      <w:r>
        <w:t>690</w:t>
      </w:r>
    </w:p>
    <w:p>
      <w:r>
        <w:t>72</w:t>
      </w:r>
    </w:p>
    <w:p>
      <w:r>
        <w:t>DVD-072</w:t>
      </w:r>
    </w:p>
    <w:p>
      <w:r>
        <w:t>2.843</w:t>
      </w:r>
    </w:p>
    <w:p>
      <w:r>
        <w:t>48</w:t>
      </w:r>
    </w:p>
    <w:p>
      <w:r>
        <w:t>2.795</w:t>
      </w:r>
    </w:p>
    <w:p>
      <w:r>
        <w:t>73</w:t>
      </w:r>
    </w:p>
    <w:p>
      <w:r>
        <w:t>DVD-073</w:t>
      </w:r>
    </w:p>
    <w:p>
      <w:r>
        <w:t>1.629</w:t>
      </w:r>
    </w:p>
    <w:p>
      <w:r>
        <w:t>193</w:t>
      </w:r>
    </w:p>
    <w:p>
      <w:r>
        <w:t>53</w:t>
      </w:r>
    </w:p>
    <w:p>
      <w:r>
        <w:t>44</w:t>
      </w:r>
    </w:p>
    <w:p>
      <w:r>
        <w:t>1.339</w:t>
      </w:r>
    </w:p>
    <w:p>
      <w:r>
        <w:t>74</w:t>
      </w:r>
    </w:p>
    <w:p>
      <w:r>
        <w:t>DVD-074</w:t>
      </w:r>
    </w:p>
    <w:p>
      <w:r>
        <w:t>1.624</w:t>
      </w:r>
    </w:p>
    <w:p>
      <w:r>
        <w:t>1.038</w:t>
      </w:r>
    </w:p>
    <w:p>
      <w:r>
        <w:t>31</w:t>
      </w:r>
    </w:p>
    <w:p>
      <w:r>
        <w:t>555</w:t>
      </w:r>
    </w:p>
    <w:p>
      <w:r>
        <w:t>75</w:t>
      </w:r>
    </w:p>
    <w:p>
      <w:r>
        <w:t>DVD-075</w:t>
      </w:r>
    </w:p>
    <w:p>
      <w:r>
        <w:t>3.073</w:t>
      </w:r>
    </w:p>
    <w:p>
      <w:r>
        <w:t>2.932</w:t>
      </w:r>
    </w:p>
    <w:p>
      <w:r>
        <w:t>35</w:t>
      </w:r>
    </w:p>
    <w:p>
      <w:r>
        <w:t>106</w:t>
      </w:r>
    </w:p>
    <w:p>
      <w:r>
        <w:t>76</w:t>
      </w:r>
    </w:p>
    <w:p>
      <w:r>
        <w:t>DVD-076</w:t>
      </w:r>
    </w:p>
    <w:p>
      <w:r>
        <w:t>163</w:t>
      </w:r>
    </w:p>
    <w:p>
      <w:r>
        <w:t>145</w:t>
      </w:r>
    </w:p>
    <w:p>
      <w:r>
        <w:t>18</w:t>
      </w:r>
    </w:p>
    <w:p>
      <w:r>
        <w:t>77</w:t>
      </w:r>
    </w:p>
    <w:p>
      <w:r>
        <w:t>DVD-077</w:t>
      </w:r>
    </w:p>
    <w:p>
      <w:r>
        <w:t>80.019</w:t>
      </w:r>
    </w:p>
    <w:p>
      <w:r>
        <w:t>110</w:t>
      </w:r>
    </w:p>
    <w:p>
      <w:r>
        <w:t>6.011</w:t>
      </w:r>
    </w:p>
    <w:p>
      <w:r>
        <w:t>25.723</w:t>
      </w:r>
    </w:p>
    <w:p>
      <w:r>
        <w:t>5.731</w:t>
      </w:r>
    </w:p>
    <w:p>
      <w:r>
        <w:t>6.210</w:t>
      </w:r>
    </w:p>
    <w:p>
      <w:r>
        <w:t>4.272</w:t>
      </w:r>
    </w:p>
    <w:p>
      <w:r>
        <w:t>15.009</w:t>
      </w:r>
    </w:p>
    <w:p>
      <w:r>
        <w:t>1.682</w:t>
      </w:r>
    </w:p>
    <w:p>
      <w:r>
        <w:t>8.559</w:t>
      </w:r>
    </w:p>
    <w:p>
      <w:r>
        <w:t>67</w:t>
      </w:r>
    </w:p>
    <w:p>
      <w:r>
        <w:t>3.472</w:t>
      </w:r>
    </w:p>
    <w:p>
      <w:r>
        <w:t>594</w:t>
      </w:r>
    </w:p>
    <w:p>
      <w:r>
        <w:t>2.579</w:t>
      </w:r>
    </w:p>
    <w:p>
      <w:r>
        <w:t>78</w:t>
      </w:r>
    </w:p>
    <w:p>
      <w:r>
        <w:t>DVD-078</w:t>
      </w:r>
    </w:p>
    <w:p>
      <w:r>
        <w:t>48.514</w:t>
      </w:r>
    </w:p>
    <w:p>
      <w:r>
        <w:t>1.115</w:t>
      </w:r>
    </w:p>
    <w:p>
      <w:r>
        <w:t>3.384</w:t>
      </w:r>
    </w:p>
    <w:p>
      <w:r>
        <w:t>8.863</w:t>
      </w:r>
    </w:p>
    <w:p>
      <w:r>
        <w:t>5.691</w:t>
      </w:r>
    </w:p>
    <w:p>
      <w:r>
        <w:t>3.342</w:t>
      </w:r>
    </w:p>
    <w:p>
      <w:r>
        <w:t>771</w:t>
      </w:r>
    </w:p>
    <w:p>
      <w:r>
        <w:t>13.776</w:t>
      </w:r>
    </w:p>
    <w:p>
      <w:r>
        <w:t>1.287</w:t>
      </w:r>
    </w:p>
    <w:p>
      <w:r>
        <w:t>5.072</w:t>
      </w:r>
    </w:p>
    <w:p>
      <w:r>
        <w:t>298</w:t>
      </w:r>
    </w:p>
    <w:p>
      <w:r>
        <w:t>4.915</w:t>
      </w:r>
    </w:p>
    <w:p>
      <w:r>
        <w:t>79</w:t>
      </w:r>
    </w:p>
    <w:p>
      <w:r>
        <w:t>DVD-079</w:t>
      </w:r>
    </w:p>
    <w:p>
      <w:r>
        <w:t>3.178</w:t>
      </w:r>
    </w:p>
    <w:p>
      <w:r>
        <w:t>2.319</w:t>
      </w:r>
    </w:p>
    <w:p>
      <w:r>
        <w:t>765</w:t>
      </w:r>
    </w:p>
    <w:p>
      <w:r>
        <w:t>78</w:t>
      </w:r>
    </w:p>
    <w:p>
      <w:r>
        <w:t>16</w:t>
      </w:r>
    </w:p>
    <w:p>
      <w:r>
        <w:t>80</w:t>
      </w:r>
    </w:p>
    <w:p>
      <w:r>
        <w:t>DVD-080</w:t>
      </w:r>
    </w:p>
    <w:p>
      <w:r>
        <w:t>1.519</w:t>
      </w:r>
    </w:p>
    <w:p>
      <w:r>
        <w:t>801</w:t>
      </w:r>
    </w:p>
    <w:p>
      <w:r>
        <w:t>718</w:t>
      </w:r>
    </w:p>
    <w:p>
      <w:r>
        <w:t>81</w:t>
      </w:r>
    </w:p>
    <w:p>
      <w:r>
        <w:t>DVD-081</w:t>
      </w:r>
    </w:p>
    <w:p>
      <w:r>
        <w:t>478</w:t>
      </w:r>
    </w:p>
    <w:p>
      <w:r>
        <w:t>478</w:t>
      </w:r>
    </w:p>
    <w:p>
      <w:r>
        <w:t>82</w:t>
      </w:r>
    </w:p>
    <w:p>
      <w:r>
        <w:t>DVD-082</w:t>
      </w:r>
    </w:p>
    <w:p>
      <w:r>
        <w:t>1.961</w:t>
      </w:r>
    </w:p>
    <w:p>
      <w:r>
        <w:t>201</w:t>
      </w:r>
    </w:p>
    <w:p>
      <w:r>
        <w:t>1.400</w:t>
      </w:r>
    </w:p>
    <w:p>
      <w:r>
        <w:t>91</w:t>
      </w:r>
    </w:p>
    <w:p>
      <w:r>
        <w:t>241</w:t>
      </w:r>
    </w:p>
    <w:p>
      <w:r>
        <w:t>28</w:t>
      </w:r>
    </w:p>
    <w:p>
      <w:r>
        <w:t>83</w:t>
      </w:r>
    </w:p>
    <w:p>
      <w:r>
        <w:t>DVD-083</w:t>
      </w:r>
    </w:p>
    <w:p>
      <w:r>
        <w:t>21.086</w:t>
      </w:r>
    </w:p>
    <w:p>
      <w:r>
        <w:t>6.691</w:t>
      </w:r>
    </w:p>
    <w:p>
      <w:r>
        <w:t>4.600</w:t>
      </w:r>
    </w:p>
    <w:p>
      <w:r>
        <w:t>2.584</w:t>
      </w:r>
    </w:p>
    <w:p>
      <w:r>
        <w:t>5.392</w:t>
      </w:r>
    </w:p>
    <w:p>
      <w:r>
        <w:t>448</w:t>
      </w:r>
    </w:p>
    <w:p>
      <w:r>
        <w:t>1.371</w:t>
      </w:r>
    </w:p>
    <w:p>
      <w:r>
        <w:t>84</w:t>
      </w:r>
    </w:p>
    <w:p>
      <w:r>
        <w:t>DVD-084</w:t>
      </w:r>
    </w:p>
    <w:p>
      <w:r>
        <w:t>104</w:t>
      </w:r>
    </w:p>
    <w:p>
      <w:r>
        <w:t>67</w:t>
      </w:r>
    </w:p>
    <w:p>
      <w:r>
        <w:t>37</w:t>
      </w:r>
    </w:p>
    <w:p>
      <w:r>
        <w:t>85</w:t>
      </w:r>
    </w:p>
    <w:p>
      <w:r>
        <w:t>DVD-085</w:t>
      </w:r>
    </w:p>
    <w:p>
      <w:r>
        <w:t>23.770</w:t>
      </w:r>
    </w:p>
    <w:p>
      <w:r>
        <w:t>3.006</w:t>
      </w:r>
    </w:p>
    <w:p>
      <w:r>
        <w:t>385</w:t>
      </w:r>
    </w:p>
    <w:p>
      <w:r>
        <w:t>9.004</w:t>
      </w:r>
    </w:p>
    <w:p>
      <w:r>
        <w:t>5.716</w:t>
      </w:r>
    </w:p>
    <w:p>
      <w:r>
        <w:t>3.154</w:t>
      </w:r>
    </w:p>
    <w:p>
      <w:r>
        <w:t>249</w:t>
      </w:r>
    </w:p>
    <w:p>
      <w:r>
        <w:t>1.928</w:t>
      </w:r>
    </w:p>
    <w:p>
      <w:r>
        <w:t>89</w:t>
      </w:r>
    </w:p>
    <w:p>
      <w:r>
        <w:t>239</w:t>
      </w:r>
    </w:p>
    <w:p>
      <w:r>
        <w:t>86</w:t>
      </w:r>
    </w:p>
    <w:p>
      <w:r>
        <w:t>DVD-086</w:t>
      </w:r>
    </w:p>
    <w:p>
      <w:r>
        <w:t>845</w:t>
      </w:r>
    </w:p>
    <w:p>
      <w:r>
        <w:t>198</w:t>
      </w:r>
    </w:p>
    <w:p>
      <w:r>
        <w:t>162</w:t>
      </w:r>
    </w:p>
    <w:p>
      <w:r>
        <w:t>167</w:t>
      </w:r>
    </w:p>
    <w:p>
      <w:r>
        <w:t>38</w:t>
      </w:r>
    </w:p>
    <w:p>
      <w:r>
        <w:t>65</w:t>
      </w:r>
    </w:p>
    <w:p>
      <w:r>
        <w:t>44</w:t>
      </w:r>
    </w:p>
    <w:p>
      <w:r>
        <w:t>12</w:t>
      </w:r>
    </w:p>
    <w:p>
      <w:r>
        <w:t>159</w:t>
      </w:r>
    </w:p>
    <w:p>
      <w:r>
        <w:t>87</w:t>
      </w:r>
    </w:p>
    <w:p>
      <w:r>
        <w:t>DVD-087</w:t>
      </w:r>
    </w:p>
    <w:p>
      <w:r>
        <w:t>128</w:t>
      </w:r>
    </w:p>
    <w:p>
      <w:r>
        <w:t>36</w:t>
      </w:r>
    </w:p>
    <w:p>
      <w:r>
        <w:t>92</w:t>
      </w:r>
    </w:p>
    <w:p>
      <w:r>
        <w:t>88</w:t>
      </w:r>
    </w:p>
    <w:p>
      <w:r>
        <w:t>DVD-088</w:t>
      </w:r>
    </w:p>
    <w:p>
      <w:r>
        <w:t>3.765</w:t>
      </w:r>
    </w:p>
    <w:p>
      <w:r>
        <w:t>3.765</w:t>
      </w:r>
    </w:p>
    <w:p>
      <w:r>
        <w:t>89</w:t>
      </w:r>
    </w:p>
    <w:p>
      <w:r>
        <w:t>DVD-089</w:t>
      </w:r>
    </w:p>
    <w:p>
      <w:r>
        <w:t>3.541</w:t>
      </w:r>
    </w:p>
    <w:p>
      <w:r>
        <w:t>266</w:t>
      </w:r>
    </w:p>
    <w:p>
      <w:r>
        <w:t>3.275</w:t>
      </w:r>
    </w:p>
    <w:p>
      <w:r>
        <w:t>90</w:t>
      </w:r>
    </w:p>
    <w:p>
      <w:r>
        <w:t>DVD-090</w:t>
      </w:r>
    </w:p>
    <w:p>
      <w:r>
        <w:t>2.030</w:t>
      </w:r>
    </w:p>
    <w:p>
      <w:r>
        <w:t>1.841</w:t>
      </w:r>
    </w:p>
    <w:p>
      <w:r>
        <w:t>189</w:t>
      </w:r>
    </w:p>
    <w:p>
      <w:r>
        <w:t>91</w:t>
      </w:r>
    </w:p>
    <w:p>
      <w:r>
        <w:t>DVD-091</w:t>
      </w:r>
    </w:p>
    <w:p>
      <w:r>
        <w:t>728</w:t>
      </w:r>
    </w:p>
    <w:p>
      <w:r>
        <w:t>224</w:t>
      </w:r>
    </w:p>
    <w:p>
      <w:r>
        <w:t>504</w:t>
      </w:r>
    </w:p>
    <w:p>
      <w:r>
        <w:t>92</w:t>
      </w:r>
    </w:p>
    <w:p>
      <w:r>
        <w:t>DVD-092</w:t>
      </w:r>
    </w:p>
    <w:p>
      <w:r>
        <w:t>5.211</w:t>
      </w:r>
    </w:p>
    <w:p>
      <w:r>
        <w:t>109</w:t>
      </w:r>
    </w:p>
    <w:p>
      <w:r>
        <w:t>151</w:t>
      </w:r>
    </w:p>
    <w:p>
      <w:r>
        <w:t>1.788</w:t>
      </w:r>
    </w:p>
    <w:p>
      <w:r>
        <w:t>3.029</w:t>
      </w:r>
    </w:p>
    <w:p>
      <w:r>
        <w:t>55</w:t>
      </w:r>
    </w:p>
    <w:p>
      <w:r>
        <w:t>79</w:t>
      </w:r>
    </w:p>
    <w:p>
      <w:r>
        <w:t>93</w:t>
      </w:r>
    </w:p>
    <w:p>
      <w:r>
        <w:t>DVD-093</w:t>
      </w:r>
    </w:p>
    <w:p>
      <w:r>
        <w:t>4.072</w:t>
      </w:r>
    </w:p>
    <w:p>
      <w:r>
        <w:t>79</w:t>
      </w:r>
    </w:p>
    <w:p>
      <w:r>
        <w:t>628</w:t>
      </w:r>
    </w:p>
    <w:p>
      <w:r>
        <w:t>2.893</w:t>
      </w:r>
    </w:p>
    <w:p>
      <w:r>
        <w:t>472</w:t>
      </w:r>
    </w:p>
    <w:p>
      <w:r>
        <w:t>94</w:t>
      </w:r>
    </w:p>
    <w:p>
      <w:r>
        <w:t>DVD-094</w:t>
      </w:r>
    </w:p>
    <w:p>
      <w:r>
        <w:t>301</w:t>
      </w:r>
    </w:p>
    <w:p>
      <w:r>
        <w:t>135</w:t>
      </w:r>
    </w:p>
    <w:p>
      <w:r>
        <w:t>166</w:t>
      </w:r>
    </w:p>
    <w:p>
      <w:r>
        <w:t>95</w:t>
      </w:r>
    </w:p>
    <w:p>
      <w:r>
        <w:t>DVD-095</w:t>
      </w:r>
    </w:p>
    <w:p>
      <w:r>
        <w:t>1.023</w:t>
      </w:r>
    </w:p>
    <w:p>
      <w:r>
        <w:t>1.023</w:t>
      </w:r>
    </w:p>
    <w:p>
      <w:r>
        <w:t>96</w:t>
      </w:r>
    </w:p>
    <w:p>
      <w:r>
        <w:t>DVD-096</w:t>
      </w:r>
    </w:p>
    <w:p>
      <w:r>
        <w:t>1.541</w:t>
      </w:r>
    </w:p>
    <w:p>
      <w:r>
        <w:t>449</w:t>
      </w:r>
    </w:p>
    <w:p>
      <w:r>
        <w:t>1.092</w:t>
      </w:r>
    </w:p>
    <w:p>
      <w:r>
        <w:t>97</w:t>
      </w:r>
    </w:p>
    <w:p>
      <w:r>
        <w:t>DVD-097</w:t>
      </w:r>
    </w:p>
    <w:p>
      <w:r>
        <w:t>27</w:t>
      </w:r>
    </w:p>
    <w:p>
      <w:r>
        <w:t>27</w:t>
      </w:r>
    </w:p>
    <w:p>
      <w:r>
        <w:t>98</w:t>
      </w:r>
    </w:p>
    <w:p>
      <w:r>
        <w:t>DVD-098</w:t>
      </w:r>
    </w:p>
    <w:p>
      <w:r>
        <w:t>3.475</w:t>
      </w:r>
    </w:p>
    <w:p>
      <w:r>
        <w:t>1.476</w:t>
      </w:r>
    </w:p>
    <w:p>
      <w:r>
        <w:t>179</w:t>
      </w:r>
    </w:p>
    <w:p>
      <w:r>
        <w:t>483</w:t>
      </w:r>
    </w:p>
    <w:p>
      <w:r>
        <w:t>1.337</w:t>
      </w:r>
    </w:p>
    <w:p>
      <w:r>
        <w:t>99</w:t>
      </w:r>
    </w:p>
    <w:p>
      <w:r>
        <w:t>DVD-099</w:t>
      </w:r>
    </w:p>
    <w:p>
      <w:r>
        <w:t>4.063</w:t>
      </w:r>
    </w:p>
    <w:p>
      <w:r>
        <w:t>13</w:t>
      </w:r>
    </w:p>
    <w:p>
      <w:r>
        <w:t>318</w:t>
      </w:r>
    </w:p>
    <w:p>
      <w:r>
        <w:t>1.031</w:t>
      </w:r>
    </w:p>
    <w:p>
      <w:r>
        <w:t>2.701</w:t>
      </w:r>
    </w:p>
    <w:p>
      <w:r>
        <w:t>100</w:t>
      </w:r>
    </w:p>
    <w:p>
      <w:r>
        <w:t>DVD-100</w:t>
      </w:r>
    </w:p>
    <w:p>
      <w:r>
        <w:t>395</w:t>
      </w:r>
    </w:p>
    <w:p>
      <w:r>
        <w:t>138</w:t>
      </w:r>
    </w:p>
    <w:p>
      <w:r>
        <w:t>257</w:t>
      </w:r>
    </w:p>
    <w:p>
      <w:r>
        <w:t>101</w:t>
      </w:r>
    </w:p>
    <w:p>
      <w:r>
        <w:t>DVD-101</w:t>
      </w:r>
    </w:p>
    <w:p>
      <w:r>
        <w:t>689</w:t>
      </w:r>
    </w:p>
    <w:p>
      <w:r>
        <w:t>689</w:t>
      </w:r>
    </w:p>
    <w:p>
      <w:r>
        <w:t>102</w:t>
      </w:r>
    </w:p>
    <w:p>
      <w:r>
        <w:t>DVD-102</w:t>
      </w:r>
    </w:p>
    <w:p>
      <w:r>
        <w:t>99</w:t>
      </w:r>
    </w:p>
    <w:p>
      <w:r>
        <w:t>99</w:t>
      </w:r>
    </w:p>
    <w:p>
      <w:r>
        <w:t>103</w:t>
      </w:r>
    </w:p>
    <w:p>
      <w:r>
        <w:t>DVD-103</w:t>
      </w:r>
    </w:p>
    <w:p>
      <w:r>
        <w:t>100</w:t>
      </w:r>
    </w:p>
    <w:p>
      <w:r>
        <w:t>100</w:t>
      </w:r>
    </w:p>
    <w:p>
      <w:r>
        <w:t>104</w:t>
      </w:r>
    </w:p>
    <w:p>
      <w:r>
        <w:t>DVD-104</w:t>
      </w:r>
    </w:p>
    <w:p>
      <w:r>
        <w:t>324</w:t>
      </w:r>
    </w:p>
    <w:p>
      <w:r>
        <w:t>7</w:t>
      </w:r>
    </w:p>
    <w:p>
      <w:r>
        <w:t>313</w:t>
      </w:r>
    </w:p>
    <w:p>
      <w:r>
        <w:t>4</w:t>
      </w:r>
    </w:p>
    <w:p>
      <w:r>
        <w:t>VI</w:t>
      </w:r>
    </w:p>
    <w:p>
      <w:r>
        <w:t>Nhóm đất G6</w:t>
      </w:r>
    </w:p>
    <w:p>
      <w:r>
        <w:t>444.446</w:t>
      </w:r>
    </w:p>
    <w:p>
      <w:r>
        <w:t>4.511</w:t>
      </w:r>
    </w:p>
    <w:p>
      <w:r>
        <w:t>35.929</w:t>
      </w:r>
    </w:p>
    <w:p>
      <w:r>
        <w:t>80.226</w:t>
      </w:r>
    </w:p>
    <w:p>
      <w:r>
        <w:t>11.181</w:t>
      </w:r>
    </w:p>
    <w:p>
      <w:r>
        <w:t>2.040</w:t>
      </w:r>
    </w:p>
    <w:p>
      <w:r>
        <w:t>28.507</w:t>
      </w:r>
    </w:p>
    <w:p>
      <w:r>
        <w:t>12.027</w:t>
      </w:r>
    </w:p>
    <w:p>
      <w:r>
        <w:t>34.428</w:t>
      </w:r>
    </w:p>
    <w:p>
      <w:r>
        <w:t>93.516</w:t>
      </w:r>
    </w:p>
    <w:p>
      <w:r>
        <w:t>15.369</w:t>
      </w:r>
    </w:p>
    <w:p>
      <w:r>
        <w:t>60.854</w:t>
      </w:r>
    </w:p>
    <w:p>
      <w:r>
        <w:t>12.905</w:t>
      </w:r>
    </w:p>
    <w:p>
      <w:r>
        <w:t>45.361</w:t>
      </w:r>
    </w:p>
    <w:p>
      <w:r>
        <w:t>7.592</w:t>
      </w:r>
    </w:p>
    <w:p>
      <w:r>
        <w:t>105</w:t>
      </w:r>
    </w:p>
    <w:p>
      <w:r>
        <w:t>DVD-105</w:t>
      </w:r>
    </w:p>
    <w:p>
      <w:r>
        <w:t>1.470</w:t>
      </w:r>
    </w:p>
    <w:p>
      <w:r>
        <w:t>449</w:t>
      </w:r>
    </w:p>
    <w:p>
      <w:r>
        <w:t>23</w:t>
      </w:r>
    </w:p>
    <w:p>
      <w:r>
        <w:t>998</w:t>
      </w:r>
    </w:p>
    <w:p>
      <w:r>
        <w:t>106</w:t>
      </w:r>
    </w:p>
    <w:p>
      <w:r>
        <w:t>DVD-106</w:t>
      </w:r>
    </w:p>
    <w:p>
      <w:r>
        <w:t>788</w:t>
      </w:r>
    </w:p>
    <w:p>
      <w:r>
        <w:t>476</w:t>
      </w:r>
    </w:p>
    <w:p>
      <w:r>
        <w:t>19</w:t>
      </w:r>
    </w:p>
    <w:p>
      <w:r>
        <w:t>206</w:t>
      </w:r>
    </w:p>
    <w:p>
      <w:r>
        <w:t>87</w:t>
      </w:r>
    </w:p>
    <w:p>
      <w:r>
        <w:t>107</w:t>
      </w:r>
    </w:p>
    <w:p>
      <w:r>
        <w:t>DVD-107</w:t>
      </w:r>
    </w:p>
    <w:p>
      <w:r>
        <w:t>347</w:t>
      </w:r>
    </w:p>
    <w:p>
      <w:r>
        <w:t>292</w:t>
      </w:r>
    </w:p>
    <w:p>
      <w:r>
        <w:t>55</w:t>
      </w:r>
    </w:p>
    <w:p>
      <w:r>
        <w:t>108</w:t>
      </w:r>
    </w:p>
    <w:p>
      <w:r>
        <w:t>DVD-108</w:t>
      </w:r>
    </w:p>
    <w:p>
      <w:r>
        <w:t>6.369</w:t>
      </w:r>
    </w:p>
    <w:p>
      <w:r>
        <w:t>183</w:t>
      </w:r>
    </w:p>
    <w:p>
      <w:r>
        <w:t>912</w:t>
      </w:r>
    </w:p>
    <w:p>
      <w:r>
        <w:t>1.748</w:t>
      </w:r>
    </w:p>
    <w:p>
      <w:r>
        <w:t>621</w:t>
      </w:r>
    </w:p>
    <w:p>
      <w:r>
        <w:t>1.329</w:t>
      </w:r>
    </w:p>
    <w:p>
      <w:r>
        <w:t>1.089</w:t>
      </w:r>
    </w:p>
    <w:p>
      <w:r>
        <w:t>487</w:t>
      </w:r>
    </w:p>
    <w:p>
      <w:r>
        <w:t>109</w:t>
      </w:r>
    </w:p>
    <w:p>
      <w:r>
        <w:t>DVD-109</w:t>
      </w:r>
    </w:p>
    <w:p>
      <w:r>
        <w:t>10.700</w:t>
      </w:r>
    </w:p>
    <w:p>
      <w:r>
        <w:t>808</w:t>
      </w:r>
    </w:p>
    <w:p>
      <w:r>
        <w:t>2.885</w:t>
      </w:r>
    </w:p>
    <w:p>
      <w:r>
        <w:t>242</w:t>
      </w:r>
    </w:p>
    <w:p>
      <w:r>
        <w:t>1.515</w:t>
      </w:r>
    </w:p>
    <w:p>
      <w:r>
        <w:t>1.051</w:t>
      </w:r>
    </w:p>
    <w:p>
      <w:r>
        <w:t>34</w:t>
      </w:r>
    </w:p>
    <w:p>
      <w:r>
        <w:t>1.288</w:t>
      </w:r>
    </w:p>
    <w:p>
      <w:r>
        <w:t>1.383</w:t>
      </w:r>
    </w:p>
    <w:p>
      <w:r>
        <w:t>919</w:t>
      </w:r>
    </w:p>
    <w:p>
      <w:r>
        <w:t>475</w:t>
      </w:r>
    </w:p>
    <w:p>
      <w:r>
        <w:t>100</w:t>
      </w:r>
    </w:p>
    <w:p>
      <w:r>
        <w:t>110</w:t>
      </w:r>
    </w:p>
    <w:p>
      <w:r>
        <w:t>DVD-110</w:t>
      </w:r>
    </w:p>
    <w:p>
      <w:r>
        <w:t>65</w:t>
      </w:r>
    </w:p>
    <w:p>
      <w:r>
        <w:t>28</w:t>
      </w:r>
    </w:p>
    <w:p>
      <w:r>
        <w:t>37</w:t>
      </w:r>
    </w:p>
    <w:p>
      <w:r>
        <w:t>111</w:t>
      </w:r>
    </w:p>
    <w:p>
      <w:r>
        <w:t>DVD-111</w:t>
      </w:r>
    </w:p>
    <w:p>
      <w:r>
        <w:t>30.109</w:t>
      </w:r>
    </w:p>
    <w:p>
      <w:r>
        <w:t>691</w:t>
      </w:r>
    </w:p>
    <w:p>
      <w:r>
        <w:t>27.054</w:t>
      </w:r>
    </w:p>
    <w:p>
      <w:r>
        <w:t>2.103</w:t>
      </w:r>
    </w:p>
    <w:p>
      <w:r>
        <w:t>147</w:t>
      </w:r>
    </w:p>
    <w:p>
      <w:r>
        <w:t>97</w:t>
      </w:r>
    </w:p>
    <w:p>
      <w:r>
        <w:t>17</w:t>
      </w:r>
    </w:p>
    <w:p>
      <w:r>
        <w:t>112</w:t>
      </w:r>
    </w:p>
    <w:p>
      <w:r>
        <w:t>DVD-112</w:t>
      </w:r>
    </w:p>
    <w:p>
      <w:r>
        <w:t>27.556</w:t>
      </w:r>
    </w:p>
    <w:p>
      <w:r>
        <w:t>880</w:t>
      </w:r>
    </w:p>
    <w:p>
      <w:r>
        <w:t>26.576</w:t>
      </w:r>
    </w:p>
    <w:p>
      <w:r>
        <w:t>37</w:t>
      </w:r>
    </w:p>
    <w:p>
      <w:r>
        <w:t>63</w:t>
      </w:r>
    </w:p>
    <w:p>
      <w:r>
        <w:t>113</w:t>
      </w:r>
    </w:p>
    <w:p>
      <w:r>
        <w:t>DVD-113</w:t>
      </w:r>
    </w:p>
    <w:p>
      <w:r>
        <w:t>2.158</w:t>
      </w:r>
    </w:p>
    <w:p>
      <w:r>
        <w:t>2.158</w:t>
      </w:r>
    </w:p>
    <w:p>
      <w:r>
        <w:t>114</w:t>
      </w:r>
    </w:p>
    <w:p>
      <w:r>
        <w:t>DVD-114</w:t>
      </w:r>
    </w:p>
    <w:p>
      <w:r>
        <w:t>3.406</w:t>
      </w:r>
    </w:p>
    <w:p>
      <w:r>
        <w:t>1.831</w:t>
      </w:r>
    </w:p>
    <w:p>
      <w:r>
        <w:t>1.575</w:t>
      </w:r>
    </w:p>
    <w:p>
      <w:r>
        <w:t>115</w:t>
      </w:r>
    </w:p>
    <w:p>
      <w:r>
        <w:t>DVD-115</w:t>
      </w:r>
    </w:p>
    <w:p>
      <w:r>
        <w:t>2.945</w:t>
      </w:r>
    </w:p>
    <w:p>
      <w:r>
        <w:t>2.188</w:t>
      </w:r>
    </w:p>
    <w:p>
      <w:r>
        <w:t>747</w:t>
      </w:r>
    </w:p>
    <w:p>
      <w:r>
        <w:t>10</w:t>
      </w:r>
    </w:p>
    <w:p>
      <w:r>
        <w:t>116</w:t>
      </w:r>
    </w:p>
    <w:p>
      <w:r>
        <w:t>DVD-116</w:t>
      </w:r>
    </w:p>
    <w:p>
      <w:r>
        <w:t>5.293</w:t>
      </w:r>
    </w:p>
    <w:p>
      <w:r>
        <w:t>1.000</w:t>
      </w:r>
    </w:p>
    <w:p>
      <w:r>
        <w:t>1.497</w:t>
      </w:r>
    </w:p>
    <w:p>
      <w:r>
        <w:t>2.796</w:t>
      </w:r>
    </w:p>
    <w:p>
      <w:r>
        <w:t>117</w:t>
      </w:r>
    </w:p>
    <w:p>
      <w:r>
        <w:t>DVD-117</w:t>
      </w:r>
    </w:p>
    <w:p>
      <w:r>
        <w:t>21.009</w:t>
      </w:r>
    </w:p>
    <w:p>
      <w:r>
        <w:t>769</w:t>
      </w:r>
    </w:p>
    <w:p>
      <w:r>
        <w:t>895</w:t>
      </w:r>
    </w:p>
    <w:p>
      <w:r>
        <w:t>290</w:t>
      </w:r>
    </w:p>
    <w:p>
      <w:r>
        <w:t>108</w:t>
      </w:r>
    </w:p>
    <w:p>
      <w:r>
        <w:t>2.907</w:t>
      </w:r>
    </w:p>
    <w:p>
      <w:r>
        <w:t>467</w:t>
      </w:r>
    </w:p>
    <w:p>
      <w:r>
        <w:t>5.106</w:t>
      </w:r>
    </w:p>
    <w:p>
      <w:r>
        <w:t>562</w:t>
      </w:r>
    </w:p>
    <w:p>
      <w:r>
        <w:t>2.195</w:t>
      </w:r>
    </w:p>
    <w:p>
      <w:r>
        <w:t>3.691</w:t>
      </w:r>
    </w:p>
    <w:p>
      <w:r>
        <w:t>899</w:t>
      </w:r>
    </w:p>
    <w:p>
      <w:r>
        <w:t>2.354</w:t>
      </w:r>
    </w:p>
    <w:p>
      <w:r>
        <w:t>766</w:t>
      </w:r>
    </w:p>
    <w:p>
      <w:r>
        <w:t>118</w:t>
      </w:r>
    </w:p>
    <w:p>
      <w:r>
        <w:t>DVD-118</w:t>
      </w:r>
    </w:p>
    <w:p>
      <w:r>
        <w:t>19.402</w:t>
      </w:r>
    </w:p>
    <w:p>
      <w:r>
        <w:t>97</w:t>
      </w:r>
    </w:p>
    <w:p>
      <w:r>
        <w:t>2.406</w:t>
      </w:r>
    </w:p>
    <w:p>
      <w:r>
        <w:t>55</w:t>
      </w:r>
    </w:p>
    <w:p>
      <w:r>
        <w:t>1.729</w:t>
      </w:r>
    </w:p>
    <w:p>
      <w:r>
        <w:t>1.672</w:t>
      </w:r>
    </w:p>
    <w:p>
      <w:r>
        <w:t>388</w:t>
      </w:r>
    </w:p>
    <w:p>
      <w:r>
        <w:t>1.336</w:t>
      </w:r>
    </w:p>
    <w:p>
      <w:r>
        <w:t>2.490</w:t>
      </w:r>
    </w:p>
    <w:p>
      <w:r>
        <w:t>4.906</w:t>
      </w:r>
    </w:p>
    <w:p>
      <w:r>
        <w:t>2.268</w:t>
      </w:r>
    </w:p>
    <w:p>
      <w:r>
        <w:t>1.448</w:t>
      </w:r>
    </w:p>
    <w:p>
      <w:r>
        <w:t>607</w:t>
      </w:r>
    </w:p>
    <w:p>
      <w:r>
        <w:t>119</w:t>
      </w:r>
    </w:p>
    <w:p>
      <w:r>
        <w:t>DVD-119</w:t>
      </w:r>
    </w:p>
    <w:p>
      <w:r>
        <w:t>3.060</w:t>
      </w:r>
    </w:p>
    <w:p>
      <w:r>
        <w:t>202</w:t>
      </w:r>
    </w:p>
    <w:p>
      <w:r>
        <w:t>17</w:t>
      </w:r>
    </w:p>
    <w:p>
      <w:r>
        <w:t>19</w:t>
      </w:r>
    </w:p>
    <w:p>
      <w:r>
        <w:t>48</w:t>
      </w:r>
    </w:p>
    <w:p>
      <w:r>
        <w:t>2.606</w:t>
      </w:r>
    </w:p>
    <w:p>
      <w:r>
        <w:t>72</w:t>
      </w:r>
    </w:p>
    <w:p>
      <w:r>
        <w:t>96</w:t>
      </w:r>
    </w:p>
    <w:p>
      <w:r>
        <w:t>120</w:t>
      </w:r>
    </w:p>
    <w:p>
      <w:r>
        <w:t>DVD-120</w:t>
      </w:r>
    </w:p>
    <w:p>
      <w:r>
        <w:t>10.785</w:t>
      </w:r>
    </w:p>
    <w:p>
      <w:r>
        <w:t>51</w:t>
      </w:r>
    </w:p>
    <w:p>
      <w:r>
        <w:t>1.053</w:t>
      </w:r>
    </w:p>
    <w:p>
      <w:r>
        <w:t>1.159</w:t>
      </w:r>
    </w:p>
    <w:p>
      <w:r>
        <w:t>11</w:t>
      </w:r>
    </w:p>
    <w:p>
      <w:r>
        <w:t>3.220</w:t>
      </w:r>
    </w:p>
    <w:p>
      <w:r>
        <w:t>655</w:t>
      </w:r>
    </w:p>
    <w:p>
      <w:r>
        <w:t>31</w:t>
      </w:r>
    </w:p>
    <w:p>
      <w:r>
        <w:t>1.642</w:t>
      </w:r>
    </w:p>
    <w:p>
      <w:r>
        <w:t>773</w:t>
      </w:r>
    </w:p>
    <w:p>
      <w:r>
        <w:t>374</w:t>
      </w:r>
    </w:p>
    <w:p>
      <w:r>
        <w:t>528</w:t>
      </w:r>
    </w:p>
    <w:p>
      <w:r>
        <w:t>1.288</w:t>
      </w:r>
    </w:p>
    <w:p>
      <w:r>
        <w:t>121</w:t>
      </w:r>
    </w:p>
    <w:p>
      <w:r>
        <w:t>DVD-121</w:t>
      </w:r>
    </w:p>
    <w:p>
      <w:r>
        <w:t>8.600</w:t>
      </w:r>
    </w:p>
    <w:p>
      <w:r>
        <w:t>65</w:t>
      </w:r>
    </w:p>
    <w:p>
      <w:r>
        <w:t>1.582</w:t>
      </w:r>
    </w:p>
    <w:p>
      <w:r>
        <w:t>1.301</w:t>
      </w:r>
    </w:p>
    <w:p>
      <w:r>
        <w:t>164</w:t>
      </w:r>
    </w:p>
    <w:p>
      <w:r>
        <w:t>2.378</w:t>
      </w:r>
    </w:p>
    <w:p>
      <w:r>
        <w:t>2.195</w:t>
      </w:r>
    </w:p>
    <w:p>
      <w:r>
        <w:t>468</w:t>
      </w:r>
    </w:p>
    <w:p>
      <w:r>
        <w:t>447</w:t>
      </w:r>
    </w:p>
    <w:p>
      <w:r>
        <w:t>122</w:t>
      </w:r>
    </w:p>
    <w:p>
      <w:r>
        <w:t>DVD-122</w:t>
      </w:r>
    </w:p>
    <w:p>
      <w:r>
        <w:t>948</w:t>
      </w:r>
    </w:p>
    <w:p>
      <w:r>
        <w:t>405</w:t>
      </w:r>
    </w:p>
    <w:p>
      <w:r>
        <w:t>10</w:t>
      </w:r>
    </w:p>
    <w:p>
      <w:r>
        <w:t>264</w:t>
      </w:r>
    </w:p>
    <w:p>
      <w:r>
        <w:t>269</w:t>
      </w:r>
    </w:p>
    <w:p>
      <w:r>
        <w:t>123</w:t>
      </w:r>
    </w:p>
    <w:p>
      <w:r>
        <w:t>DVD-123</w:t>
      </w:r>
    </w:p>
    <w:p>
      <w:r>
        <w:t>3.096</w:t>
      </w:r>
    </w:p>
    <w:p>
      <w:r>
        <w:t>53</w:t>
      </w:r>
    </w:p>
    <w:p>
      <w:r>
        <w:t>1.249</w:t>
      </w:r>
    </w:p>
    <w:p>
      <w:r>
        <w:t>1.248</w:t>
      </w:r>
    </w:p>
    <w:p>
      <w:r>
        <w:t>19</w:t>
      </w:r>
    </w:p>
    <w:p>
      <w:r>
        <w:t>527</w:t>
      </w:r>
    </w:p>
    <w:p>
      <w:r>
        <w:t>124</w:t>
      </w:r>
    </w:p>
    <w:p>
      <w:r>
        <w:t>DVD-124</w:t>
      </w:r>
    </w:p>
    <w:p>
      <w:r>
        <w:t>8.824</w:t>
      </w:r>
    </w:p>
    <w:p>
      <w:r>
        <w:t>189</w:t>
      </w:r>
    </w:p>
    <w:p>
      <w:r>
        <w:t>185</w:t>
      </w:r>
    </w:p>
    <w:p>
      <w:r>
        <w:t>377</w:t>
      </w:r>
    </w:p>
    <w:p>
      <w:r>
        <w:t>782</w:t>
      </w:r>
    </w:p>
    <w:p>
      <w:r>
        <w:t>50</w:t>
      </w:r>
    </w:p>
    <w:p>
      <w:r>
        <w:t>2.933</w:t>
      </w:r>
    </w:p>
    <w:p>
      <w:r>
        <w:t>244</w:t>
      </w:r>
    </w:p>
    <w:p>
      <w:r>
        <w:t>1.900</w:t>
      </w:r>
    </w:p>
    <w:p>
      <w:r>
        <w:t>316</w:t>
      </w:r>
    </w:p>
    <w:p>
      <w:r>
        <w:t>1.848</w:t>
      </w:r>
    </w:p>
    <w:p>
      <w:r>
        <w:t>125</w:t>
      </w:r>
    </w:p>
    <w:p>
      <w:r>
        <w:t>DVD-125</w:t>
      </w:r>
    </w:p>
    <w:p>
      <w:r>
        <w:t>7.322</w:t>
      </w:r>
    </w:p>
    <w:p>
      <w:r>
        <w:t>387</w:t>
      </w:r>
    </w:p>
    <w:p>
      <w:r>
        <w:t>676</w:t>
      </w:r>
    </w:p>
    <w:p>
      <w:r>
        <w:t>280</w:t>
      </w:r>
    </w:p>
    <w:p>
      <w:r>
        <w:t>820</w:t>
      </w:r>
    </w:p>
    <w:p>
      <w:r>
        <w:t>66</w:t>
      </w:r>
    </w:p>
    <w:p>
      <w:r>
        <w:t>436</w:t>
      </w:r>
    </w:p>
    <w:p>
      <w:r>
        <w:t>779</w:t>
      </w:r>
    </w:p>
    <w:p>
      <w:r>
        <w:t>3.413</w:t>
      </w:r>
    </w:p>
    <w:p>
      <w:r>
        <w:t>111</w:t>
      </w:r>
    </w:p>
    <w:p>
      <w:r>
        <w:t>354</w:t>
      </w:r>
    </w:p>
    <w:p>
      <w:r>
        <w:t>126</w:t>
      </w:r>
    </w:p>
    <w:p>
      <w:r>
        <w:t>DVD-126</w:t>
      </w:r>
    </w:p>
    <w:p>
      <w:r>
        <w:t>97</w:t>
      </w:r>
    </w:p>
    <w:p>
      <w:r>
        <w:t>19</w:t>
      </w:r>
    </w:p>
    <w:p>
      <w:r>
        <w:t>61</w:t>
      </w:r>
    </w:p>
    <w:p>
      <w:r>
        <w:t>17</w:t>
      </w:r>
    </w:p>
    <w:p>
      <w:r>
        <w:t>127</w:t>
      </w:r>
    </w:p>
    <w:p>
      <w:r>
        <w:t>DVD-127</w:t>
      </w:r>
    </w:p>
    <w:p>
      <w:r>
        <w:t>15.665</w:t>
      </w:r>
    </w:p>
    <w:p>
      <w:r>
        <w:t>87</w:t>
      </w:r>
    </w:p>
    <w:p>
      <w:r>
        <w:t>1.050</w:t>
      </w:r>
    </w:p>
    <w:p>
      <w:r>
        <w:t>1.390</w:t>
      </w:r>
    </w:p>
    <w:p>
      <w:r>
        <w:t>225</w:t>
      </w:r>
    </w:p>
    <w:p>
      <w:r>
        <w:t>176</w:t>
      </w:r>
    </w:p>
    <w:p>
      <w:r>
        <w:t>50</w:t>
      </w:r>
    </w:p>
    <w:p>
      <w:r>
        <w:t>855</w:t>
      </w:r>
    </w:p>
    <w:p>
      <w:r>
        <w:t>788</w:t>
      </w:r>
    </w:p>
    <w:p>
      <w:r>
        <w:t>6.166</w:t>
      </w:r>
    </w:p>
    <w:p>
      <w:r>
        <w:t>1.101</w:t>
      </w:r>
    </w:p>
    <w:p>
      <w:r>
        <w:t>2.158</w:t>
      </w:r>
    </w:p>
    <w:p>
      <w:r>
        <w:t>1.619</w:t>
      </w:r>
    </w:p>
    <w:p>
      <w:r>
        <w:t>128</w:t>
      </w:r>
    </w:p>
    <w:p>
      <w:r>
        <w:t>DVD-128</w:t>
      </w:r>
    </w:p>
    <w:p>
      <w:r>
        <w:t>5.123</w:t>
      </w:r>
    </w:p>
    <w:p>
      <w:r>
        <w:t>911</w:t>
      </w:r>
    </w:p>
    <w:p>
      <w:r>
        <w:t>24</w:t>
      </w:r>
    </w:p>
    <w:p>
      <w:r>
        <w:t>64</w:t>
      </w:r>
    </w:p>
    <w:p>
      <w:r>
        <w:t>530</w:t>
      </w:r>
    </w:p>
    <w:p>
      <w:r>
        <w:t>1.394</w:t>
      </w:r>
    </w:p>
    <w:p>
      <w:r>
        <w:t>88</w:t>
      </w:r>
    </w:p>
    <w:p>
      <w:r>
        <w:t>1.962</w:t>
      </w:r>
    </w:p>
    <w:p>
      <w:r>
        <w:t>150</w:t>
      </w:r>
    </w:p>
    <w:p>
      <w:r>
        <w:t>129</w:t>
      </w:r>
    </w:p>
    <w:p>
      <w:r>
        <w:t>DVD-129</w:t>
      </w:r>
    </w:p>
    <w:p>
      <w:r>
        <w:t>854</w:t>
      </w:r>
    </w:p>
    <w:p>
      <w:r>
        <w:t>475</w:t>
      </w:r>
    </w:p>
    <w:p>
      <w:r>
        <w:t>102</w:t>
      </w:r>
    </w:p>
    <w:p>
      <w:r>
        <w:t>277</w:t>
      </w:r>
    </w:p>
    <w:p>
      <w:r>
        <w:t>130</w:t>
      </w:r>
    </w:p>
    <w:p>
      <w:r>
        <w:t>DVD-130</w:t>
      </w:r>
    </w:p>
    <w:p>
      <w:r>
        <w:t>1.057</w:t>
      </w:r>
    </w:p>
    <w:p>
      <w:r>
        <w:t>66</w:t>
      </w:r>
    </w:p>
    <w:p>
      <w:r>
        <w:t>477</w:t>
      </w:r>
    </w:p>
    <w:p>
      <w:r>
        <w:t>514</w:t>
      </w:r>
    </w:p>
    <w:p>
      <w:r>
        <w:t>131</w:t>
      </w:r>
    </w:p>
    <w:p>
      <w:r>
        <w:t>DVD-131</w:t>
      </w:r>
    </w:p>
    <w:p>
      <w:r>
        <w:t>2.938</w:t>
      </w:r>
    </w:p>
    <w:p>
      <w:r>
        <w:t>741</w:t>
      </w:r>
    </w:p>
    <w:p>
      <w:r>
        <w:t>210</w:t>
      </w:r>
    </w:p>
    <w:p>
      <w:r>
        <w:t>1.987</w:t>
      </w:r>
    </w:p>
    <w:p>
      <w:r>
        <w:t>132</w:t>
      </w:r>
    </w:p>
    <w:p>
      <w:r>
        <w:t>DVD-132</w:t>
      </w:r>
    </w:p>
    <w:p>
      <w:r>
        <w:t>1.362</w:t>
      </w:r>
    </w:p>
    <w:p>
      <w:r>
        <w:t>21</w:t>
      </w:r>
    </w:p>
    <w:p>
      <w:r>
        <w:t>406</w:t>
      </w:r>
    </w:p>
    <w:p>
      <w:r>
        <w:t>197</w:t>
      </w:r>
    </w:p>
    <w:p>
      <w:r>
        <w:t>738</w:t>
      </w:r>
    </w:p>
    <w:p>
      <w:r>
        <w:t>133</w:t>
      </w:r>
    </w:p>
    <w:p>
      <w:r>
        <w:t>DVD-133</w:t>
      </w:r>
    </w:p>
    <w:p>
      <w:r>
        <w:t>9</w:t>
      </w:r>
    </w:p>
    <w:p>
      <w:r>
        <w:t>9</w:t>
      </w:r>
    </w:p>
    <w:p>
      <w:r>
        <w:t>134</w:t>
      </w:r>
    </w:p>
    <w:p>
      <w:r>
        <w:t>DVD-134</w:t>
      </w:r>
    </w:p>
    <w:p>
      <w:r>
        <w:t>3.523</w:t>
      </w:r>
    </w:p>
    <w:p>
      <w:r>
        <w:t>60</w:t>
      </w:r>
    </w:p>
    <w:p>
      <w:r>
        <w:t>59</w:t>
      </w:r>
    </w:p>
    <w:p>
      <w:r>
        <w:t>305</w:t>
      </w:r>
    </w:p>
    <w:p>
      <w:r>
        <w:t>1.302</w:t>
      </w:r>
    </w:p>
    <w:p>
      <w:r>
        <w:t>166</w:t>
      </w:r>
    </w:p>
    <w:p>
      <w:r>
        <w:t>1.589</w:t>
      </w:r>
    </w:p>
    <w:p>
      <w:r>
        <w:t>42</w:t>
      </w:r>
    </w:p>
    <w:p>
      <w:r>
        <w:t>135</w:t>
      </w:r>
    </w:p>
    <w:p>
      <w:r>
        <w:t>DVD-135</w:t>
      </w:r>
    </w:p>
    <w:p>
      <w:r>
        <w:t>1.236</w:t>
      </w:r>
    </w:p>
    <w:p>
      <w:r>
        <w:t>189</w:t>
      </w:r>
    </w:p>
    <w:p>
      <w:r>
        <w:t>37</w:t>
      </w:r>
    </w:p>
    <w:p>
      <w:r>
        <w:t>298</w:t>
      </w:r>
    </w:p>
    <w:p>
      <w:r>
        <w:t>317</w:t>
      </w:r>
    </w:p>
    <w:p>
      <w:r>
        <w:t>395</w:t>
      </w:r>
    </w:p>
    <w:p>
      <w:r>
        <w:t>136</w:t>
      </w:r>
    </w:p>
    <w:p>
      <w:r>
        <w:t>DVD-136</w:t>
      </w:r>
    </w:p>
    <w:p>
      <w:r>
        <w:t>6.583</w:t>
      </w:r>
    </w:p>
    <w:p>
      <w:r>
        <w:t>337</w:t>
      </w:r>
    </w:p>
    <w:p>
      <w:r>
        <w:t>6.246</w:t>
      </w:r>
    </w:p>
    <w:p>
      <w:r>
        <w:t>137</w:t>
      </w:r>
    </w:p>
    <w:p>
      <w:r>
        <w:t>DVD-137</w:t>
      </w:r>
    </w:p>
    <w:p>
      <w:r>
        <w:t>8.093</w:t>
      </w:r>
    </w:p>
    <w:p>
      <w:r>
        <w:t>674</w:t>
      </w:r>
    </w:p>
    <w:p>
      <w:r>
        <w:t>7.356</w:t>
      </w:r>
    </w:p>
    <w:p>
      <w:r>
        <w:t>63</w:t>
      </w:r>
    </w:p>
    <w:p>
      <w:r>
        <w:t>138</w:t>
      </w:r>
    </w:p>
    <w:p>
      <w:r>
        <w:t>DVD-138</w:t>
      </w:r>
    </w:p>
    <w:p>
      <w:r>
        <w:t>2.838</w:t>
      </w:r>
    </w:p>
    <w:p>
      <w:r>
        <w:t>2.838</w:t>
      </w:r>
    </w:p>
    <w:p>
      <w:r>
        <w:t>139</w:t>
      </w:r>
    </w:p>
    <w:p>
      <w:r>
        <w:t>DVD-139</w:t>
      </w:r>
    </w:p>
    <w:p>
      <w:r>
        <w:t>560</w:t>
      </w:r>
    </w:p>
    <w:p>
      <w:r>
        <w:t>560</w:t>
      </w:r>
    </w:p>
    <w:p>
      <w:r>
        <w:t>140</w:t>
      </w:r>
    </w:p>
    <w:p>
      <w:r>
        <w:t>DVD-140</w:t>
      </w:r>
    </w:p>
    <w:p>
      <w:r>
        <w:t>820</w:t>
      </w:r>
    </w:p>
    <w:p>
      <w:r>
        <w:t>76</w:t>
      </w:r>
    </w:p>
    <w:p>
      <w:r>
        <w:t>393</w:t>
      </w:r>
    </w:p>
    <w:p>
      <w:r>
        <w:t>351</w:t>
      </w:r>
    </w:p>
    <w:p>
      <w:r>
        <w:t>141</w:t>
      </w:r>
    </w:p>
    <w:p>
      <w:r>
        <w:t>DVD-141</w:t>
      </w:r>
    </w:p>
    <w:p>
      <w:r>
        <w:t>1.345</w:t>
      </w:r>
    </w:p>
    <w:p>
      <w:r>
        <w:t>1.105</w:t>
      </w:r>
    </w:p>
    <w:p>
      <w:r>
        <w:t>240</w:t>
      </w:r>
    </w:p>
    <w:p>
      <w:r>
        <w:t>142</w:t>
      </w:r>
    </w:p>
    <w:p>
      <w:r>
        <w:t>DVD-142</w:t>
      </w:r>
    </w:p>
    <w:p>
      <w:r>
        <w:t>2.479</w:t>
      </w:r>
    </w:p>
    <w:p>
      <w:r>
        <w:t>2.464</w:t>
      </w:r>
    </w:p>
    <w:p>
      <w:r>
        <w:t>15</w:t>
      </w:r>
    </w:p>
    <w:p>
      <w:r>
        <w:t>143</w:t>
      </w:r>
    </w:p>
    <w:p>
      <w:r>
        <w:t>DVD-143</w:t>
      </w:r>
    </w:p>
    <w:p>
      <w:r>
        <w:t>6.747</w:t>
      </w:r>
    </w:p>
    <w:p>
      <w:r>
        <w:t>6.747</w:t>
      </w:r>
    </w:p>
    <w:p>
      <w:r>
        <w:t>144</w:t>
      </w:r>
    </w:p>
    <w:p>
      <w:r>
        <w:t>DVD-144</w:t>
      </w:r>
    </w:p>
    <w:p>
      <w:r>
        <w:t>4.821</w:t>
      </w:r>
    </w:p>
    <w:p>
      <w:r>
        <w:t>279</w:t>
      </w:r>
    </w:p>
    <w:p>
      <w:r>
        <w:t>4.542</w:t>
      </w:r>
    </w:p>
    <w:p>
      <w:r>
        <w:t>145</w:t>
      </w:r>
    </w:p>
    <w:p>
      <w:r>
        <w:t>DVD-145</w:t>
      </w:r>
    </w:p>
    <w:p>
      <w:r>
        <w:t>874</w:t>
      </w:r>
    </w:p>
    <w:p>
      <w:r>
        <w:t>874</w:t>
      </w:r>
    </w:p>
    <w:p>
      <w:r>
        <w:t>146</w:t>
      </w:r>
    </w:p>
    <w:p>
      <w:r>
        <w:t>DVD-146</w:t>
      </w:r>
    </w:p>
    <w:p>
      <w:r>
        <w:t>3.355</w:t>
      </w:r>
    </w:p>
    <w:p>
      <w:r>
        <w:t>171</w:t>
      </w:r>
    </w:p>
    <w:p>
      <w:r>
        <w:t>934</w:t>
      </w:r>
    </w:p>
    <w:p>
      <w:r>
        <w:t>450</w:t>
      </w:r>
    </w:p>
    <w:p>
      <w:r>
        <w:t>30</w:t>
      </w:r>
    </w:p>
    <w:p>
      <w:r>
        <w:t>571</w:t>
      </w:r>
    </w:p>
    <w:p>
      <w:r>
        <w:t>162</w:t>
      </w:r>
    </w:p>
    <w:p>
      <w:r>
        <w:t>157</w:t>
      </w:r>
    </w:p>
    <w:p>
      <w:r>
        <w:t>880</w:t>
      </w:r>
    </w:p>
    <w:p>
      <w:r>
        <w:t>147</w:t>
      </w:r>
    </w:p>
    <w:p>
      <w:r>
        <w:t>DVD-147</w:t>
      </w:r>
    </w:p>
    <w:p>
      <w:r>
        <w:t>4.545</w:t>
      </w:r>
    </w:p>
    <w:p>
      <w:r>
        <w:t>135</w:t>
      </w:r>
    </w:p>
    <w:p>
      <w:r>
        <w:t>512</w:t>
      </w:r>
    </w:p>
    <w:p>
      <w:r>
        <w:t>10</w:t>
      </w:r>
    </w:p>
    <w:p>
      <w:r>
        <w:t>519</w:t>
      </w:r>
    </w:p>
    <w:p>
      <w:r>
        <w:t>434</w:t>
      </w:r>
    </w:p>
    <w:p>
      <w:r>
        <w:t>110</w:t>
      </w:r>
    </w:p>
    <w:p>
      <w:r>
        <w:t>366</w:t>
      </w:r>
    </w:p>
    <w:p>
      <w:r>
        <w:t>843</w:t>
      </w:r>
    </w:p>
    <w:p>
      <w:r>
        <w:t>711</w:t>
      </w:r>
    </w:p>
    <w:p>
      <w:r>
        <w:t>905</w:t>
      </w:r>
    </w:p>
    <w:p>
      <w:r>
        <w:t>148</w:t>
      </w:r>
    </w:p>
    <w:p>
      <w:r>
        <w:t>DVD-148</w:t>
      </w:r>
    </w:p>
    <w:p>
      <w:r>
        <w:t>2.452</w:t>
      </w:r>
    </w:p>
    <w:p>
      <w:r>
        <w:t>1.554</w:t>
      </w:r>
    </w:p>
    <w:p>
      <w:r>
        <w:t>828</w:t>
      </w:r>
    </w:p>
    <w:p>
      <w:r>
        <w:t>70</w:t>
      </w:r>
    </w:p>
    <w:p>
      <w:r>
        <w:t>149</w:t>
      </w:r>
    </w:p>
    <w:p>
      <w:r>
        <w:t>DVD-149</w:t>
      </w:r>
    </w:p>
    <w:p>
      <w:r>
        <w:t>3.745</w:t>
      </w:r>
    </w:p>
    <w:p>
      <w:r>
        <w:t>1.881</w:t>
      </w:r>
    </w:p>
    <w:p>
      <w:r>
        <w:t>1.372</w:t>
      </w:r>
    </w:p>
    <w:p>
      <w:r>
        <w:t>110</w:t>
      </w:r>
    </w:p>
    <w:p>
      <w:r>
        <w:t>275</w:t>
      </w:r>
    </w:p>
    <w:p>
      <w:r>
        <w:t>54</w:t>
      </w:r>
    </w:p>
    <w:p>
      <w:r>
        <w:t>53</w:t>
      </w:r>
    </w:p>
    <w:p>
      <w:r>
        <w:t>150</w:t>
      </w:r>
    </w:p>
    <w:p>
      <w:r>
        <w:t>DVD-150</w:t>
      </w:r>
    </w:p>
    <w:p>
      <w:r>
        <w:t>723</w:t>
      </w:r>
    </w:p>
    <w:p>
      <w:r>
        <w:t>723</w:t>
      </w:r>
    </w:p>
    <w:p>
      <w:r>
        <w:t>151</w:t>
      </w:r>
    </w:p>
    <w:p>
      <w:r>
        <w:t>DVD-151</w:t>
      </w:r>
    </w:p>
    <w:p>
      <w:r>
        <w:t>1.415</w:t>
      </w:r>
    </w:p>
    <w:p>
      <w:r>
        <w:t>1.415</w:t>
      </w:r>
    </w:p>
    <w:p>
      <w:r>
        <w:t>152</w:t>
      </w:r>
    </w:p>
    <w:p>
      <w:r>
        <w:t>DVD-152</w:t>
      </w:r>
    </w:p>
    <w:p>
      <w:r>
        <w:t>3.182</w:t>
      </w:r>
    </w:p>
    <w:p>
      <w:r>
        <w:t>1.062</w:t>
      </w:r>
    </w:p>
    <w:p>
      <w:r>
        <w:t>966</w:t>
      </w:r>
    </w:p>
    <w:p>
      <w:r>
        <w:t>369</w:t>
      </w:r>
    </w:p>
    <w:p>
      <w:r>
        <w:t>785</w:t>
      </w:r>
    </w:p>
    <w:p>
      <w:r>
        <w:t>153</w:t>
      </w:r>
    </w:p>
    <w:p>
      <w:r>
        <w:t>DVD-153</w:t>
      </w:r>
    </w:p>
    <w:p>
      <w:r>
        <w:t>3.436</w:t>
      </w:r>
    </w:p>
    <w:p>
      <w:r>
        <w:t>257</w:t>
      </w:r>
    </w:p>
    <w:p>
      <w:r>
        <w:t>3.179</w:t>
      </w:r>
    </w:p>
    <w:p>
      <w:r>
        <w:t>154</w:t>
      </w:r>
    </w:p>
    <w:p>
      <w:r>
        <w:t>DVD-154</w:t>
      </w:r>
    </w:p>
    <w:p>
      <w:r>
        <w:t>2.090</w:t>
      </w:r>
    </w:p>
    <w:p>
      <w:r>
        <w:t>155</w:t>
      </w:r>
    </w:p>
    <w:p>
      <w:r>
        <w:t>131</w:t>
      </w:r>
    </w:p>
    <w:p>
      <w:r>
        <w:t>417</w:t>
      </w:r>
    </w:p>
    <w:p>
      <w:r>
        <w:t>426</w:t>
      </w:r>
    </w:p>
    <w:p>
      <w:r>
        <w:t>961</w:t>
      </w:r>
    </w:p>
    <w:p>
      <w:r>
        <w:t>155</w:t>
      </w:r>
    </w:p>
    <w:p>
      <w:r>
        <w:t>DVD-155</w:t>
      </w:r>
    </w:p>
    <w:p>
      <w:r>
        <w:t>117</w:t>
      </w:r>
    </w:p>
    <w:p>
      <w:r>
        <w:t>66</w:t>
      </w:r>
    </w:p>
    <w:p>
      <w:r>
        <w:t>21</w:t>
      </w:r>
    </w:p>
    <w:p>
      <w:r>
        <w:t>18</w:t>
      </w:r>
    </w:p>
    <w:p>
      <w:r>
        <w:t>12</w:t>
      </w:r>
    </w:p>
    <w:p>
      <w:r>
        <w:t>156</w:t>
      </w:r>
    </w:p>
    <w:p>
      <w:r>
        <w:t>DVD-156</w:t>
      </w:r>
    </w:p>
    <w:p>
      <w:r>
        <w:t>4.275</w:t>
      </w:r>
    </w:p>
    <w:p>
      <w:r>
        <w:t>1.065</w:t>
      </w:r>
    </w:p>
    <w:p>
      <w:r>
        <w:t>327</w:t>
      </w:r>
    </w:p>
    <w:p>
      <w:r>
        <w:t>999</w:t>
      </w:r>
    </w:p>
    <w:p>
      <w:r>
        <w:t>954</w:t>
      </w:r>
    </w:p>
    <w:p>
      <w:r>
        <w:t>51</w:t>
      </w:r>
    </w:p>
    <w:p>
      <w:r>
        <w:t>492</w:t>
      </w:r>
    </w:p>
    <w:p>
      <w:r>
        <w:t>115</w:t>
      </w:r>
    </w:p>
    <w:p>
      <w:r>
        <w:t>272</w:t>
      </w:r>
    </w:p>
    <w:p>
      <w:r>
        <w:t>157</w:t>
      </w:r>
    </w:p>
    <w:p>
      <w:r>
        <w:t>DVD-157</w:t>
      </w:r>
    </w:p>
    <w:p>
      <w:r>
        <w:t>3.058</w:t>
      </w:r>
    </w:p>
    <w:p>
      <w:r>
        <w:t>11</w:t>
      </w:r>
    </w:p>
    <w:p>
      <w:r>
        <w:t>1.263</w:t>
      </w:r>
    </w:p>
    <w:p>
      <w:r>
        <w:t>907</w:t>
      </w:r>
    </w:p>
    <w:p>
      <w:r>
        <w:t>174</w:t>
      </w:r>
    </w:p>
    <w:p>
      <w:r>
        <w:t>449</w:t>
      </w:r>
    </w:p>
    <w:p>
      <w:r>
        <w:t>160</w:t>
      </w:r>
    </w:p>
    <w:p>
      <w:r>
        <w:t>38</w:t>
      </w:r>
    </w:p>
    <w:p>
      <w:r>
        <w:t>56</w:t>
      </w:r>
    </w:p>
    <w:p>
      <w:r>
        <w:t>158</w:t>
      </w:r>
    </w:p>
    <w:p>
      <w:r>
        <w:t>DVD-158</w:t>
      </w:r>
    </w:p>
    <w:p>
      <w:r>
        <w:t>526</w:t>
      </w:r>
    </w:p>
    <w:p>
      <w:r>
        <w:t>438</w:t>
      </w:r>
    </w:p>
    <w:p>
      <w:r>
        <w:t>88</w:t>
      </w:r>
    </w:p>
    <w:p>
      <w:r>
        <w:t>159</w:t>
      </w:r>
    </w:p>
    <w:p>
      <w:r>
        <w:t>DVD-159</w:t>
      </w:r>
    </w:p>
    <w:p>
      <w:r>
        <w:t>5.704</w:t>
      </w:r>
    </w:p>
    <w:p>
      <w:r>
        <w:t>2.303</w:t>
      </w:r>
    </w:p>
    <w:p>
      <w:r>
        <w:t>2.018</w:t>
      </w:r>
    </w:p>
    <w:p>
      <w:r>
        <w:t>1.383</w:t>
      </w:r>
    </w:p>
    <w:p>
      <w:r>
        <w:t>160</w:t>
      </w:r>
    </w:p>
    <w:p>
      <w:r>
        <w:t>DVD-160</w:t>
      </w:r>
    </w:p>
    <w:p>
      <w:r>
        <w:t>51</w:t>
      </w:r>
    </w:p>
    <w:p>
      <w:r>
        <w:t>23</w:t>
      </w:r>
    </w:p>
    <w:p>
      <w:r>
        <w:t>28</w:t>
      </w:r>
    </w:p>
    <w:p>
      <w:r>
        <w:t>161</w:t>
      </w:r>
    </w:p>
    <w:p>
      <w:r>
        <w:t>DVD-161</w:t>
      </w:r>
    </w:p>
    <w:p>
      <w:r>
        <w:t>594</w:t>
      </w:r>
    </w:p>
    <w:p>
      <w:r>
        <w:t>498</w:t>
      </w:r>
    </w:p>
    <w:p>
      <w:r>
        <w:t>96</w:t>
      </w:r>
    </w:p>
    <w:p>
      <w:r>
        <w:t>162</w:t>
      </w:r>
    </w:p>
    <w:p>
      <w:r>
        <w:t>DVD-162</w:t>
      </w:r>
    </w:p>
    <w:p>
      <w:r>
        <w:t>1.468</w:t>
      </w:r>
    </w:p>
    <w:p>
      <w:r>
        <w:t>96</w:t>
      </w:r>
    </w:p>
    <w:p>
      <w:r>
        <w:t>270</w:t>
      </w:r>
    </w:p>
    <w:p>
      <w:r>
        <w:t>87</w:t>
      </w:r>
    </w:p>
    <w:p>
      <w:r>
        <w:t>228</w:t>
      </w:r>
    </w:p>
    <w:p>
      <w:r>
        <w:t>787</w:t>
      </w:r>
    </w:p>
    <w:p>
      <w:r>
        <w:t>163</w:t>
      </w:r>
    </w:p>
    <w:p>
      <w:r>
        <w:t>DVD-163</w:t>
      </w:r>
    </w:p>
    <w:p>
      <w:r>
        <w:t>3.403</w:t>
      </w:r>
    </w:p>
    <w:p>
      <w:r>
        <w:t>455</w:t>
      </w:r>
    </w:p>
    <w:p>
      <w:r>
        <w:t>871</w:t>
      </w:r>
    </w:p>
    <w:p>
      <w:r>
        <w:t>1.447</w:t>
      </w:r>
    </w:p>
    <w:p>
      <w:r>
        <w:t>419</w:t>
      </w:r>
    </w:p>
    <w:p>
      <w:r>
        <w:t>211</w:t>
      </w:r>
    </w:p>
    <w:p>
      <w:r>
        <w:t>164</w:t>
      </w:r>
    </w:p>
    <w:p>
      <w:r>
        <w:t>DVD-164</w:t>
      </w:r>
    </w:p>
    <w:p>
      <w:r>
        <w:t>5.357</w:t>
      </w:r>
    </w:p>
    <w:p>
      <w:r>
        <w:t>1.421</w:t>
      </w:r>
    </w:p>
    <w:p>
      <w:r>
        <w:t>3.936</w:t>
      </w:r>
    </w:p>
    <w:p>
      <w:r>
        <w:t>165</w:t>
      </w:r>
    </w:p>
    <w:p>
      <w:r>
        <w:t>DVD-165</w:t>
      </w:r>
    </w:p>
    <w:p>
      <w:r>
        <w:t>24.332</w:t>
      </w:r>
    </w:p>
    <w:p>
      <w:r>
        <w:t>379</w:t>
      </w:r>
    </w:p>
    <w:p>
      <w:r>
        <w:t>23.953</w:t>
      </w:r>
    </w:p>
    <w:p>
      <w:r>
        <w:t>166</w:t>
      </w:r>
    </w:p>
    <w:p>
      <w:r>
        <w:t>DVD-166</w:t>
      </w:r>
    </w:p>
    <w:p>
      <w:r>
        <w:t>9.291</w:t>
      </w:r>
    </w:p>
    <w:p>
      <w:r>
        <w:t>683</w:t>
      </w:r>
    </w:p>
    <w:p>
      <w:r>
        <w:t>2.275</w:t>
      </w:r>
    </w:p>
    <w:p>
      <w:r>
        <w:t>6.333</w:t>
      </w:r>
    </w:p>
    <w:p>
      <w:r>
        <w:t>167</w:t>
      </w:r>
    </w:p>
    <w:p>
      <w:r>
        <w:t>DVD-167</w:t>
      </w:r>
    </w:p>
    <w:p>
      <w:r>
        <w:t>17.333</w:t>
      </w:r>
    </w:p>
    <w:p>
      <w:r>
        <w:t>5.142</w:t>
      </w:r>
    </w:p>
    <w:p>
      <w:r>
        <w:t>7.582</w:t>
      </w:r>
    </w:p>
    <w:p>
      <w:r>
        <w:t>4.609</w:t>
      </w:r>
    </w:p>
    <w:p>
      <w:r>
        <w:t>168</w:t>
      </w:r>
    </w:p>
    <w:p>
      <w:r>
        <w:t>DVD-168</w:t>
      </w:r>
    </w:p>
    <w:p>
      <w:r>
        <w:t>3.708</w:t>
      </w:r>
    </w:p>
    <w:p>
      <w:r>
        <w:t>457</w:t>
      </w:r>
    </w:p>
    <w:p>
      <w:r>
        <w:t>110</w:t>
      </w:r>
    </w:p>
    <w:p>
      <w:r>
        <w:t>282</w:t>
      </w:r>
    </w:p>
    <w:p>
      <w:r>
        <w:t>1.529</w:t>
      </w:r>
    </w:p>
    <w:p>
      <w:r>
        <w:t>518</w:t>
      </w:r>
    </w:p>
    <w:p>
      <w:r>
        <w:t>812</w:t>
      </w:r>
    </w:p>
    <w:p>
      <w:r>
        <w:t>169</w:t>
      </w:r>
    </w:p>
    <w:p>
      <w:r>
        <w:t>DVD-169</w:t>
      </w:r>
    </w:p>
    <w:p>
      <w:r>
        <w:t>591</w:t>
      </w:r>
    </w:p>
    <w:p>
      <w:r>
        <w:t>111</w:t>
      </w:r>
    </w:p>
    <w:p>
      <w:r>
        <w:t>480</w:t>
      </w:r>
    </w:p>
    <w:p>
      <w:r>
        <w:t>171</w:t>
      </w:r>
    </w:p>
    <w:p>
      <w:r>
        <w:t>DVD-170</w:t>
      </w:r>
    </w:p>
    <w:p>
      <w:r>
        <w:t>2.243</w:t>
      </w:r>
    </w:p>
    <w:p>
      <w:r>
        <w:t>170</w:t>
      </w:r>
    </w:p>
    <w:p>
      <w:r>
        <w:t>1.716</w:t>
      </w:r>
    </w:p>
    <w:p>
      <w:r>
        <w:t>357</w:t>
      </w:r>
    </w:p>
    <w:p>
      <w:r>
        <w:t>171</w:t>
      </w:r>
    </w:p>
    <w:p>
      <w:r>
        <w:t>DVD-171</w:t>
      </w:r>
    </w:p>
    <w:p>
      <w:r>
        <w:t>2.328</w:t>
      </w:r>
    </w:p>
    <w:p>
      <w:r>
        <w:t>565</w:t>
      </w:r>
    </w:p>
    <w:p>
      <w:r>
        <w:t>1.763</w:t>
      </w:r>
    </w:p>
    <w:p>
      <w:r>
        <w:t>172</w:t>
      </w:r>
    </w:p>
    <w:p>
      <w:r>
        <w:t>DVD-172</w:t>
      </w:r>
    </w:p>
    <w:p>
      <w:r>
        <w:t>282</w:t>
      </w:r>
    </w:p>
    <w:p>
      <w:r>
        <w:t>282</w:t>
      </w:r>
    </w:p>
    <w:p>
      <w:r>
        <w:t>173</w:t>
      </w:r>
    </w:p>
    <w:p>
      <w:r>
        <w:t>DVD-173</w:t>
      </w:r>
    </w:p>
    <w:p>
      <w:r>
        <w:t>566</w:t>
      </w:r>
    </w:p>
    <w:p>
      <w:r>
        <w:t>566</w:t>
      </w:r>
    </w:p>
    <w:p>
      <w:r>
        <w:t>174</w:t>
      </w:r>
    </w:p>
    <w:p>
      <w:r>
        <w:t>DVD-174</w:t>
      </w:r>
    </w:p>
    <w:p>
      <w:r>
        <w:t>1.172</w:t>
      </w:r>
    </w:p>
    <w:p>
      <w:r>
        <w:t>28</w:t>
      </w:r>
    </w:p>
    <w:p>
      <w:r>
        <w:t>1.144</w:t>
      </w:r>
    </w:p>
    <w:p>
      <w:r>
        <w:t>175</w:t>
      </w:r>
    </w:p>
    <w:p>
      <w:r>
        <w:t>DVD-175</w:t>
      </w:r>
    </w:p>
    <w:p>
      <w:r>
        <w:t>2.137</w:t>
      </w:r>
    </w:p>
    <w:p>
      <w:r>
        <w:t>618</w:t>
      </w:r>
    </w:p>
    <w:p>
      <w:r>
        <w:t>1.378</w:t>
      </w:r>
    </w:p>
    <w:p>
      <w:r>
        <w:t>141</w:t>
      </w:r>
    </w:p>
    <w:p>
      <w:r>
        <w:t>176</w:t>
      </w:r>
    </w:p>
    <w:p>
      <w:r>
        <w:t>DVD-176</w:t>
      </w:r>
    </w:p>
    <w:p>
      <w:r>
        <w:t>8.349</w:t>
      </w:r>
    </w:p>
    <w:p>
      <w:r>
        <w:t>507</w:t>
      </w:r>
    </w:p>
    <w:p>
      <w:r>
        <w:t>7.801</w:t>
      </w:r>
    </w:p>
    <w:p>
      <w:r>
        <w:t>41</w:t>
      </w:r>
    </w:p>
    <w:p>
      <w:r>
        <w:t>177</w:t>
      </w:r>
    </w:p>
    <w:p>
      <w:r>
        <w:t>DVD-177</w:t>
      </w:r>
    </w:p>
    <w:p>
      <w:r>
        <w:t>608</w:t>
      </w:r>
    </w:p>
    <w:p>
      <w:r>
        <w:t>593</w:t>
      </w:r>
    </w:p>
    <w:p>
      <w:r>
        <w:t>15</w:t>
      </w:r>
    </w:p>
    <w:p>
      <w:r>
        <w:t>178</w:t>
      </w:r>
    </w:p>
    <w:p>
      <w:r>
        <w:t>DVD-178</w:t>
      </w:r>
    </w:p>
    <w:p>
      <w:r>
        <w:t>6.534</w:t>
      </w:r>
    </w:p>
    <w:p>
      <w:r>
        <w:t>4.211</w:t>
      </w:r>
    </w:p>
    <w:p>
      <w:r>
        <w:t>2.161</w:t>
      </w:r>
    </w:p>
    <w:p>
      <w:r>
        <w:t>137</w:t>
      </w:r>
    </w:p>
    <w:p>
      <w:r>
        <w:t>25</w:t>
      </w:r>
    </w:p>
    <w:p>
      <w:r>
        <w:t>179</w:t>
      </w:r>
    </w:p>
    <w:p>
      <w:r>
        <w:t>DVD-179</w:t>
      </w:r>
    </w:p>
    <w:p>
      <w:r>
        <w:t>7.146</w:t>
      </w:r>
    </w:p>
    <w:p>
      <w:r>
        <w:t>4.327</w:t>
      </w:r>
    </w:p>
    <w:p>
      <w:r>
        <w:t>361</w:t>
      </w:r>
    </w:p>
    <w:p>
      <w:r>
        <w:t>1.022</w:t>
      </w:r>
    </w:p>
    <w:p>
      <w:r>
        <w:t>1.436</w:t>
      </w:r>
    </w:p>
    <w:p>
      <w:r>
        <w:t>180</w:t>
      </w:r>
    </w:p>
    <w:p>
      <w:r>
        <w:t>DVD-180</w:t>
      </w:r>
    </w:p>
    <w:p>
      <w:r>
        <w:t>1.210</w:t>
      </w:r>
    </w:p>
    <w:p>
      <w:r>
        <w:t>1.148</w:t>
      </w:r>
    </w:p>
    <w:p>
      <w:r>
        <w:t>62</w:t>
      </w:r>
    </w:p>
    <w:p>
      <w:r>
        <w:t>181</w:t>
      </w:r>
    </w:p>
    <w:p>
      <w:r>
        <w:t>DVD-181</w:t>
      </w:r>
    </w:p>
    <w:p>
      <w:r>
        <w:t>4.221</w:t>
      </w:r>
    </w:p>
    <w:p>
      <w:r>
        <w:t>2.173</w:t>
      </w:r>
    </w:p>
    <w:p>
      <w:r>
        <w:t>686</w:t>
      </w:r>
    </w:p>
    <w:p>
      <w:r>
        <w:t>389</w:t>
      </w:r>
    </w:p>
    <w:p>
      <w:r>
        <w:t>327</w:t>
      </w:r>
    </w:p>
    <w:p>
      <w:r>
        <w:t>206</w:t>
      </w:r>
    </w:p>
    <w:p>
      <w:r>
        <w:t>440</w:t>
      </w:r>
    </w:p>
    <w:p>
      <w:r>
        <w:t>182</w:t>
      </w:r>
    </w:p>
    <w:p>
      <w:r>
        <w:t>DVD-182</w:t>
      </w:r>
    </w:p>
    <w:p>
      <w:r>
        <w:t>5.602</w:t>
      </w:r>
    </w:p>
    <w:p>
      <w:r>
        <w:t>3.112</w:t>
      </w:r>
    </w:p>
    <w:p>
      <w:r>
        <w:t>2.260</w:t>
      </w:r>
    </w:p>
    <w:p>
      <w:r>
        <w:t>230</w:t>
      </w:r>
    </w:p>
    <w:p>
      <w:r>
        <w:t>183</w:t>
      </w:r>
    </w:p>
    <w:p>
      <w:r>
        <w:t>DVD-183</w:t>
      </w:r>
    </w:p>
    <w:p>
      <w:r>
        <w:t>17.649</w:t>
      </w:r>
    </w:p>
    <w:p>
      <w:r>
        <w:t>17.649</w:t>
      </w:r>
    </w:p>
    <w:p>
      <w:r>
        <w:t>184</w:t>
      </w:r>
    </w:p>
    <w:p>
      <w:r>
        <w:t>DVD-184</w:t>
      </w:r>
    </w:p>
    <w:p>
      <w:r>
        <w:t>3.732</w:t>
      </w:r>
    </w:p>
    <w:p>
      <w:r>
        <w:t>1.154</w:t>
      </w:r>
    </w:p>
    <w:p>
      <w:r>
        <w:t>2.510</w:t>
      </w:r>
    </w:p>
    <w:p>
      <w:r>
        <w:t>68</w:t>
      </w:r>
    </w:p>
    <w:p>
      <w:r>
        <w:t>185</w:t>
      </w:r>
    </w:p>
    <w:p>
      <w:r>
        <w:t>DVD-185</w:t>
      </w:r>
    </w:p>
    <w:p>
      <w:r>
        <w:t>6.996</w:t>
      </w:r>
    </w:p>
    <w:p>
      <w:r>
        <w:t>4.230</w:t>
      </w:r>
    </w:p>
    <w:p>
      <w:r>
        <w:t>1.960</w:t>
      </w:r>
    </w:p>
    <w:p>
      <w:r>
        <w:t>806</w:t>
      </w:r>
    </w:p>
    <w:p>
      <w:r>
        <w:t>186</w:t>
      </w:r>
    </w:p>
    <w:p>
      <w:r>
        <w:t>DVD-186</w:t>
      </w:r>
    </w:p>
    <w:p>
      <w:r>
        <w:t>9.095</w:t>
      </w:r>
    </w:p>
    <w:p>
      <w:r>
        <w:t>817</w:t>
      </w:r>
    </w:p>
    <w:p>
      <w:r>
        <w:t>394</w:t>
      </w:r>
    </w:p>
    <w:p>
      <w:r>
        <w:t>7.884</w:t>
      </w:r>
    </w:p>
    <w:p>
      <w:r>
        <w:t>187</w:t>
      </w:r>
    </w:p>
    <w:p>
      <w:r>
        <w:t>DVD-187</w:t>
      </w:r>
    </w:p>
    <w:p>
      <w:r>
        <w:t>18.549</w:t>
      </w:r>
    </w:p>
    <w:p>
      <w:r>
        <w:t>1.538</w:t>
      </w:r>
    </w:p>
    <w:p>
      <w:r>
        <w:t>2.035</w:t>
      </w:r>
    </w:p>
    <w:p>
      <w:r>
        <w:t>14.976</w:t>
      </w:r>
    </w:p>
    <w:p>
      <w:r>
        <w:t>VII</w:t>
      </w:r>
    </w:p>
    <w:p>
      <w:r>
        <w:t>Nhóm đất G7</w:t>
      </w:r>
    </w:p>
    <w:p>
      <w:r>
        <w:t>25.381</w:t>
      </w:r>
    </w:p>
    <w:p>
      <w:r>
        <w:t>923</w:t>
      </w:r>
    </w:p>
    <w:p>
      <w:r>
        <w:t>16.587</w:t>
      </w:r>
    </w:p>
    <w:p>
      <w:r>
        <w:t>7.871</w:t>
      </w:r>
    </w:p>
    <w:p>
      <w:r>
        <w:t>188</w:t>
      </w:r>
    </w:p>
    <w:p>
      <w:r>
        <w:t>DVD-188</w:t>
      </w:r>
    </w:p>
    <w:p>
      <w:r>
        <w:t>25.381  15.160</w:t>
      </w:r>
    </w:p>
    <w:p>
      <w:r>
        <w:t>10.991</w:t>
      </w:r>
    </w:p>
    <w:p>
      <w:r>
        <w:t>4.169</w:t>
      </w:r>
    </w:p>
    <w:p>
      <w:r>
        <w:t>923</w:t>
      </w:r>
    </w:p>
    <w:p>
      <w:r>
        <w:t>16.587</w:t>
      </w:r>
    </w:p>
    <w:p>
      <w:r>
        <w:t>7.871</w:t>
      </w:r>
    </w:p>
    <w:p>
      <w:r>
        <w:t>VIII</w:t>
      </w:r>
    </w:p>
    <w:p>
      <w:r>
        <w:t>Nhóm đất G8</w:t>
      </w:r>
    </w:p>
    <w:p>
      <w:r>
        <w:t>189</w:t>
      </w:r>
    </w:p>
    <w:p>
      <w:r>
        <w:t>DVD-189</w:t>
      </w:r>
    </w:p>
    <w:p>
      <w:r>
        <w:t>2.156</w:t>
      </w:r>
    </w:p>
    <w:p>
      <w:r>
        <w:t>1.363</w:t>
      </w:r>
    </w:p>
    <w:p>
      <w:r>
        <w:t>793</w:t>
      </w:r>
    </w:p>
    <w:p>
      <w:r>
        <w:t>190</w:t>
      </w:r>
    </w:p>
    <w:p>
      <w:r>
        <w:t>DVD-190</w:t>
      </w:r>
    </w:p>
    <w:p>
      <w:r>
        <w:t>9.576</w:t>
      </w:r>
    </w:p>
    <w:p>
      <w:r>
        <w:t>6.200</w:t>
      </w:r>
    </w:p>
    <w:p>
      <w:r>
        <w:t>3.376</w:t>
      </w:r>
    </w:p>
    <w:p>
      <w:r>
        <w:t>191</w:t>
      </w:r>
    </w:p>
    <w:p>
      <w:r>
        <w:t>DVD-191</w:t>
      </w:r>
    </w:p>
    <w:p>
      <w:r>
        <w:t>3.428</w:t>
      </w:r>
    </w:p>
    <w:p>
      <w:r>
        <w:t>3.428</w:t>
      </w:r>
    </w:p>
    <w:p>
      <w:r>
        <w:t>IX</w:t>
      </w:r>
    </w:p>
    <w:p>
      <w:r>
        <w:t>Nhóm đất G9</w:t>
      </w:r>
    </w:p>
    <w:p>
      <w:r>
        <w:t>4.916</w:t>
      </w:r>
    </w:p>
    <w:p>
      <w:r>
        <w:t>435</w:t>
      </w:r>
    </w:p>
    <w:p>
      <w:r>
        <w:t>131</w:t>
      </w:r>
    </w:p>
    <w:p>
      <w:r>
        <w:t>332</w:t>
      </w:r>
    </w:p>
    <w:p>
      <w:r>
        <w:t>176</w:t>
      </w:r>
    </w:p>
    <w:p>
      <w:r>
        <w:t>445</w:t>
      </w:r>
    </w:p>
    <w:p>
      <w:r>
        <w:t>88</w:t>
      </w:r>
    </w:p>
    <w:p>
      <w:r>
        <w:t>118</w:t>
      </w:r>
    </w:p>
    <w:p>
      <w:r>
        <w:t>329</w:t>
      </w:r>
    </w:p>
    <w:p>
      <w:r>
        <w:t>1.300</w:t>
      </w:r>
    </w:p>
    <w:p>
      <w:r>
        <w:t>544</w:t>
      </w:r>
    </w:p>
    <w:p>
      <w:r>
        <w:t>327</w:t>
      </w:r>
    </w:p>
    <w:p>
      <w:r>
        <w:t>165</w:t>
      </w:r>
    </w:p>
    <w:p>
      <w:r>
        <w:t>218</w:t>
      </w:r>
    </w:p>
    <w:p>
      <w:r>
        <w:t>143</w:t>
      </w:r>
    </w:p>
    <w:p>
      <w:r>
        <w:t>165</w:t>
      </w:r>
    </w:p>
    <w:p>
      <w:r>
        <w:t>192</w:t>
      </w:r>
    </w:p>
    <w:p>
      <w:r>
        <w:t>DVD-192</w:t>
      </w:r>
    </w:p>
    <w:p>
      <w:r>
        <w:t>4.916</w:t>
      </w:r>
    </w:p>
    <w:p>
      <w:r>
        <w:t>435</w:t>
      </w:r>
    </w:p>
    <w:p>
      <w:r>
        <w:t>131</w:t>
      </w:r>
    </w:p>
    <w:p>
      <w:r>
        <w:t>332</w:t>
      </w:r>
    </w:p>
    <w:p>
      <w:r>
        <w:t>176</w:t>
      </w:r>
    </w:p>
    <w:p>
      <w:r>
        <w:t>445</w:t>
      </w:r>
    </w:p>
    <w:p>
      <w:r>
        <w:t>88</w:t>
      </w:r>
    </w:p>
    <w:p>
      <w:r>
        <w:t>118</w:t>
      </w:r>
    </w:p>
    <w:p>
      <w:r>
        <w:t>329</w:t>
      </w:r>
    </w:p>
    <w:p>
      <w:r>
        <w:t>1.300</w:t>
      </w:r>
    </w:p>
    <w:p>
      <w:r>
        <w:t>544</w:t>
      </w:r>
    </w:p>
    <w:p>
      <w:r>
        <w:t>327</w:t>
      </w:r>
    </w:p>
    <w:p>
      <w:r>
        <w:t>165</w:t>
      </w:r>
    </w:p>
    <w:p>
      <w:r>
        <w:t>218</w:t>
      </w:r>
    </w:p>
    <w:p>
      <w:r>
        <w:t>143</w:t>
      </w:r>
    </w:p>
    <w:p>
      <w:r>
        <w:t>165</w:t>
      </w:r>
    </w:p>
    <w:p>
      <w:r>
        <w:t>Cộng</w:t>
      </w:r>
    </w:p>
    <w:p>
      <w:r>
        <w:t>988.430</w:t>
      </w:r>
    </w:p>
    <w:p>
      <w:r>
        <w:t>28.776</w:t>
      </w:r>
    </w:p>
    <w:p>
      <w:r>
        <w:t>25.221</w:t>
      </w:r>
    </w:p>
    <w:p>
      <w:r>
        <w:t>125.331</w:t>
      </w:r>
    </w:p>
    <w:p>
      <w:r>
        <w:t>151.921</w:t>
      </w:r>
    </w:p>
    <w:p>
      <w:r>
        <w:t>56.378</w:t>
      </w:r>
    </w:p>
    <w:p>
      <w:r>
        <w:t>32.775</w:t>
      </w:r>
    </w:p>
    <w:p>
      <w:r>
        <w:t>40.564</w:t>
      </w:r>
    </w:p>
    <w:p>
      <w:r>
        <w:t>74.176</w:t>
      </w:r>
    </w:p>
    <w:p>
      <w:r>
        <w:t>68.619</w:t>
      </w:r>
    </w:p>
    <w:p>
      <w:r>
        <w:t>119.866</w:t>
      </w:r>
    </w:p>
    <w:p>
      <w:r>
        <w:t>53.697</w:t>
      </w:r>
    </w:p>
    <w:p>
      <w:r>
        <w:t>90.243</w:t>
      </w:r>
    </w:p>
    <w:p>
      <w:r>
        <w:t>30.376</w:t>
      </w:r>
    </w:p>
    <w:p>
      <w:r>
        <w:t>65.589</w:t>
      </w:r>
    </w:p>
    <w:p>
      <w:r>
        <w:t>24.898</w:t>
      </w:r>
    </w:p>
    <w:p>
      <w:r>
        <w:t>(*) Ghi chú: G1= Các đất phù sa (Pb, Pf, Pg và Py), G2= Các đất dốc tụ thung lũng (D, Dk và Rk), G3= Đất đỏ vàng và đất xám biến đổi do trồng lúa (Fl, Xf và Xg), G4= Các đất xám và xám bạc màu (X, Xa và Ba), G5= Các đất trên đá mác ma bazơ (Fk, Ft, Fu, Ru), G6= Các đất đỏ vàng trên đá mác ma axít, đá cát, đá phiến và trên phù sa cổ (Fa, Fp, Fq và Fs), G7= Các đất mùn vàng đỏ trên núi (Ha), G8= Đất xói mòn trơ sỏi đá (E) và G9= Đất có mặt nước nuôi trồng thủy sản (Ao).</w:t>
      </w:r>
    </w:p>
    <w:p>
      <w:r>
        <w:t>PHỤ LỤC II</w:t>
      </w:r>
    </w:p>
    <w:p>
      <w:r>
        <w:t>KẾT QUẢ ĐÁNH GIÁ CHẤT LƯỢNG ĐẤT THEO LOẠI ĐẤT</w:t>
      </w:r>
    </w:p>
    <w:p>
      <w:r>
        <w:t>(Kèm theo Quyết định số 1996/QĐ-UBND ngày 23/07/2024 của Ủy ban nhân dân tỉnh Đắk Lắk)</w:t>
      </w:r>
    </w:p>
    <w:p>
      <w:r>
        <w:t>STT</w:t>
      </w:r>
    </w:p>
    <w:p>
      <w:r>
        <w:t>Đơn vị CLĐ</w:t>
      </w:r>
    </w:p>
    <w:p>
      <w:r>
        <w:t>Toàn tỉnh (ha)</w:t>
      </w:r>
    </w:p>
    <w:p>
      <w:r>
        <w:t>Chia theo loại sử dụng đất (ha) (1)</w:t>
      </w:r>
    </w:p>
    <w:p>
      <w:r>
        <w:t>LUA</w:t>
      </w:r>
    </w:p>
    <w:p>
      <w:r>
        <w:t>HNK</w:t>
      </w:r>
    </w:p>
    <w:p>
      <w:r>
        <w:t>CLN</w:t>
      </w:r>
    </w:p>
    <w:p>
      <w:r>
        <w:t>RSX</w:t>
      </w:r>
    </w:p>
    <w:p>
      <w:r>
        <w:t>RPH</w:t>
      </w:r>
    </w:p>
    <w:p>
      <w:r>
        <w:t>NTS</w:t>
      </w:r>
    </w:p>
    <w:p>
      <w:r>
        <w:t>NKH</w:t>
      </w:r>
    </w:p>
    <w:p>
      <w:r>
        <w:t>BCS</w:t>
      </w:r>
    </w:p>
    <w:p>
      <w:r>
        <w:t>DCS</w:t>
      </w:r>
    </w:p>
    <w:p>
      <w:r>
        <w:t>I</w:t>
      </w:r>
    </w:p>
    <w:p>
      <w:r>
        <w:t>Nhóm G1</w:t>
      </w:r>
    </w:p>
    <w:p>
      <w:r>
        <w:t>37.999</w:t>
      </w:r>
    </w:p>
    <w:p>
      <w:r>
        <w:t>31.514</w:t>
      </w:r>
    </w:p>
    <w:p>
      <w:r>
        <w:t>3.817</w:t>
      </w:r>
    </w:p>
    <w:p>
      <w:r>
        <w:t>1.934</w:t>
      </w:r>
    </w:p>
    <w:p>
      <w:r>
        <w:t>734</w:t>
      </w:r>
    </w:p>
    <w:p>
      <w:r>
        <w:t>1</w:t>
      </w:r>
    </w:p>
    <w:p>
      <w:r>
        <w:t>DVD-001</w:t>
      </w:r>
    </w:p>
    <w:p>
      <w:r>
        <w:t>9.436</w:t>
      </w:r>
    </w:p>
    <w:p>
      <w:r>
        <w:t>9.436</w:t>
      </w:r>
    </w:p>
    <w:p>
      <w:r>
        <w:t>2</w:t>
      </w:r>
    </w:p>
    <w:p>
      <w:r>
        <w:t>DVD-002</w:t>
      </w:r>
    </w:p>
    <w:p>
      <w:r>
        <w:t>8.859</w:t>
      </w:r>
    </w:p>
    <w:p>
      <w:r>
        <w:t>8.859</w:t>
      </w:r>
    </w:p>
    <w:p>
      <w:r>
        <w:t>3</w:t>
      </w:r>
    </w:p>
    <w:p>
      <w:r>
        <w:t>DVD-003</w:t>
      </w:r>
    </w:p>
    <w:p>
      <w:r>
        <w:t>198</w:t>
      </w:r>
    </w:p>
    <w:p>
      <w:r>
        <w:t>198</w:t>
      </w:r>
    </w:p>
    <w:p>
      <w:r>
        <w:t>4</w:t>
      </w:r>
    </w:p>
    <w:p>
      <w:r>
        <w:t>DVD-004</w:t>
      </w:r>
    </w:p>
    <w:p>
      <w:r>
        <w:t>5.285</w:t>
      </w:r>
    </w:p>
    <w:p>
      <w:r>
        <w:t>5.285</w:t>
      </w:r>
    </w:p>
    <w:p>
      <w:r>
        <w:t>5</w:t>
      </w:r>
    </w:p>
    <w:p>
      <w:r>
        <w:t>DVD-005</w:t>
      </w:r>
    </w:p>
    <w:p>
      <w:r>
        <w:t>7.736</w:t>
      </w:r>
    </w:p>
    <w:p>
      <w:r>
        <w:t>7.736</w:t>
      </w:r>
    </w:p>
    <w:p>
      <w:r>
        <w:t>6</w:t>
      </w:r>
    </w:p>
    <w:p>
      <w:r>
        <w:t>DVD-006</w:t>
      </w:r>
    </w:p>
    <w:p>
      <w:r>
        <w:t>235</w:t>
      </w:r>
    </w:p>
    <w:p>
      <w:r>
        <w:t>235</w:t>
      </w:r>
    </w:p>
    <w:p>
      <w:r>
        <w:t>7</w:t>
      </w:r>
    </w:p>
    <w:p>
      <w:r>
        <w:t>DVD-007</w:t>
      </w:r>
    </w:p>
    <w:p>
      <w:r>
        <w:t>2.347</w:t>
      </w:r>
    </w:p>
    <w:p>
      <w:r>
        <w:t>2.347</w:t>
      </w:r>
    </w:p>
    <w:p>
      <w:r>
        <w:t>8</w:t>
      </w:r>
    </w:p>
    <w:p>
      <w:r>
        <w:t>DVD-008</w:t>
      </w:r>
    </w:p>
    <w:p>
      <w:r>
        <w:t>85</w:t>
      </w:r>
    </w:p>
    <w:p>
      <w:r>
        <w:t>31</w:t>
      </w:r>
    </w:p>
    <w:p>
      <w:r>
        <w:t>54</w:t>
      </w:r>
    </w:p>
    <w:p>
      <w:r>
        <w:t>9</w:t>
      </w:r>
    </w:p>
    <w:p>
      <w:r>
        <w:t>DVD-009</w:t>
      </w:r>
    </w:p>
    <w:p>
      <w:r>
        <w:t>3.450</w:t>
      </w:r>
    </w:p>
    <w:p>
      <w:r>
        <w:t>1.204</w:t>
      </w:r>
    </w:p>
    <w:p>
      <w:r>
        <w:t>1.880</w:t>
      </w:r>
    </w:p>
    <w:p>
      <w:r>
        <w:t>366</w:t>
      </w:r>
    </w:p>
    <w:p>
      <w:r>
        <w:t>10</w:t>
      </w:r>
    </w:p>
    <w:p>
      <w:r>
        <w:t>DVD-010</w:t>
      </w:r>
    </w:p>
    <w:p>
      <w:r>
        <w:t>368</w:t>
      </w:r>
    </w:p>
    <w:p>
      <w:r>
        <w:t>368</w:t>
      </w:r>
    </w:p>
    <w:p>
      <w:r>
        <w:t>II</w:t>
      </w:r>
    </w:p>
    <w:p>
      <w:r>
        <w:t>Nhóm G2</w:t>
      </w:r>
    </w:p>
    <w:p>
      <w:r>
        <w:t>30.311</w:t>
      </w:r>
    </w:p>
    <w:p>
      <w:r>
        <w:t>26.239</w:t>
      </w:r>
    </w:p>
    <w:p>
      <w:r>
        <w:t>1.139</w:t>
      </w:r>
    </w:p>
    <w:p>
      <w:r>
        <w:t>2.933</w:t>
      </w:r>
    </w:p>
    <w:p>
      <w:r>
        <w:t>11</w:t>
      </w:r>
    </w:p>
    <w:p>
      <w:r>
        <w:t>DVD-011</w:t>
      </w:r>
    </w:p>
    <w:p>
      <w:r>
        <w:t>154</w:t>
      </w:r>
    </w:p>
    <w:p>
      <w:r>
        <w:t>154</w:t>
      </w:r>
    </w:p>
    <w:p>
      <w:r>
        <w:t>12</w:t>
      </w:r>
    </w:p>
    <w:p>
      <w:r>
        <w:t>DVD-012</w:t>
      </w:r>
    </w:p>
    <w:p>
      <w:r>
        <w:t>1.166</w:t>
      </w:r>
    </w:p>
    <w:p>
      <w:r>
        <w:t>1.166</w:t>
      </w:r>
    </w:p>
    <w:p>
      <w:r>
        <w:t>13</w:t>
      </w:r>
    </w:p>
    <w:p>
      <w:r>
        <w:t>DVD-013</w:t>
      </w:r>
    </w:p>
    <w:p>
      <w:r>
        <w:t>17.441</w:t>
      </w:r>
    </w:p>
    <w:p>
      <w:r>
        <w:t>17.441</w:t>
      </w:r>
    </w:p>
    <w:p>
      <w:r>
        <w:t>14</w:t>
      </w:r>
    </w:p>
    <w:p>
      <w:r>
        <w:t>DVD-014</w:t>
      </w:r>
    </w:p>
    <w:p>
      <w:r>
        <w:t>4.967</w:t>
      </w:r>
    </w:p>
    <w:p>
      <w:r>
        <w:t>4.967</w:t>
      </w:r>
    </w:p>
    <w:p>
      <w:r>
        <w:t>15</w:t>
      </w:r>
    </w:p>
    <w:p>
      <w:r>
        <w:t>DVD-015</w:t>
      </w:r>
    </w:p>
    <w:p>
      <w:r>
        <w:t>639</w:t>
      </w:r>
    </w:p>
    <w:p>
      <w:r>
        <w:t>639</w:t>
      </w:r>
    </w:p>
    <w:p>
      <w:r>
        <w:t>16</w:t>
      </w:r>
    </w:p>
    <w:p>
      <w:r>
        <w:t>DVD-016</w:t>
      </w:r>
    </w:p>
    <w:p>
      <w:r>
        <w:t>2.898</w:t>
      </w:r>
    </w:p>
    <w:p>
      <w:r>
        <w:t>912</w:t>
      </w:r>
    </w:p>
    <w:p>
      <w:r>
        <w:t>1.986</w:t>
      </w:r>
    </w:p>
    <w:p>
      <w:r>
        <w:t>17</w:t>
      </w:r>
    </w:p>
    <w:p>
      <w:r>
        <w:t>DVD-017</w:t>
      </w:r>
    </w:p>
    <w:p>
      <w:r>
        <w:t>24</w:t>
      </w:r>
    </w:p>
    <w:p>
      <w:r>
        <w:t>24</w:t>
      </w:r>
    </w:p>
    <w:p>
      <w:r>
        <w:t>18</w:t>
      </w:r>
    </w:p>
    <w:p>
      <w:r>
        <w:t>DVD-018</w:t>
      </w:r>
    </w:p>
    <w:p>
      <w:r>
        <w:t>1.138</w:t>
      </w:r>
    </w:p>
    <w:p>
      <w:r>
        <w:t>227</w:t>
      </w:r>
    </w:p>
    <w:p>
      <w:r>
        <w:t>911</w:t>
      </w:r>
    </w:p>
    <w:p>
      <w:r>
        <w:t>19</w:t>
      </w:r>
    </w:p>
    <w:p>
      <w:r>
        <w:t>DVD-019</w:t>
      </w:r>
    </w:p>
    <w:p>
      <w:r>
        <w:t>9</w:t>
      </w:r>
    </w:p>
    <w:p>
      <w:r>
        <w:t>9</w:t>
      </w:r>
    </w:p>
    <w:p>
      <w:r>
        <w:t>20</w:t>
      </w:r>
    </w:p>
    <w:p>
      <w:r>
        <w:t>DVD-020</w:t>
      </w:r>
    </w:p>
    <w:p>
      <w:r>
        <w:t>1.863</w:t>
      </w:r>
    </w:p>
    <w:p>
      <w:r>
        <w:t>1.863</w:t>
      </w:r>
    </w:p>
    <w:p>
      <w:r>
        <w:t>21</w:t>
      </w:r>
    </w:p>
    <w:p>
      <w:r>
        <w:t>DVD-021</w:t>
      </w:r>
    </w:p>
    <w:p>
      <w:r>
        <w:t>12</w:t>
      </w:r>
    </w:p>
    <w:p>
      <w:r>
        <w:t>12</w:t>
      </w:r>
    </w:p>
    <w:p>
      <w:r>
        <w:t>III</w:t>
      </w:r>
    </w:p>
    <w:p>
      <w:r>
        <w:t>Nhóm G3</w:t>
      </w:r>
    </w:p>
    <w:p>
      <w:r>
        <w:t>14.037</w:t>
      </w:r>
    </w:p>
    <w:p>
      <w:r>
        <w:t>13.785</w:t>
      </w:r>
    </w:p>
    <w:p>
      <w:r>
        <w:t>252</w:t>
      </w:r>
    </w:p>
    <w:p>
      <w:r>
        <w:t>22</w:t>
      </w:r>
    </w:p>
    <w:p>
      <w:r>
        <w:t>DVD-022</w:t>
      </w:r>
    </w:p>
    <w:p>
      <w:r>
        <w:t>27</w:t>
      </w:r>
    </w:p>
    <w:p>
      <w:r>
        <w:t>27</w:t>
      </w:r>
    </w:p>
    <w:p>
      <w:r>
        <w:t>23</w:t>
      </w:r>
    </w:p>
    <w:p>
      <w:r>
        <w:t>DVD-023</w:t>
      </w:r>
    </w:p>
    <w:p>
      <w:r>
        <w:t>8.303</w:t>
      </w:r>
    </w:p>
    <w:p>
      <w:r>
        <w:t>8.051</w:t>
      </w:r>
    </w:p>
    <w:p>
      <w:r>
        <w:t>252</w:t>
      </w:r>
    </w:p>
    <w:p>
      <w:r>
        <w:t>24</w:t>
      </w:r>
    </w:p>
    <w:p>
      <w:r>
        <w:t>DVD-024</w:t>
      </w:r>
    </w:p>
    <w:p>
      <w:r>
        <w:t>808</w:t>
      </w:r>
    </w:p>
    <w:p>
      <w:r>
        <w:t>808</w:t>
      </w:r>
    </w:p>
    <w:p>
      <w:r>
        <w:t>25</w:t>
      </w:r>
    </w:p>
    <w:p>
      <w:r>
        <w:t>DVD-025</w:t>
      </w:r>
    </w:p>
    <w:p>
      <w:r>
        <w:t>4.250</w:t>
      </w:r>
    </w:p>
    <w:p>
      <w:r>
        <w:t>4.250</w:t>
      </w:r>
    </w:p>
    <w:p>
      <w:r>
        <w:t>26</w:t>
      </w:r>
    </w:p>
    <w:p>
      <w:r>
        <w:t>DVD-026</w:t>
      </w:r>
    </w:p>
    <w:p>
      <w:r>
        <w:t>649</w:t>
      </w:r>
    </w:p>
    <w:p>
      <w:r>
        <w:t>649</w:t>
      </w:r>
    </w:p>
    <w:p>
      <w:r>
        <w:t>IV</w:t>
      </w:r>
    </w:p>
    <w:p>
      <w:r>
        <w:t>Nhóm G4</w:t>
      </w:r>
    </w:p>
    <w:p>
      <w:r>
        <w:t>121.381</w:t>
      </w:r>
    </w:p>
    <w:p>
      <w:r>
        <w:t>45.872</w:t>
      </w:r>
    </w:p>
    <w:p>
      <w:r>
        <w:t>49.935</w:t>
      </w:r>
    </w:p>
    <w:p>
      <w:r>
        <w:t>22.777</w:t>
      </w:r>
    </w:p>
    <w:p>
      <w:r>
        <w:t>2.486</w:t>
      </w:r>
    </w:p>
    <w:p>
      <w:r>
        <w:t>16</w:t>
      </w:r>
    </w:p>
    <w:p>
      <w:r>
        <w:t>11</w:t>
      </w:r>
    </w:p>
    <w:p>
      <w:r>
        <w:t>284</w:t>
      </w:r>
    </w:p>
    <w:p>
      <w:r>
        <w:t>27</w:t>
      </w:r>
    </w:p>
    <w:p>
      <w:r>
        <w:t>DVD-027</w:t>
      </w:r>
    </w:p>
    <w:p>
      <w:r>
        <w:t>1.810</w:t>
      </w:r>
    </w:p>
    <w:p>
      <w:r>
        <w:t>337</w:t>
      </w:r>
    </w:p>
    <w:p>
      <w:r>
        <w:t>1.473</w:t>
      </w:r>
    </w:p>
    <w:p>
      <w:r>
        <w:t>28</w:t>
      </w:r>
    </w:p>
    <w:p>
      <w:r>
        <w:t>DVD-028</w:t>
      </w:r>
    </w:p>
    <w:p>
      <w:r>
        <w:t>722</w:t>
      </w:r>
    </w:p>
    <w:p>
      <w:r>
        <w:t>381</w:t>
      </w:r>
    </w:p>
    <w:p>
      <w:r>
        <w:t>341</w:t>
      </w:r>
    </w:p>
    <w:p>
      <w:r>
        <w:t>29</w:t>
      </w:r>
    </w:p>
    <w:p>
      <w:r>
        <w:t>DVD-029</w:t>
      </w:r>
    </w:p>
    <w:p>
      <w:r>
        <w:t>286</w:t>
      </w:r>
    </w:p>
    <w:p>
      <w:r>
        <w:t>277</w:t>
      </w:r>
    </w:p>
    <w:p>
      <w:r>
        <w:t>9</w:t>
      </w:r>
    </w:p>
    <w:p>
      <w:r>
        <w:t>30</w:t>
      </w:r>
    </w:p>
    <w:p>
      <w:r>
        <w:t>DVD-030</w:t>
      </w:r>
    </w:p>
    <w:p>
      <w:r>
        <w:t>3.775</w:t>
      </w:r>
    </w:p>
    <w:p>
      <w:r>
        <w:t>1.083</w:t>
      </w:r>
    </w:p>
    <w:p>
      <w:r>
        <w:t>2.692</w:t>
      </w:r>
    </w:p>
    <w:p>
      <w:r>
        <w:t>31</w:t>
      </w:r>
    </w:p>
    <w:p>
      <w:r>
        <w:t>DVD-031</w:t>
      </w:r>
    </w:p>
    <w:p>
      <w:r>
        <w:t>1.815</w:t>
      </w:r>
    </w:p>
    <w:p>
      <w:r>
        <w:t>323</w:t>
      </w:r>
    </w:p>
    <w:p>
      <w:r>
        <w:t>1.476</w:t>
      </w:r>
    </w:p>
    <w:p>
      <w:r>
        <w:t>16</w:t>
      </w:r>
    </w:p>
    <w:p>
      <w:r>
        <w:t>32</w:t>
      </w:r>
    </w:p>
    <w:p>
      <w:r>
        <w:t>DVD-032</w:t>
      </w:r>
    </w:p>
    <w:p>
      <w:r>
        <w:t>91</w:t>
      </w:r>
    </w:p>
    <w:p>
      <w:r>
        <w:t>91</w:t>
      </w:r>
    </w:p>
    <w:p>
      <w:r>
        <w:t>33</w:t>
      </w:r>
    </w:p>
    <w:p>
      <w:r>
        <w:t>DVD-033</w:t>
      </w:r>
    </w:p>
    <w:p>
      <w:r>
        <w:t>41.548</w:t>
      </w:r>
    </w:p>
    <w:p>
      <w:r>
        <w:t>16.475</w:t>
      </w:r>
    </w:p>
    <w:p>
      <w:r>
        <w:t>11.758</w:t>
      </w:r>
    </w:p>
    <w:p>
      <w:r>
        <w:t>13.091</w:t>
      </w:r>
    </w:p>
    <w:p>
      <w:r>
        <w:t>224</w:t>
      </w:r>
    </w:p>
    <w:p>
      <w:r>
        <w:t>34</w:t>
      </w:r>
    </w:p>
    <w:p>
      <w:r>
        <w:t>DVD-034</w:t>
      </w:r>
    </w:p>
    <w:p>
      <w:r>
        <w:t>8.946</w:t>
      </w:r>
    </w:p>
    <w:p>
      <w:r>
        <w:t>3.497</w:t>
      </w:r>
    </w:p>
    <w:p>
      <w:r>
        <w:t>3.470</w:t>
      </w:r>
    </w:p>
    <w:p>
      <w:r>
        <w:t>1.979</w:t>
      </w:r>
    </w:p>
    <w:p>
      <w:r>
        <w:t>35</w:t>
      </w:r>
    </w:p>
    <w:p>
      <w:r>
        <w:t>DVD-035</w:t>
      </w:r>
    </w:p>
    <w:p>
      <w:r>
        <w:t>4.707</w:t>
      </w:r>
    </w:p>
    <w:p>
      <w:r>
        <w:t>3.000</w:t>
      </w:r>
    </w:p>
    <w:p>
      <w:r>
        <w:t>1.707</w:t>
      </w:r>
    </w:p>
    <w:p>
      <w:r>
        <w:t>36</w:t>
      </w:r>
    </w:p>
    <w:p>
      <w:r>
        <w:t>DVD-036</w:t>
      </w:r>
    </w:p>
    <w:p>
      <w:r>
        <w:t>2.647</w:t>
      </w:r>
    </w:p>
    <w:p>
      <w:r>
        <w:t>1.543</w:t>
      </w:r>
    </w:p>
    <w:p>
      <w:r>
        <w:t>1.104</w:t>
      </w:r>
    </w:p>
    <w:p>
      <w:r>
        <w:t>37</w:t>
      </w:r>
    </w:p>
    <w:p>
      <w:r>
        <w:t>DVD-037</w:t>
      </w:r>
    </w:p>
    <w:p>
      <w:r>
        <w:t>8.055</w:t>
      </w:r>
    </w:p>
    <w:p>
      <w:r>
        <w:t>4.017</w:t>
      </w:r>
    </w:p>
    <w:p>
      <w:r>
        <w:t>2.980</w:t>
      </w:r>
    </w:p>
    <w:p>
      <w:r>
        <w:t>1.058</w:t>
      </w:r>
    </w:p>
    <w:p>
      <w:r>
        <w:t>38</w:t>
      </w:r>
    </w:p>
    <w:p>
      <w:r>
        <w:t>DVD-038</w:t>
      </w:r>
    </w:p>
    <w:p>
      <w:r>
        <w:t>7.082</w:t>
      </w:r>
    </w:p>
    <w:p>
      <w:r>
        <w:t>1.451</w:t>
      </w:r>
    </w:p>
    <w:p>
      <w:r>
        <w:t>5.631</w:t>
      </w:r>
    </w:p>
    <w:p>
      <w:r>
        <w:t>39</w:t>
      </w:r>
    </w:p>
    <w:p>
      <w:r>
        <w:t>DVD-039</w:t>
      </w:r>
    </w:p>
    <w:p>
      <w:r>
        <w:t>3.332</w:t>
      </w:r>
    </w:p>
    <w:p>
      <w:r>
        <w:t>120</w:t>
      </w:r>
    </w:p>
    <w:p>
      <w:r>
        <w:t>3.212</w:t>
      </w:r>
    </w:p>
    <w:p>
      <w:r>
        <w:t>40</w:t>
      </w:r>
    </w:p>
    <w:p>
      <w:r>
        <w:t>DVD-040</w:t>
      </w:r>
    </w:p>
    <w:p>
      <w:r>
        <w:t>6.337</w:t>
      </w:r>
    </w:p>
    <w:p>
      <w:r>
        <w:t>3.274</w:t>
      </w:r>
    </w:p>
    <w:p>
      <w:r>
        <w:t>1.896</w:t>
      </w:r>
    </w:p>
    <w:p>
      <w:r>
        <w:t>1114</w:t>
      </w:r>
    </w:p>
    <w:p>
      <w:r>
        <w:t>11</w:t>
      </w:r>
    </w:p>
    <w:p>
      <w:r>
        <w:t>42</w:t>
      </w:r>
    </w:p>
    <w:p>
      <w:r>
        <w:t>41</w:t>
      </w:r>
    </w:p>
    <w:p>
      <w:r>
        <w:t>DVD-041</w:t>
      </w:r>
    </w:p>
    <w:p>
      <w:r>
        <w:t>2.562</w:t>
      </w:r>
    </w:p>
    <w:p>
      <w:r>
        <w:t>965</w:t>
      </w:r>
    </w:p>
    <w:p>
      <w:r>
        <w:t>1.570</w:t>
      </w:r>
    </w:p>
    <w:p>
      <w:r>
        <w:t>27</w:t>
      </w:r>
    </w:p>
    <w:p>
      <w:r>
        <w:t>42</w:t>
      </w:r>
    </w:p>
    <w:p>
      <w:r>
        <w:t>DVD-042</w:t>
      </w:r>
    </w:p>
    <w:p>
      <w:r>
        <w:t>2.909</w:t>
      </w:r>
    </w:p>
    <w:p>
      <w:r>
        <w:t>797</w:t>
      </w:r>
    </w:p>
    <w:p>
      <w:r>
        <w:t>2.112</w:t>
      </w:r>
    </w:p>
    <w:p>
      <w:r>
        <w:t>43</w:t>
      </w:r>
    </w:p>
    <w:p>
      <w:r>
        <w:t>DVD-043</w:t>
      </w:r>
    </w:p>
    <w:p>
      <w:r>
        <w:t>784</w:t>
      </w:r>
    </w:p>
    <w:p>
      <w:r>
        <w:t>189</w:t>
      </w:r>
    </w:p>
    <w:p>
      <w:r>
        <w:t>595</w:t>
      </w:r>
    </w:p>
    <w:p>
      <w:r>
        <w:t>44</w:t>
      </w:r>
    </w:p>
    <w:p>
      <w:r>
        <w:t>DVD-044</w:t>
      </w:r>
    </w:p>
    <w:p>
      <w:r>
        <w:t>5.388</w:t>
      </w:r>
    </w:p>
    <w:p>
      <w:r>
        <w:t>4.333</w:t>
      </w:r>
    </w:p>
    <w:p>
      <w:r>
        <w:t>428</w:t>
      </w:r>
    </w:p>
    <w:p>
      <w:r>
        <w:t>627</w:t>
      </w:r>
    </w:p>
    <w:p>
      <w:r>
        <w:t>45</w:t>
      </w:r>
    </w:p>
    <w:p>
      <w:r>
        <w:t>DVD-045</w:t>
      </w:r>
    </w:p>
    <w:p>
      <w:r>
        <w:t>80</w:t>
      </w:r>
    </w:p>
    <w:p>
      <w:r>
        <w:t>64</w:t>
      </w:r>
    </w:p>
    <w:p>
      <w:r>
        <w:t>16</w:t>
      </w:r>
    </w:p>
    <w:p>
      <w:r>
        <w:t>46</w:t>
      </w:r>
    </w:p>
    <w:p>
      <w:r>
        <w:t>DVD-046</w:t>
      </w:r>
    </w:p>
    <w:p>
      <w:r>
        <w:t>875</w:t>
      </w:r>
    </w:p>
    <w:p>
      <w:r>
        <w:t>305</w:t>
      </w:r>
    </w:p>
    <w:p>
      <w:r>
        <w:t>570</w:t>
      </w:r>
    </w:p>
    <w:p>
      <w:r>
        <w:t>47</w:t>
      </w:r>
    </w:p>
    <w:p>
      <w:r>
        <w:t>DVD-047</w:t>
      </w:r>
    </w:p>
    <w:p>
      <w:r>
        <w:t>351</w:t>
      </w:r>
    </w:p>
    <w:p>
      <w:r>
        <w:t>351</w:t>
      </w:r>
    </w:p>
    <w:p>
      <w:r>
        <w:t>48</w:t>
      </w:r>
    </w:p>
    <w:p>
      <w:r>
        <w:t>DVD-048</w:t>
      </w:r>
    </w:p>
    <w:p>
      <w:r>
        <w:t>422</w:t>
      </w:r>
    </w:p>
    <w:p>
      <w:r>
        <w:t>209</w:t>
      </w:r>
    </w:p>
    <w:p>
      <w:r>
        <w:t>16</w:t>
      </w:r>
    </w:p>
    <w:p>
      <w:r>
        <w:t>197</w:t>
      </w:r>
    </w:p>
    <w:p>
      <w:r>
        <w:t>49</w:t>
      </w:r>
    </w:p>
    <w:p>
      <w:r>
        <w:t>DVD-049</w:t>
      </w:r>
    </w:p>
    <w:p>
      <w:r>
        <w:t>708</w:t>
      </w:r>
    </w:p>
    <w:p>
      <w:r>
        <w:t>708</w:t>
      </w:r>
    </w:p>
    <w:p>
      <w:r>
        <w:t>50</w:t>
      </w:r>
    </w:p>
    <w:p>
      <w:r>
        <w:t>DVD-050</w:t>
      </w:r>
    </w:p>
    <w:p>
      <w:r>
        <w:t>909</w:t>
      </w:r>
    </w:p>
    <w:p>
      <w:r>
        <w:t>909</w:t>
      </w:r>
    </w:p>
    <w:p>
      <w:r>
        <w:t>51</w:t>
      </w:r>
    </w:p>
    <w:p>
      <w:r>
        <w:t>DVD-051</w:t>
      </w:r>
    </w:p>
    <w:p>
      <w:r>
        <w:t>935</w:t>
      </w:r>
    </w:p>
    <w:p>
      <w:r>
        <w:t>579</w:t>
      </w:r>
    </w:p>
    <w:p>
      <w:r>
        <w:t>356</w:t>
      </w:r>
    </w:p>
    <w:p>
      <w:r>
        <w:t>52</w:t>
      </w:r>
    </w:p>
    <w:p>
      <w:r>
        <w:t>DVD-052</w:t>
      </w:r>
    </w:p>
    <w:p>
      <w:r>
        <w:t>1.448</w:t>
      </w:r>
    </w:p>
    <w:p>
      <w:r>
        <w:t>416</w:t>
      </w:r>
    </w:p>
    <w:p>
      <w:r>
        <w:t>465</w:t>
      </w:r>
    </w:p>
    <w:p>
      <w:r>
        <w:t>567</w:t>
      </w:r>
    </w:p>
    <w:p>
      <w:r>
        <w:t>53</w:t>
      </w:r>
    </w:p>
    <w:p>
      <w:r>
        <w:t>DVD-053</w:t>
      </w:r>
    </w:p>
    <w:p>
      <w:r>
        <w:t>1.839</w:t>
      </w:r>
    </w:p>
    <w:p>
      <w:r>
        <w:t>136</w:t>
      </w:r>
    </w:p>
    <w:p>
      <w:r>
        <w:t>1.081</w:t>
      </w:r>
    </w:p>
    <w:p>
      <w:r>
        <w:t>622</w:t>
      </w:r>
    </w:p>
    <w:p>
      <w:r>
        <w:t>54</w:t>
      </w:r>
    </w:p>
    <w:p>
      <w:r>
        <w:t>DVD-054</w:t>
      </w:r>
    </w:p>
    <w:p>
      <w:r>
        <w:t>398</w:t>
      </w:r>
    </w:p>
    <w:p>
      <w:r>
        <w:t>49</w:t>
      </w:r>
    </w:p>
    <w:p>
      <w:r>
        <w:t>349</w:t>
      </w:r>
    </w:p>
    <w:p>
      <w:r>
        <w:t>55</w:t>
      </w:r>
    </w:p>
    <w:p>
      <w:r>
        <w:t>DVD-055</w:t>
      </w:r>
    </w:p>
    <w:p>
      <w:r>
        <w:t>1.354</w:t>
      </w:r>
    </w:p>
    <w:p>
      <w:r>
        <w:t>266</w:t>
      </w:r>
    </w:p>
    <w:p>
      <w:r>
        <w:t>1.003</w:t>
      </w:r>
    </w:p>
    <w:p>
      <w:r>
        <w:t>85</w:t>
      </w:r>
    </w:p>
    <w:p>
      <w:r>
        <w:t>56</w:t>
      </w:r>
    </w:p>
    <w:p>
      <w:r>
        <w:t>DVD-056</w:t>
      </w:r>
    </w:p>
    <w:p>
      <w:r>
        <w:t>272</w:t>
      </w:r>
    </w:p>
    <w:p>
      <w:r>
        <w:t>74</w:t>
      </w:r>
    </w:p>
    <w:p>
      <w:r>
        <w:t>198</w:t>
      </w:r>
    </w:p>
    <w:p>
      <w:r>
        <w:t>57</w:t>
      </w:r>
    </w:p>
    <w:p>
      <w:r>
        <w:t>DVD-057</w:t>
      </w:r>
    </w:p>
    <w:p>
      <w:r>
        <w:t>125</w:t>
      </w:r>
    </w:p>
    <w:p>
      <w:r>
        <w:t>125</w:t>
      </w:r>
    </w:p>
    <w:p>
      <w:r>
        <w:t>58</w:t>
      </w:r>
    </w:p>
    <w:p>
      <w:r>
        <w:t>DVD-058</w:t>
      </w:r>
    </w:p>
    <w:p>
      <w:r>
        <w:t>1.509</w:t>
      </w:r>
    </w:p>
    <w:p>
      <w:r>
        <w:t>1.182</w:t>
      </w:r>
    </w:p>
    <w:p>
      <w:r>
        <w:t>327</w:t>
      </w:r>
    </w:p>
    <w:p>
      <w:r>
        <w:t>59</w:t>
      </w:r>
    </w:p>
    <w:p>
      <w:r>
        <w:t>DVD-059</w:t>
      </w:r>
    </w:p>
    <w:p>
      <w:r>
        <w:t>3.033</w:t>
      </w:r>
    </w:p>
    <w:p>
      <w:r>
        <w:t>225</w:t>
      </w:r>
    </w:p>
    <w:p>
      <w:r>
        <w:t>1.215</w:t>
      </w:r>
    </w:p>
    <w:p>
      <w:r>
        <w:t>1.064</w:t>
      </w:r>
    </w:p>
    <w:p>
      <w:r>
        <w:t>529</w:t>
      </w:r>
    </w:p>
    <w:p>
      <w:r>
        <w:t>60</w:t>
      </w:r>
    </w:p>
    <w:p>
      <w:r>
        <w:t>DVD-060</w:t>
      </w:r>
    </w:p>
    <w:p>
      <w:r>
        <w:t>63</w:t>
      </w:r>
    </w:p>
    <w:p>
      <w:r>
        <w:t>63</w:t>
      </w:r>
    </w:p>
    <w:p>
      <w:r>
        <w:t>61</w:t>
      </w:r>
    </w:p>
    <w:p>
      <w:r>
        <w:t>DVD-061</w:t>
      </w:r>
    </w:p>
    <w:p>
      <w:r>
        <w:t>1.279</w:t>
      </w:r>
    </w:p>
    <w:p>
      <w:r>
        <w:t>712</w:t>
      </w:r>
    </w:p>
    <w:p>
      <w:r>
        <w:t>147</w:t>
      </w:r>
    </w:p>
    <w:p>
      <w:r>
        <w:t>402</w:t>
      </w:r>
    </w:p>
    <w:p>
      <w:r>
        <w:t>18</w:t>
      </w:r>
    </w:p>
    <w:p>
      <w:r>
        <w:t>62</w:t>
      </w:r>
    </w:p>
    <w:p>
      <w:r>
        <w:t>DVD-062</w:t>
      </w:r>
    </w:p>
    <w:p>
      <w:r>
        <w:t>2.628</w:t>
      </w:r>
    </w:p>
    <w:p>
      <w:r>
        <w:t>333</w:t>
      </w:r>
    </w:p>
    <w:p>
      <w:r>
        <w:t>72</w:t>
      </w:r>
    </w:p>
    <w:p>
      <w:r>
        <w:t>367</w:t>
      </w:r>
    </w:p>
    <w:p>
      <w:r>
        <w:t>1.856</w:t>
      </w:r>
    </w:p>
    <w:p>
      <w:r>
        <w:t>63</w:t>
      </w:r>
    </w:p>
    <w:p>
      <w:r>
        <w:t>DVD-063</w:t>
      </w:r>
    </w:p>
    <w:p>
      <w:r>
        <w:t>357</w:t>
      </w:r>
    </w:p>
    <w:p>
      <w:r>
        <w:t>357</w:t>
      </w:r>
    </w:p>
    <w:p>
      <w:r>
        <w:t>V</w:t>
      </w:r>
    </w:p>
    <w:p>
      <w:r>
        <w:t>Nhóm G5</w:t>
      </w:r>
    </w:p>
    <w:p>
      <w:r>
        <w:t>294.799</w:t>
      </w:r>
    </w:p>
    <w:p>
      <w:r>
        <w:t>12.233</w:t>
      </w:r>
    </w:p>
    <w:p>
      <w:r>
        <w:t>274.919</w:t>
      </w:r>
    </w:p>
    <w:p>
      <w:r>
        <w:t>6.811</w:t>
      </w:r>
    </w:p>
    <w:p>
      <w:r>
        <w:t>68</w:t>
      </w:r>
    </w:p>
    <w:p>
      <w:r>
        <w:t>234</w:t>
      </w:r>
    </w:p>
    <w:p>
      <w:r>
        <w:t>142</w:t>
      </w:r>
    </w:p>
    <w:p>
      <w:r>
        <w:t>392</w:t>
      </w:r>
    </w:p>
    <w:p>
      <w:r>
        <w:t>64</w:t>
      </w:r>
    </w:p>
    <w:p>
      <w:r>
        <w:t>DVD-064</w:t>
      </w:r>
    </w:p>
    <w:p>
      <w:r>
        <w:t>768</w:t>
      </w:r>
    </w:p>
    <w:p>
      <w:r>
        <w:t>41</w:t>
      </w:r>
    </w:p>
    <w:p>
      <w:r>
        <w:t>727</w:t>
      </w:r>
    </w:p>
    <w:p>
      <w:r>
        <w:t>65</w:t>
      </w:r>
    </w:p>
    <w:p>
      <w:r>
        <w:t>DVD-065</w:t>
      </w:r>
    </w:p>
    <w:p>
      <w:r>
        <w:t>9.170</w:t>
      </w:r>
    </w:p>
    <w:p>
      <w:r>
        <w:t>989</w:t>
      </w:r>
    </w:p>
    <w:p>
      <w:r>
        <w:t>8.181</w:t>
      </w:r>
    </w:p>
    <w:p>
      <w:r>
        <w:t>66</w:t>
      </w:r>
    </w:p>
    <w:p>
      <w:r>
        <w:t>DVD-066</w:t>
      </w:r>
    </w:p>
    <w:p>
      <w:r>
        <w:t>6.638</w:t>
      </w:r>
    </w:p>
    <w:p>
      <w:r>
        <w:t>1.759</w:t>
      </w:r>
    </w:p>
    <w:p>
      <w:r>
        <w:t>4.717</w:t>
      </w:r>
    </w:p>
    <w:p>
      <w:r>
        <w:t>162</w:t>
      </w:r>
    </w:p>
    <w:p>
      <w:r>
        <w:t>67</w:t>
      </w:r>
    </w:p>
    <w:p>
      <w:r>
        <w:t>DVD-067</w:t>
      </w:r>
    </w:p>
    <w:p>
      <w:r>
        <w:t>23</w:t>
      </w:r>
    </w:p>
    <w:p>
      <w:r>
        <w:t>23</w:t>
      </w:r>
    </w:p>
    <w:p>
      <w:r>
        <w:t>68</w:t>
      </w:r>
    </w:p>
    <w:p>
      <w:r>
        <w:t>DVD-068</w:t>
      </w:r>
    </w:p>
    <w:p>
      <w:r>
        <w:t>28.389</w:t>
      </w:r>
    </w:p>
    <w:p>
      <w:r>
        <w:t>448</w:t>
      </w:r>
    </w:p>
    <w:p>
      <w:r>
        <w:t>27.941</w:t>
      </w:r>
    </w:p>
    <w:p>
      <w:r>
        <w:t>69</w:t>
      </w:r>
    </w:p>
    <w:p>
      <w:r>
        <w:t>DVD-069</w:t>
      </w:r>
    </w:p>
    <w:p>
      <w:r>
        <w:t>22.747</w:t>
      </w:r>
    </w:p>
    <w:p>
      <w:r>
        <w:t>340</w:t>
      </w:r>
    </w:p>
    <w:p>
      <w:r>
        <w:t>22.369</w:t>
      </w:r>
    </w:p>
    <w:p>
      <w:r>
        <w:t>38</w:t>
      </w:r>
    </w:p>
    <w:p>
      <w:r>
        <w:t>70</w:t>
      </w:r>
    </w:p>
    <w:p>
      <w:r>
        <w:t>DVD-070</w:t>
      </w:r>
    </w:p>
    <w:p>
      <w:r>
        <w:t>2.572</w:t>
      </w:r>
    </w:p>
    <w:p>
      <w:r>
        <w:t>2.572</w:t>
      </w:r>
    </w:p>
    <w:p>
      <w:r>
        <w:t>71</w:t>
      </w:r>
    </w:p>
    <w:p>
      <w:r>
        <w:t>DVD-071</w:t>
      </w:r>
    </w:p>
    <w:p>
      <w:r>
        <w:t>2.174</w:t>
      </w:r>
    </w:p>
    <w:p>
      <w:r>
        <w:t>1.895</w:t>
      </w:r>
    </w:p>
    <w:p>
      <w:r>
        <w:t>67</w:t>
      </w:r>
    </w:p>
    <w:p>
      <w:r>
        <w:t>64</w:t>
      </w:r>
    </w:p>
    <w:p>
      <w:r>
        <w:t>142</w:t>
      </w:r>
    </w:p>
    <w:p>
      <w:r>
        <w:t>6</w:t>
      </w:r>
    </w:p>
    <w:p>
      <w:r>
        <w:t>72</w:t>
      </w:r>
    </w:p>
    <w:p>
      <w:r>
        <w:t>DVD-072</w:t>
      </w:r>
    </w:p>
    <w:p>
      <w:r>
        <w:t>2.843</w:t>
      </w:r>
    </w:p>
    <w:p>
      <w:r>
        <w:t>339</w:t>
      </w:r>
    </w:p>
    <w:p>
      <w:r>
        <w:t>2.504</w:t>
      </w:r>
    </w:p>
    <w:p>
      <w:r>
        <w:t>73</w:t>
      </w:r>
    </w:p>
    <w:p>
      <w:r>
        <w:t>DVD-073</w:t>
      </w:r>
    </w:p>
    <w:p>
      <w:r>
        <w:t>1.629</w:t>
      </w:r>
    </w:p>
    <w:p>
      <w:r>
        <w:t>286</w:t>
      </w:r>
    </w:p>
    <w:p>
      <w:r>
        <w:t>1.343</w:t>
      </w:r>
    </w:p>
    <w:p>
      <w:r>
        <w:t>74</w:t>
      </w:r>
    </w:p>
    <w:p>
      <w:r>
        <w:t>DVD-074</w:t>
      </w:r>
    </w:p>
    <w:p>
      <w:r>
        <w:t>1.624</w:t>
      </w:r>
    </w:p>
    <w:p>
      <w:r>
        <w:t>919</w:t>
      </w:r>
    </w:p>
    <w:p>
      <w:r>
        <w:t>705</w:t>
      </w:r>
    </w:p>
    <w:p>
      <w:r>
        <w:t>75</w:t>
      </w:r>
    </w:p>
    <w:p>
      <w:r>
        <w:t>DVD-075</w:t>
      </w:r>
    </w:p>
    <w:p>
      <w:r>
        <w:t>3.073</w:t>
      </w:r>
    </w:p>
    <w:p>
      <w:r>
        <w:t>1.039</w:t>
      </w:r>
    </w:p>
    <w:p>
      <w:r>
        <w:t>2.034</w:t>
      </w:r>
    </w:p>
    <w:p>
      <w:r>
        <w:t>76</w:t>
      </w:r>
    </w:p>
    <w:p>
      <w:r>
        <w:t>DVD-076</w:t>
      </w:r>
    </w:p>
    <w:p>
      <w:r>
        <w:t>163</w:t>
      </w:r>
    </w:p>
    <w:p>
      <w:r>
        <w:t>163</w:t>
      </w:r>
    </w:p>
    <w:p>
      <w:r>
        <w:t>77</w:t>
      </w:r>
    </w:p>
    <w:p>
      <w:r>
        <w:t>DVD-077</w:t>
      </w:r>
    </w:p>
    <w:p>
      <w:r>
        <w:t>80.019</w:t>
      </w:r>
    </w:p>
    <w:p>
      <w:r>
        <w:t>1.506</w:t>
      </w:r>
    </w:p>
    <w:p>
      <w:r>
        <w:t>78.513</w:t>
      </w:r>
    </w:p>
    <w:p>
      <w:r>
        <w:t>78</w:t>
      </w:r>
    </w:p>
    <w:p>
      <w:r>
        <w:t>DVD-078</w:t>
      </w:r>
    </w:p>
    <w:p>
      <w:r>
        <w:t>48.514</w:t>
      </w:r>
    </w:p>
    <w:p>
      <w:r>
        <w:t>1.192</w:t>
      </w:r>
    </w:p>
    <w:p>
      <w:r>
        <w:t>47.288</w:t>
      </w:r>
    </w:p>
    <w:p>
      <w:r>
        <w:t>34</w:t>
      </w:r>
    </w:p>
    <w:p>
      <w:r>
        <w:t>79</w:t>
      </w:r>
    </w:p>
    <w:p>
      <w:r>
        <w:t>DVD-079</w:t>
      </w:r>
    </w:p>
    <w:p>
      <w:r>
        <w:t>3.178</w:t>
      </w:r>
    </w:p>
    <w:p>
      <w:r>
        <w:t>2.007</w:t>
      </w:r>
    </w:p>
    <w:p>
      <w:r>
        <w:t>792</w:t>
      </w:r>
    </w:p>
    <w:p>
      <w:r>
        <w:t>379</w:t>
      </w:r>
    </w:p>
    <w:p>
      <w:r>
        <w:t>80</w:t>
      </w:r>
    </w:p>
    <w:p>
      <w:r>
        <w:t>DVD-080</w:t>
      </w:r>
    </w:p>
    <w:p>
      <w:r>
        <w:t>1.519</w:t>
      </w:r>
    </w:p>
    <w:p>
      <w:r>
        <w:t>1.519</w:t>
      </w:r>
    </w:p>
    <w:p>
      <w:r>
        <w:t>81</w:t>
      </w:r>
    </w:p>
    <w:p>
      <w:r>
        <w:t>DVD-081</w:t>
      </w:r>
    </w:p>
    <w:p>
      <w:r>
        <w:t>478</w:t>
      </w:r>
    </w:p>
    <w:p>
      <w:r>
        <w:t>478</w:t>
      </w:r>
    </w:p>
    <w:p>
      <w:r>
        <w:t>82</w:t>
      </w:r>
    </w:p>
    <w:p>
      <w:r>
        <w:t>DVD-082</w:t>
      </w:r>
    </w:p>
    <w:p>
      <w:r>
        <w:t>1.961</w:t>
      </w:r>
    </w:p>
    <w:p>
      <w:r>
        <w:t>1.961</w:t>
      </w:r>
    </w:p>
    <w:p>
      <w:r>
        <w:t>83</w:t>
      </w:r>
    </w:p>
    <w:p>
      <w:r>
        <w:t>DVD-083</w:t>
      </w:r>
    </w:p>
    <w:p>
      <w:r>
        <w:t>21.086</w:t>
      </w:r>
    </w:p>
    <w:p>
      <w:r>
        <w:t>532</w:t>
      </w:r>
    </w:p>
    <w:p>
      <w:r>
        <w:t>20.554</w:t>
      </w:r>
    </w:p>
    <w:p>
      <w:r>
        <w:t>84</w:t>
      </w:r>
    </w:p>
    <w:p>
      <w:r>
        <w:t>DVD-084</w:t>
      </w:r>
    </w:p>
    <w:p>
      <w:r>
        <w:t>104</w:t>
      </w:r>
    </w:p>
    <w:p>
      <w:r>
        <w:t>67</w:t>
      </w:r>
    </w:p>
    <w:p>
      <w:r>
        <w:t>37</w:t>
      </w:r>
    </w:p>
    <w:p>
      <w:r>
        <w:t>85</w:t>
      </w:r>
    </w:p>
    <w:p>
      <w:r>
        <w:t>DVD-085</w:t>
      </w:r>
    </w:p>
    <w:p>
      <w:r>
        <w:t>23.770</w:t>
      </w:r>
    </w:p>
    <w:p>
      <w:r>
        <w:t>350</w:t>
      </w:r>
    </w:p>
    <w:p>
      <w:r>
        <w:t>23.420</w:t>
      </w:r>
    </w:p>
    <w:p>
      <w:r>
        <w:t>86</w:t>
      </w:r>
    </w:p>
    <w:p>
      <w:r>
        <w:t>DVD-086</w:t>
      </w:r>
    </w:p>
    <w:p>
      <w:r>
        <w:t>845</w:t>
      </w:r>
    </w:p>
    <w:p>
      <w:r>
        <w:t>134</w:t>
      </w:r>
    </w:p>
    <w:p>
      <w:r>
        <w:t>711</w:t>
      </w:r>
    </w:p>
    <w:p>
      <w:r>
        <w:t>87</w:t>
      </w:r>
    </w:p>
    <w:p>
      <w:r>
        <w:t>DVD-087</w:t>
      </w:r>
    </w:p>
    <w:p>
      <w:r>
        <w:t>128</w:t>
      </w:r>
    </w:p>
    <w:p>
      <w:r>
        <w:t>128</w:t>
      </w:r>
    </w:p>
    <w:p>
      <w:r>
        <w:t>88</w:t>
      </w:r>
    </w:p>
    <w:p>
      <w:r>
        <w:t>DVD-088</w:t>
      </w:r>
    </w:p>
    <w:p>
      <w:r>
        <w:t>3765</w:t>
      </w:r>
    </w:p>
    <w:p>
      <w:r>
        <w:t>3765</w:t>
      </w:r>
    </w:p>
    <w:p>
      <w:r>
        <w:t>89</w:t>
      </w:r>
    </w:p>
    <w:p>
      <w:r>
        <w:t>DVD-089</w:t>
      </w:r>
    </w:p>
    <w:p>
      <w:r>
        <w:t>3541</w:t>
      </w:r>
    </w:p>
    <w:p>
      <w:r>
        <w:t>266</w:t>
      </w:r>
    </w:p>
    <w:p>
      <w:r>
        <w:t>3275</w:t>
      </w:r>
    </w:p>
    <w:p>
      <w:r>
        <w:t>90</w:t>
      </w:r>
    </w:p>
    <w:p>
      <w:r>
        <w:t>DVD-090</w:t>
      </w:r>
    </w:p>
    <w:p>
      <w:r>
        <w:t>2.030</w:t>
      </w:r>
    </w:p>
    <w:p>
      <w:r>
        <w:t>640</w:t>
      </w:r>
    </w:p>
    <w:p>
      <w:r>
        <w:t>1.390</w:t>
      </w:r>
    </w:p>
    <w:p>
      <w:r>
        <w:t>91</w:t>
      </w:r>
    </w:p>
    <w:p>
      <w:r>
        <w:t>DVD-091</w:t>
      </w:r>
    </w:p>
    <w:p>
      <w:r>
        <w:t>728</w:t>
      </w:r>
    </w:p>
    <w:p>
      <w:r>
        <w:t>728</w:t>
      </w:r>
    </w:p>
    <w:p>
      <w:r>
        <w:t>92</w:t>
      </w:r>
    </w:p>
    <w:p>
      <w:r>
        <w:t>DVD-092</w:t>
      </w:r>
    </w:p>
    <w:p>
      <w:r>
        <w:t>5.211</w:t>
      </w:r>
    </w:p>
    <w:p>
      <w:r>
        <w:t>5.211</w:t>
      </w:r>
    </w:p>
    <w:p>
      <w:r>
        <w:t>93</w:t>
      </w:r>
    </w:p>
    <w:p>
      <w:r>
        <w:t>DVD-093</w:t>
      </w:r>
    </w:p>
    <w:p>
      <w:r>
        <w:t>4.072</w:t>
      </w:r>
    </w:p>
    <w:p>
      <w:r>
        <w:t>4.072</w:t>
      </w:r>
    </w:p>
    <w:p>
      <w:r>
        <w:t>94</w:t>
      </w:r>
    </w:p>
    <w:p>
      <w:r>
        <w:t>DVD-094</w:t>
      </w:r>
    </w:p>
    <w:p>
      <w:r>
        <w:t>301</w:t>
      </w:r>
    </w:p>
    <w:p>
      <w:r>
        <w:t>301</w:t>
      </w:r>
    </w:p>
    <w:p>
      <w:r>
        <w:t>95</w:t>
      </w:r>
    </w:p>
    <w:p>
      <w:r>
        <w:t>DVD-095</w:t>
      </w:r>
    </w:p>
    <w:p>
      <w:r>
        <w:t>1.023</w:t>
      </w:r>
    </w:p>
    <w:p>
      <w:r>
        <w:t>159</w:t>
      </w:r>
    </w:p>
    <w:p>
      <w:r>
        <w:t>864</w:t>
      </w:r>
    </w:p>
    <w:p>
      <w:r>
        <w:t>96</w:t>
      </w:r>
    </w:p>
    <w:p>
      <w:r>
        <w:t>DVD-096</w:t>
      </w:r>
    </w:p>
    <w:p>
      <w:r>
        <w:t>1.541</w:t>
      </w:r>
    </w:p>
    <w:p>
      <w:r>
        <w:t>706</w:t>
      </w:r>
    </w:p>
    <w:p>
      <w:r>
        <w:t>835</w:t>
      </w:r>
    </w:p>
    <w:p>
      <w:r>
        <w:t>97</w:t>
      </w:r>
    </w:p>
    <w:p>
      <w:r>
        <w:t>DVD-097</w:t>
      </w:r>
    </w:p>
    <w:p>
      <w:r>
        <w:t>27</w:t>
      </w:r>
    </w:p>
    <w:p>
      <w:r>
        <w:t>27</w:t>
      </w:r>
    </w:p>
    <w:p>
      <w:r>
        <w:t>98</w:t>
      </w:r>
    </w:p>
    <w:p>
      <w:r>
        <w:t>DVD-098</w:t>
      </w:r>
    </w:p>
    <w:p>
      <w:r>
        <w:t>3.475</w:t>
      </w:r>
    </w:p>
    <w:p>
      <w:r>
        <w:t>828</w:t>
      </w:r>
    </w:p>
    <w:p>
      <w:r>
        <w:t>2.647</w:t>
      </w:r>
    </w:p>
    <w:p>
      <w:r>
        <w:t>99</w:t>
      </w:r>
    </w:p>
    <w:p>
      <w:r>
        <w:t>DVD-099</w:t>
      </w:r>
    </w:p>
    <w:p>
      <w:r>
        <w:t>4.063</w:t>
      </w:r>
    </w:p>
    <w:p>
      <w:r>
        <w:t>300</w:t>
      </w:r>
    </w:p>
    <w:p>
      <w:r>
        <w:t>3.763</w:t>
      </w:r>
    </w:p>
    <w:p>
      <w:r>
        <w:t>100</w:t>
      </w:r>
    </w:p>
    <w:p>
      <w:r>
        <w:t>DVD-100</w:t>
      </w:r>
    </w:p>
    <w:p>
      <w:r>
        <w:t>395</w:t>
      </w:r>
    </w:p>
    <w:p>
      <w:r>
        <w:t>50</w:t>
      </w:r>
    </w:p>
    <w:p>
      <w:r>
        <w:t>345</w:t>
      </w:r>
    </w:p>
    <w:p>
      <w:r>
        <w:t>101</w:t>
      </w:r>
    </w:p>
    <w:p>
      <w:r>
        <w:t>DVD-101</w:t>
      </w:r>
    </w:p>
    <w:p>
      <w:r>
        <w:t>689</w:t>
      </w:r>
    </w:p>
    <w:p>
      <w:r>
        <w:t>689</w:t>
      </w:r>
    </w:p>
    <w:p>
      <w:r>
        <w:t>102</w:t>
      </w:r>
    </w:p>
    <w:p>
      <w:r>
        <w:t>DVD-102</w:t>
      </w:r>
    </w:p>
    <w:p>
      <w:r>
        <w:t>99</w:t>
      </w:r>
    </w:p>
    <w:p>
      <w:r>
        <w:t>99</w:t>
      </w:r>
    </w:p>
    <w:p>
      <w:r>
        <w:t>103</w:t>
      </w:r>
    </w:p>
    <w:p>
      <w:r>
        <w:t>DVD-103</w:t>
      </w:r>
    </w:p>
    <w:p>
      <w:r>
        <w:t>100</w:t>
      </w:r>
    </w:p>
    <w:p>
      <w:r>
        <w:t>100</w:t>
      </w:r>
    </w:p>
    <w:p>
      <w:r>
        <w:t>104</w:t>
      </w:r>
    </w:p>
    <w:p>
      <w:r>
        <w:t>DVD-104</w:t>
      </w:r>
    </w:p>
    <w:p>
      <w:r>
        <w:t>324</w:t>
      </w:r>
    </w:p>
    <w:p>
      <w:r>
        <w:t>313</w:t>
      </w:r>
    </w:p>
    <w:p>
      <w:r>
        <w:t>4</w:t>
      </w:r>
    </w:p>
    <w:p>
      <w:r>
        <w:t>7</w:t>
      </w:r>
    </w:p>
    <w:p>
      <w:r>
        <w:t>VI</w:t>
      </w:r>
    </w:p>
    <w:p>
      <w:r>
        <w:t>Nhóm G6</w:t>
      </w:r>
    </w:p>
    <w:p>
      <w:r>
        <w:t>444.446</w:t>
      </w:r>
    </w:p>
    <w:p>
      <w:r>
        <w:t>81.334</w:t>
      </w:r>
    </w:p>
    <w:p>
      <w:r>
        <w:t>113.748</w:t>
      </w:r>
    </w:p>
    <w:p>
      <w:r>
        <w:t>184.077</w:t>
      </w:r>
    </w:p>
    <w:p>
      <w:r>
        <w:t>49.612</w:t>
      </w:r>
    </w:p>
    <w:p>
      <w:r>
        <w:t>268</w:t>
      </w:r>
    </w:p>
    <w:p>
      <w:r>
        <w:t>651</w:t>
      </w:r>
    </w:p>
    <w:p>
      <w:r>
        <w:t>14.756</w:t>
      </w:r>
    </w:p>
    <w:p>
      <w:r>
        <w:t>105</w:t>
      </w:r>
    </w:p>
    <w:p>
      <w:r>
        <w:t>DVD-105</w:t>
      </w:r>
    </w:p>
    <w:p>
      <w:r>
        <w:t>1.470</w:t>
      </w:r>
    </w:p>
    <w:p>
      <w:r>
        <w:t>902</w:t>
      </w:r>
    </w:p>
    <w:p>
      <w:r>
        <w:t>568</w:t>
      </w:r>
    </w:p>
    <w:p>
      <w:r>
        <w:t>106</w:t>
      </w:r>
    </w:p>
    <w:p>
      <w:r>
        <w:t>DVD-106</w:t>
      </w:r>
    </w:p>
    <w:p>
      <w:r>
        <w:t>788</w:t>
      </w:r>
    </w:p>
    <w:p>
      <w:r>
        <w:t>87</w:t>
      </w:r>
    </w:p>
    <w:p>
      <w:r>
        <w:t>701</w:t>
      </w:r>
    </w:p>
    <w:p>
      <w:r>
        <w:t>107</w:t>
      </w:r>
    </w:p>
    <w:p>
      <w:r>
        <w:t>DVD-107</w:t>
      </w:r>
    </w:p>
    <w:p>
      <w:r>
        <w:t>347</w:t>
      </w:r>
    </w:p>
    <w:p>
      <w:r>
        <w:t>292</w:t>
      </w:r>
    </w:p>
    <w:p>
      <w:r>
        <w:t>55</w:t>
      </w:r>
    </w:p>
    <w:p>
      <w:r>
        <w:t>108</w:t>
      </w:r>
    </w:p>
    <w:p>
      <w:r>
        <w:t>DVD-108</w:t>
      </w:r>
    </w:p>
    <w:p>
      <w:r>
        <w:t>6.369</w:t>
      </w:r>
    </w:p>
    <w:p>
      <w:r>
        <w:t>2.755</w:t>
      </w:r>
    </w:p>
    <w:p>
      <w:r>
        <w:t>3.614</w:t>
      </w:r>
    </w:p>
    <w:p>
      <w:r>
        <w:t>109</w:t>
      </w:r>
    </w:p>
    <w:p>
      <w:r>
        <w:t>DVD-109</w:t>
      </w:r>
    </w:p>
    <w:p>
      <w:r>
        <w:t>10.700</w:t>
      </w:r>
    </w:p>
    <w:p>
      <w:r>
        <w:t>1.663</w:t>
      </w:r>
    </w:p>
    <w:p>
      <w:r>
        <w:t>8.817</w:t>
      </w:r>
    </w:p>
    <w:p>
      <w:r>
        <w:t>220</w:t>
      </w:r>
    </w:p>
    <w:p>
      <w:r>
        <w:t>110</w:t>
      </w:r>
    </w:p>
    <w:p>
      <w:r>
        <w:t>DVD-110</w:t>
      </w:r>
    </w:p>
    <w:p>
      <w:r>
        <w:t>65</w:t>
      </w:r>
    </w:p>
    <w:p>
      <w:r>
        <w:t>65</w:t>
      </w:r>
    </w:p>
    <w:p>
      <w:r>
        <w:t>111</w:t>
      </w:r>
    </w:p>
    <w:p>
      <w:r>
        <w:t>DVD-111</w:t>
      </w:r>
    </w:p>
    <w:p>
      <w:r>
        <w:t>30.109</w:t>
      </w:r>
    </w:p>
    <w:p>
      <w:r>
        <w:t>5.012</w:t>
      </w:r>
    </w:p>
    <w:p>
      <w:r>
        <w:t>8.423</w:t>
      </w:r>
    </w:p>
    <w:p>
      <w:r>
        <w:t>12.262</w:t>
      </w:r>
    </w:p>
    <w:p>
      <w:r>
        <w:t>751</w:t>
      </w:r>
    </w:p>
    <w:p>
      <w:r>
        <w:t>3.661</w:t>
      </w:r>
    </w:p>
    <w:p>
      <w:r>
        <w:t>112</w:t>
      </w:r>
    </w:p>
    <w:p>
      <w:r>
        <w:t>DVD-112</w:t>
      </w:r>
    </w:p>
    <w:p>
      <w:r>
        <w:t>27.556</w:t>
      </w:r>
    </w:p>
    <w:p>
      <w:r>
        <w:t>7.179</w:t>
      </w:r>
    </w:p>
    <w:p>
      <w:r>
        <w:t>4.359</w:t>
      </w:r>
    </w:p>
    <w:p>
      <w:r>
        <w:t>13.163</w:t>
      </w:r>
    </w:p>
    <w:p>
      <w:r>
        <w:t>448</w:t>
      </w:r>
    </w:p>
    <w:p>
      <w:r>
        <w:t>2.407</w:t>
      </w:r>
    </w:p>
    <w:p>
      <w:r>
        <w:t>113</w:t>
      </w:r>
    </w:p>
    <w:p>
      <w:r>
        <w:t>DVD-113</w:t>
      </w:r>
    </w:p>
    <w:p>
      <w:r>
        <w:t>2.158</w:t>
      </w:r>
    </w:p>
    <w:p>
      <w:r>
        <w:t>94</w:t>
      </w:r>
    </w:p>
    <w:p>
      <w:r>
        <w:t>361</w:t>
      </w:r>
    </w:p>
    <w:p>
      <w:r>
        <w:t>1.703</w:t>
      </w:r>
    </w:p>
    <w:p>
      <w:r>
        <w:t>114</w:t>
      </w:r>
    </w:p>
    <w:p>
      <w:r>
        <w:t>DVD-114</w:t>
      </w:r>
    </w:p>
    <w:p>
      <w:r>
        <w:t>3.406</w:t>
      </w:r>
    </w:p>
    <w:p>
      <w:r>
        <w:t>2.306</w:t>
      </w:r>
    </w:p>
    <w:p>
      <w:r>
        <w:t>1.100</w:t>
      </w:r>
    </w:p>
    <w:p>
      <w:r>
        <w:t>115</w:t>
      </w:r>
    </w:p>
    <w:p>
      <w:r>
        <w:t>DVD-115</w:t>
      </w:r>
    </w:p>
    <w:p>
      <w:r>
        <w:t>2.945</w:t>
      </w:r>
    </w:p>
    <w:p>
      <w:r>
        <w:t>1.229</w:t>
      </w:r>
    </w:p>
    <w:p>
      <w:r>
        <w:t>1.084</w:t>
      </w:r>
    </w:p>
    <w:p>
      <w:r>
        <w:t>632</w:t>
      </w:r>
    </w:p>
    <w:p>
      <w:r>
        <w:t>116</w:t>
      </w:r>
    </w:p>
    <w:p>
      <w:r>
        <w:t>DVD-116</w:t>
      </w:r>
    </w:p>
    <w:p>
      <w:r>
        <w:t>5.293</w:t>
      </w:r>
    </w:p>
    <w:p>
      <w:r>
        <w:t>1.838</w:t>
      </w:r>
    </w:p>
    <w:p>
      <w:r>
        <w:t>2.628</w:t>
      </w:r>
    </w:p>
    <w:p>
      <w:r>
        <w:t>827</w:t>
      </w:r>
    </w:p>
    <w:p>
      <w:r>
        <w:t>117</w:t>
      </w:r>
    </w:p>
    <w:p>
      <w:r>
        <w:t>DVD-117</w:t>
      </w:r>
    </w:p>
    <w:p>
      <w:r>
        <w:t>21.009</w:t>
      </w:r>
    </w:p>
    <w:p>
      <w:r>
        <w:t>9.457</w:t>
      </w:r>
    </w:p>
    <w:p>
      <w:r>
        <w:t>11.552</w:t>
      </w:r>
    </w:p>
    <w:p>
      <w:r>
        <w:t>118</w:t>
      </w:r>
    </w:p>
    <w:p>
      <w:r>
        <w:t>DVD-118</w:t>
      </w:r>
    </w:p>
    <w:p>
      <w:r>
        <w:t>19.402</w:t>
      </w:r>
    </w:p>
    <w:p>
      <w:r>
        <w:t>4.325</w:t>
      </w:r>
    </w:p>
    <w:p>
      <w:r>
        <w:t>15.077</w:t>
      </w:r>
    </w:p>
    <w:p>
      <w:r>
        <w:t>119</w:t>
      </w:r>
    </w:p>
    <w:p>
      <w:r>
        <w:t>DVD-119</w:t>
      </w:r>
    </w:p>
    <w:p>
      <w:r>
        <w:t>3.060</w:t>
      </w:r>
    </w:p>
    <w:p>
      <w:r>
        <w:t>38</w:t>
      </w:r>
    </w:p>
    <w:p>
      <w:r>
        <w:t>3.022</w:t>
      </w:r>
    </w:p>
    <w:p>
      <w:r>
        <w:t>120</w:t>
      </w:r>
    </w:p>
    <w:p>
      <w:r>
        <w:t>DVD-120</w:t>
      </w:r>
    </w:p>
    <w:p>
      <w:r>
        <w:t>10.785</w:t>
      </w:r>
    </w:p>
    <w:p>
      <w:r>
        <w:t>2.479</w:t>
      </w:r>
    </w:p>
    <w:p>
      <w:r>
        <w:t>4.424</w:t>
      </w:r>
    </w:p>
    <w:p>
      <w:r>
        <w:t>3.393</w:t>
      </w:r>
    </w:p>
    <w:p>
      <w:r>
        <w:t>478</w:t>
      </w:r>
    </w:p>
    <w:p>
      <w:r>
        <w:t>11</w:t>
      </w:r>
    </w:p>
    <w:p>
      <w:r>
        <w:t>121</w:t>
      </w:r>
    </w:p>
    <w:p>
      <w:r>
        <w:t>DVD-121</w:t>
      </w:r>
    </w:p>
    <w:p>
      <w:r>
        <w:t>8.600</w:t>
      </w:r>
    </w:p>
    <w:p>
      <w:r>
        <w:t>525</w:t>
      </w:r>
    </w:p>
    <w:p>
      <w:r>
        <w:t>5.846</w:t>
      </w:r>
    </w:p>
    <w:p>
      <w:r>
        <w:t>1.904</w:t>
      </w:r>
    </w:p>
    <w:p>
      <w:r>
        <w:t>325</w:t>
      </w:r>
    </w:p>
    <w:p>
      <w:r>
        <w:t>122</w:t>
      </w:r>
    </w:p>
    <w:p>
      <w:r>
        <w:t>DVD-122</w:t>
      </w:r>
    </w:p>
    <w:p>
      <w:r>
        <w:t>948</w:t>
      </w:r>
    </w:p>
    <w:p>
      <w:r>
        <w:t>461</w:t>
      </w:r>
    </w:p>
    <w:p>
      <w:r>
        <w:t>136</w:t>
      </w:r>
    </w:p>
    <w:p>
      <w:r>
        <w:t>351</w:t>
      </w:r>
    </w:p>
    <w:p>
      <w:r>
        <w:t>123</w:t>
      </w:r>
    </w:p>
    <w:p>
      <w:r>
        <w:t>DVD-123</w:t>
      </w:r>
    </w:p>
    <w:p>
      <w:r>
        <w:t>3.096</w:t>
      </w:r>
    </w:p>
    <w:p>
      <w:r>
        <w:t>1.308</w:t>
      </w:r>
    </w:p>
    <w:p>
      <w:r>
        <w:t>311</w:t>
      </w:r>
    </w:p>
    <w:p>
      <w:r>
        <w:t>1.477</w:t>
      </w:r>
    </w:p>
    <w:p>
      <w:r>
        <w:t>124</w:t>
      </w:r>
    </w:p>
    <w:p>
      <w:r>
        <w:t>DVD-124</w:t>
      </w:r>
    </w:p>
    <w:p>
      <w:r>
        <w:t>8.824</w:t>
      </w:r>
    </w:p>
    <w:p>
      <w:r>
        <w:t>3.811</w:t>
      </w:r>
    </w:p>
    <w:p>
      <w:r>
        <w:t>5.013</w:t>
      </w:r>
    </w:p>
    <w:p>
      <w:r>
        <w:t>125</w:t>
      </w:r>
    </w:p>
    <w:p>
      <w:r>
        <w:t>DVD-125</w:t>
      </w:r>
    </w:p>
    <w:p>
      <w:r>
        <w:t>7.322</w:t>
      </w:r>
    </w:p>
    <w:p>
      <w:r>
        <w:t>1.589</w:t>
      </w:r>
    </w:p>
    <w:p>
      <w:r>
        <w:t>5.733</w:t>
      </w:r>
    </w:p>
    <w:p>
      <w:r>
        <w:t>126</w:t>
      </w:r>
    </w:p>
    <w:p>
      <w:r>
        <w:t>DVD-126</w:t>
      </w:r>
    </w:p>
    <w:p>
      <w:r>
        <w:t>97</w:t>
      </w:r>
    </w:p>
    <w:p>
      <w:r>
        <w:t>97</w:t>
      </w:r>
    </w:p>
    <w:p>
      <w:r>
        <w:t>127</w:t>
      </w:r>
    </w:p>
    <w:p>
      <w:r>
        <w:t>DVD-127</w:t>
      </w:r>
    </w:p>
    <w:p>
      <w:r>
        <w:t>15.665</w:t>
      </w:r>
    </w:p>
    <w:p>
      <w:r>
        <w:t>8.210</w:t>
      </w:r>
    </w:p>
    <w:p>
      <w:r>
        <w:t>4.587</w:t>
      </w:r>
    </w:p>
    <w:p>
      <w:r>
        <w:t>2.781</w:t>
      </w:r>
    </w:p>
    <w:p>
      <w:r>
        <w:t>87</w:t>
      </w:r>
    </w:p>
    <w:p>
      <w:r>
        <w:t>128</w:t>
      </w:r>
    </w:p>
    <w:p>
      <w:r>
        <w:t>DVD-128</w:t>
      </w:r>
    </w:p>
    <w:p>
      <w:r>
        <w:t>5.123</w:t>
      </w:r>
    </w:p>
    <w:p>
      <w:r>
        <w:t>1.475</w:t>
      </w:r>
    </w:p>
    <w:p>
      <w:r>
        <w:t>2.616</w:t>
      </w:r>
    </w:p>
    <w:p>
      <w:r>
        <w:t>1.032</w:t>
      </w:r>
    </w:p>
    <w:p>
      <w:r>
        <w:t>129</w:t>
      </w:r>
    </w:p>
    <w:p>
      <w:r>
        <w:t>DVD-129</w:t>
      </w:r>
    </w:p>
    <w:p>
      <w:r>
        <w:t>854</w:t>
      </w:r>
    </w:p>
    <w:p>
      <w:r>
        <w:t>463</w:t>
      </w:r>
    </w:p>
    <w:p>
      <w:r>
        <w:t>277</w:t>
      </w:r>
    </w:p>
    <w:p>
      <w:r>
        <w:t>114</w:t>
      </w:r>
    </w:p>
    <w:p>
      <w:r>
        <w:t>130</w:t>
      </w:r>
    </w:p>
    <w:p>
      <w:r>
        <w:t>DVD-130</w:t>
      </w:r>
    </w:p>
    <w:p>
      <w:r>
        <w:t>1.057</w:t>
      </w:r>
    </w:p>
    <w:p>
      <w:r>
        <w:t>35</w:t>
      </w:r>
    </w:p>
    <w:p>
      <w:r>
        <w:t>1.022</w:t>
      </w:r>
    </w:p>
    <w:p>
      <w:r>
        <w:t>131</w:t>
      </w:r>
    </w:p>
    <w:p>
      <w:r>
        <w:t>DVD-131</w:t>
      </w:r>
    </w:p>
    <w:p>
      <w:r>
        <w:t>2.938</w:t>
      </w:r>
    </w:p>
    <w:p>
      <w:r>
        <w:t>2.938</w:t>
      </w:r>
    </w:p>
    <w:p>
      <w:r>
        <w:t>132</w:t>
      </w:r>
    </w:p>
    <w:p>
      <w:r>
        <w:t>DVD-132</w:t>
      </w:r>
    </w:p>
    <w:p>
      <w:r>
        <w:t>1.362</w:t>
      </w:r>
    </w:p>
    <w:p>
      <w:r>
        <w:t>1.362</w:t>
      </w:r>
    </w:p>
    <w:p>
      <w:r>
        <w:t>133</w:t>
      </w:r>
    </w:p>
    <w:p>
      <w:r>
        <w:t>DVD-133</w:t>
      </w:r>
    </w:p>
    <w:p>
      <w:r>
        <w:t>9</w:t>
      </w:r>
    </w:p>
    <w:p>
      <w:r>
        <w:t>9</w:t>
      </w:r>
    </w:p>
    <w:p>
      <w:r>
        <w:t>134</w:t>
      </w:r>
    </w:p>
    <w:p>
      <w:r>
        <w:t>DVD-134</w:t>
      </w:r>
    </w:p>
    <w:p>
      <w:r>
        <w:t>3.523</w:t>
      </w:r>
    </w:p>
    <w:p>
      <w:r>
        <w:t>1.563</w:t>
      </w:r>
    </w:p>
    <w:p>
      <w:r>
        <w:t>947</w:t>
      </w:r>
    </w:p>
    <w:p>
      <w:r>
        <w:t>926</w:t>
      </w:r>
    </w:p>
    <w:p>
      <w:r>
        <w:t>10</w:t>
      </w:r>
    </w:p>
    <w:p>
      <w:r>
        <w:t>17</w:t>
      </w:r>
    </w:p>
    <w:p>
      <w:r>
        <w:t>60</w:t>
      </w:r>
    </w:p>
    <w:p>
      <w:r>
        <w:t>135</w:t>
      </w:r>
    </w:p>
    <w:p>
      <w:r>
        <w:t>DVD-135</w:t>
      </w:r>
    </w:p>
    <w:p>
      <w:r>
        <w:t>1.236</w:t>
      </w:r>
    </w:p>
    <w:p>
      <w:r>
        <w:t>439</w:t>
      </w:r>
    </w:p>
    <w:p>
      <w:r>
        <w:t>771</w:t>
      </w:r>
    </w:p>
    <w:p>
      <w:r>
        <w:t>26</w:t>
      </w:r>
    </w:p>
    <w:p>
      <w:r>
        <w:t>136</w:t>
      </w:r>
    </w:p>
    <w:p>
      <w:r>
        <w:t>DVD-136</w:t>
      </w:r>
    </w:p>
    <w:p>
      <w:r>
        <w:t>6.583</w:t>
      </w:r>
    </w:p>
    <w:p>
      <w:r>
        <w:t>1321</w:t>
      </w:r>
    </w:p>
    <w:p>
      <w:r>
        <w:t>2789</w:t>
      </w:r>
    </w:p>
    <w:p>
      <w:r>
        <w:t>74</w:t>
      </w:r>
    </w:p>
    <w:p>
      <w:r>
        <w:t>2399</w:t>
      </w:r>
    </w:p>
    <w:p>
      <w:r>
        <w:t>137</w:t>
      </w:r>
    </w:p>
    <w:p>
      <w:r>
        <w:t>DVD-137</w:t>
      </w:r>
    </w:p>
    <w:p>
      <w:r>
        <w:t>8.093</w:t>
      </w:r>
    </w:p>
    <w:p>
      <w:r>
        <w:t>63</w:t>
      </w:r>
    </w:p>
    <w:p>
      <w:r>
        <w:t>6469</w:t>
      </w:r>
    </w:p>
    <w:p>
      <w:r>
        <w:t>1561</w:t>
      </w:r>
    </w:p>
    <w:p>
      <w:r>
        <w:t>138</w:t>
      </w:r>
    </w:p>
    <w:p>
      <w:r>
        <w:t>DVD-138</w:t>
      </w:r>
    </w:p>
    <w:p>
      <w:r>
        <w:t>2.838</w:t>
      </w:r>
    </w:p>
    <w:p>
      <w:r>
        <w:t>42</w:t>
      </w:r>
    </w:p>
    <w:p>
      <w:r>
        <w:t>26</w:t>
      </w:r>
    </w:p>
    <w:p>
      <w:r>
        <w:t>2.770</w:t>
      </w:r>
    </w:p>
    <w:p>
      <w:r>
        <w:t>139</w:t>
      </w:r>
    </w:p>
    <w:p>
      <w:r>
        <w:t>DVD-139</w:t>
      </w:r>
    </w:p>
    <w:p>
      <w:r>
        <w:t>560</w:t>
      </w:r>
    </w:p>
    <w:p>
      <w:r>
        <w:t>560</w:t>
      </w:r>
    </w:p>
    <w:p>
      <w:r>
        <w:t>140</w:t>
      </w:r>
    </w:p>
    <w:p>
      <w:r>
        <w:t>DVD-140</w:t>
      </w:r>
    </w:p>
    <w:p>
      <w:r>
        <w:t>820</w:t>
      </w:r>
    </w:p>
    <w:p>
      <w:r>
        <w:t>329</w:t>
      </w:r>
    </w:p>
    <w:p>
      <w:r>
        <w:t>491</w:t>
      </w:r>
    </w:p>
    <w:p>
      <w:r>
        <w:t>141</w:t>
      </w:r>
    </w:p>
    <w:p>
      <w:r>
        <w:t>DVD-141</w:t>
      </w:r>
    </w:p>
    <w:p>
      <w:r>
        <w:t>1.345</w:t>
      </w:r>
    </w:p>
    <w:p>
      <w:r>
        <w:t>36</w:t>
      </w:r>
    </w:p>
    <w:p>
      <w:r>
        <w:t>226</w:t>
      </w:r>
    </w:p>
    <w:p>
      <w:r>
        <w:t>880</w:t>
      </w:r>
    </w:p>
    <w:p>
      <w:r>
        <w:t>188</w:t>
      </w:r>
    </w:p>
    <w:p>
      <w:r>
        <w:t>15</w:t>
      </w:r>
    </w:p>
    <w:p>
      <w:r>
        <w:t>142</w:t>
      </w:r>
    </w:p>
    <w:p>
      <w:r>
        <w:t>DVD-142</w:t>
      </w:r>
    </w:p>
    <w:p>
      <w:r>
        <w:t>2.479</w:t>
      </w:r>
    </w:p>
    <w:p>
      <w:r>
        <w:t>130</w:t>
      </w:r>
    </w:p>
    <w:p>
      <w:r>
        <w:t>1.948</w:t>
      </w:r>
    </w:p>
    <w:p>
      <w:r>
        <w:t>401</w:t>
      </w:r>
    </w:p>
    <w:p>
      <w:r>
        <w:t>143</w:t>
      </w:r>
    </w:p>
    <w:p>
      <w:r>
        <w:t>DVD-143</w:t>
      </w:r>
    </w:p>
    <w:p>
      <w:r>
        <w:t>6.747</w:t>
      </w:r>
    </w:p>
    <w:p>
      <w:r>
        <w:t>392</w:t>
      </w:r>
    </w:p>
    <w:p>
      <w:r>
        <w:t>6.355</w:t>
      </w:r>
    </w:p>
    <w:p>
      <w:r>
        <w:t>144</w:t>
      </w:r>
    </w:p>
    <w:p>
      <w:r>
        <w:t>DVD-144</w:t>
      </w:r>
    </w:p>
    <w:p>
      <w:r>
        <w:t>4.821</w:t>
      </w:r>
    </w:p>
    <w:p>
      <w:r>
        <w:t>3.592</w:t>
      </w:r>
    </w:p>
    <w:p>
      <w:r>
        <w:t>1.229</w:t>
      </w:r>
    </w:p>
    <w:p>
      <w:r>
        <w:t>145</w:t>
      </w:r>
    </w:p>
    <w:p>
      <w:r>
        <w:t>DVD-145</w:t>
      </w:r>
    </w:p>
    <w:p>
      <w:r>
        <w:t>874</w:t>
      </w:r>
    </w:p>
    <w:p>
      <w:r>
        <w:t>694</w:t>
      </w:r>
    </w:p>
    <w:p>
      <w:r>
        <w:t>180</w:t>
      </w:r>
    </w:p>
    <w:p>
      <w:r>
        <w:t>146</w:t>
      </w:r>
    </w:p>
    <w:p>
      <w:r>
        <w:t>DVD-146</w:t>
      </w:r>
    </w:p>
    <w:p>
      <w:r>
        <w:t>3.355</w:t>
      </w:r>
    </w:p>
    <w:p>
      <w:r>
        <w:t>1.131</w:t>
      </w:r>
    </w:p>
    <w:p>
      <w:r>
        <w:t>2.224</w:t>
      </w:r>
    </w:p>
    <w:p>
      <w:r>
        <w:t>147</w:t>
      </w:r>
    </w:p>
    <w:p>
      <w:r>
        <w:t>DVD-147</w:t>
      </w:r>
    </w:p>
    <w:p>
      <w:r>
        <w:t>4.545</w:t>
      </w:r>
    </w:p>
    <w:p>
      <w:r>
        <w:t>604</w:t>
      </w:r>
    </w:p>
    <w:p>
      <w:r>
        <w:t>3.911</w:t>
      </w:r>
    </w:p>
    <w:p>
      <w:r>
        <w:t>30</w:t>
      </w:r>
    </w:p>
    <w:p>
      <w:r>
        <w:t>148</w:t>
      </w:r>
    </w:p>
    <w:p>
      <w:r>
        <w:t>DVD-148</w:t>
      </w:r>
    </w:p>
    <w:p>
      <w:r>
        <w:t>2.452</w:t>
      </w:r>
    </w:p>
    <w:p>
      <w:r>
        <w:t>2.094</w:t>
      </w:r>
    </w:p>
    <w:p>
      <w:r>
        <w:t>155</w:t>
      </w:r>
    </w:p>
    <w:p>
      <w:r>
        <w:t>203</w:t>
      </w:r>
    </w:p>
    <w:p>
      <w:r>
        <w:t>149</w:t>
      </w:r>
    </w:p>
    <w:p>
      <w:r>
        <w:t>DVD-149</w:t>
      </w:r>
    </w:p>
    <w:p>
      <w:r>
        <w:t>3.745</w:t>
      </w:r>
    </w:p>
    <w:p>
      <w:r>
        <w:t>1.483</w:t>
      </w:r>
    </w:p>
    <w:p>
      <w:r>
        <w:t>899</w:t>
      </w:r>
    </w:p>
    <w:p>
      <w:r>
        <w:t>1.351</w:t>
      </w:r>
    </w:p>
    <w:p>
      <w:r>
        <w:t>12</w:t>
      </w:r>
    </w:p>
    <w:p>
      <w:r>
        <w:t>150</w:t>
      </w:r>
    </w:p>
    <w:p>
      <w:r>
        <w:t>DVD-150</w:t>
      </w:r>
    </w:p>
    <w:p>
      <w:r>
        <w:t>723</w:t>
      </w:r>
    </w:p>
    <w:p>
      <w:r>
        <w:t>120</w:t>
      </w:r>
    </w:p>
    <w:p>
      <w:r>
        <w:t>603</w:t>
      </w:r>
    </w:p>
    <w:p>
      <w:r>
        <w:t>151</w:t>
      </w:r>
    </w:p>
    <w:p>
      <w:r>
        <w:t>DVD-151</w:t>
      </w:r>
    </w:p>
    <w:p>
      <w:r>
        <w:t>1.415</w:t>
      </w:r>
    </w:p>
    <w:p>
      <w:r>
        <w:t>1.415</w:t>
      </w:r>
    </w:p>
    <w:p>
      <w:r>
        <w:t>152</w:t>
      </w:r>
    </w:p>
    <w:p>
      <w:r>
        <w:t>DVD-152</w:t>
      </w:r>
    </w:p>
    <w:p>
      <w:r>
        <w:t>3.182</w:t>
      </w:r>
    </w:p>
    <w:p>
      <w:r>
        <w:t>1.530</w:t>
      </w:r>
    </w:p>
    <w:p>
      <w:r>
        <w:t>26</w:t>
      </w:r>
    </w:p>
    <w:p>
      <w:r>
        <w:t>940</w:t>
      </w:r>
    </w:p>
    <w:p>
      <w:r>
        <w:t>686</w:t>
      </w:r>
    </w:p>
    <w:p>
      <w:r>
        <w:t>153</w:t>
      </w:r>
    </w:p>
    <w:p>
      <w:r>
        <w:t>DVD-153</w:t>
      </w:r>
    </w:p>
    <w:p>
      <w:r>
        <w:t>3.436</w:t>
      </w:r>
    </w:p>
    <w:p>
      <w:r>
        <w:t>1.466</w:t>
      </w:r>
    </w:p>
    <w:p>
      <w:r>
        <w:t>13</w:t>
      </w:r>
    </w:p>
    <w:p>
      <w:r>
        <w:t>1.957</w:t>
      </w:r>
    </w:p>
    <w:p>
      <w:r>
        <w:t>154</w:t>
      </w:r>
    </w:p>
    <w:p>
      <w:r>
        <w:t>DVD-154</w:t>
      </w:r>
    </w:p>
    <w:p>
      <w:r>
        <w:t>2.090</w:t>
      </w:r>
    </w:p>
    <w:p>
      <w:r>
        <w:t>1.183</w:t>
      </w:r>
    </w:p>
    <w:p>
      <w:r>
        <w:t>907</w:t>
      </w:r>
    </w:p>
    <w:p>
      <w:r>
        <w:t>155</w:t>
      </w:r>
    </w:p>
    <w:p>
      <w:r>
        <w:t>DVD-155</w:t>
      </w:r>
    </w:p>
    <w:p>
      <w:r>
        <w:t>117</w:t>
      </w:r>
    </w:p>
    <w:p>
      <w:r>
        <w:t>12</w:t>
      </w:r>
    </w:p>
    <w:p>
      <w:r>
        <w:t>87</w:t>
      </w:r>
    </w:p>
    <w:p>
      <w:r>
        <w:t>18</w:t>
      </w:r>
    </w:p>
    <w:p>
      <w:r>
        <w:t>156</w:t>
      </w:r>
    </w:p>
    <w:p>
      <w:r>
        <w:t>DVD-156</w:t>
      </w:r>
    </w:p>
    <w:p>
      <w:r>
        <w:t>4.275</w:t>
      </w:r>
    </w:p>
    <w:p>
      <w:r>
        <w:t>593</w:t>
      </w:r>
    </w:p>
    <w:p>
      <w:r>
        <w:t>1.903</w:t>
      </w:r>
    </w:p>
    <w:p>
      <w:r>
        <w:t>1.698</w:t>
      </w:r>
    </w:p>
    <w:p>
      <w:r>
        <w:t>81</w:t>
      </w:r>
    </w:p>
    <w:p>
      <w:r>
        <w:t>157</w:t>
      </w:r>
    </w:p>
    <w:p>
      <w:r>
        <w:t>DVD-157</w:t>
      </w:r>
    </w:p>
    <w:p>
      <w:r>
        <w:t>3.058</w:t>
      </w:r>
    </w:p>
    <w:p>
      <w:r>
        <w:t>141</w:t>
      </w:r>
    </w:p>
    <w:p>
      <w:r>
        <w:t>679</w:t>
      </w:r>
    </w:p>
    <w:p>
      <w:r>
        <w:t>2.238</w:t>
      </w:r>
    </w:p>
    <w:p>
      <w:r>
        <w:t>158</w:t>
      </w:r>
    </w:p>
    <w:p>
      <w:r>
        <w:t>DVD-158</w:t>
      </w:r>
    </w:p>
    <w:p>
      <w:r>
        <w:t>526</w:t>
      </w:r>
    </w:p>
    <w:p>
      <w:r>
        <w:t>526</w:t>
      </w:r>
    </w:p>
    <w:p>
      <w:r>
        <w:t>159</w:t>
      </w:r>
    </w:p>
    <w:p>
      <w:r>
        <w:t>DVD-159</w:t>
      </w:r>
    </w:p>
    <w:p>
      <w:r>
        <w:t>5.704</w:t>
      </w:r>
    </w:p>
    <w:p>
      <w:r>
        <w:t>1.466</w:t>
      </w:r>
    </w:p>
    <w:p>
      <w:r>
        <w:t>140</w:t>
      </w:r>
    </w:p>
    <w:p>
      <w:r>
        <w:t>2.400</w:t>
      </w:r>
    </w:p>
    <w:p>
      <w:r>
        <w:t>1.698</w:t>
      </w:r>
    </w:p>
    <w:p>
      <w:r>
        <w:t>160</w:t>
      </w:r>
    </w:p>
    <w:p>
      <w:r>
        <w:t>DVD-160</w:t>
      </w:r>
    </w:p>
    <w:p>
      <w:r>
        <w:t>51</w:t>
      </w:r>
    </w:p>
    <w:p>
      <w:r>
        <w:t>13</w:t>
      </w:r>
    </w:p>
    <w:p>
      <w:r>
        <w:t>15</w:t>
      </w:r>
    </w:p>
    <w:p>
      <w:r>
        <w:t>23</w:t>
      </w:r>
    </w:p>
    <w:p>
      <w:r>
        <w:t>161</w:t>
      </w:r>
    </w:p>
    <w:p>
      <w:r>
        <w:t>DVD-161</w:t>
      </w:r>
    </w:p>
    <w:p>
      <w:r>
        <w:t>594</w:t>
      </w:r>
    </w:p>
    <w:p>
      <w:r>
        <w:t>594</w:t>
      </w:r>
    </w:p>
    <w:p>
      <w:r>
        <w:t>162</w:t>
      </w:r>
    </w:p>
    <w:p>
      <w:r>
        <w:t>DVD-162</w:t>
      </w:r>
    </w:p>
    <w:p>
      <w:r>
        <w:t>1.468</w:t>
      </w:r>
    </w:p>
    <w:p>
      <w:r>
        <w:t>503</w:t>
      </w:r>
    </w:p>
    <w:p>
      <w:r>
        <w:t>31</w:t>
      </w:r>
    </w:p>
    <w:p>
      <w:r>
        <w:t>934</w:t>
      </w:r>
    </w:p>
    <w:p>
      <w:r>
        <w:t>163</w:t>
      </w:r>
    </w:p>
    <w:p>
      <w:r>
        <w:t>DVD-163</w:t>
      </w:r>
    </w:p>
    <w:p>
      <w:r>
        <w:t>3.403</w:t>
      </w:r>
    </w:p>
    <w:p>
      <w:r>
        <w:t>211</w:t>
      </w:r>
    </w:p>
    <w:p>
      <w:r>
        <w:t>573</w:t>
      </w:r>
    </w:p>
    <w:p>
      <w:r>
        <w:t>2.307</w:t>
      </w:r>
    </w:p>
    <w:p>
      <w:r>
        <w:t>312</w:t>
      </w:r>
    </w:p>
    <w:p>
      <w:r>
        <w:t>164</w:t>
      </w:r>
    </w:p>
    <w:p>
      <w:r>
        <w:t>DVD-164</w:t>
      </w:r>
    </w:p>
    <w:p>
      <w:r>
        <w:t>5.357</w:t>
      </w:r>
    </w:p>
    <w:p>
      <w:r>
        <w:t>2.334</w:t>
      </w:r>
    </w:p>
    <w:p>
      <w:r>
        <w:t>1.088</w:t>
      </w:r>
    </w:p>
    <w:p>
      <w:r>
        <w:t>1.935</w:t>
      </w:r>
    </w:p>
    <w:p>
      <w:r>
        <w:t>165</w:t>
      </w:r>
    </w:p>
    <w:p>
      <w:r>
        <w:t>DVD-165</w:t>
      </w:r>
    </w:p>
    <w:p>
      <w:r>
        <w:t>24.332</w:t>
      </w:r>
    </w:p>
    <w:p>
      <w:r>
        <w:t>107</w:t>
      </w:r>
    </w:p>
    <w:p>
      <w:r>
        <w:t>22.924</w:t>
      </w:r>
    </w:p>
    <w:p>
      <w:r>
        <w:t>1.289</w:t>
      </w:r>
    </w:p>
    <w:p>
      <w:r>
        <w:t>12</w:t>
      </w:r>
    </w:p>
    <w:p>
      <w:r>
        <w:t>166</w:t>
      </w:r>
    </w:p>
    <w:p>
      <w:r>
        <w:t>DVD-166</w:t>
      </w:r>
    </w:p>
    <w:p>
      <w:r>
        <w:t>9.291</w:t>
      </w:r>
    </w:p>
    <w:p>
      <w:r>
        <w:t>382</w:t>
      </w:r>
    </w:p>
    <w:p>
      <w:r>
        <w:t>34</w:t>
      </w:r>
    </w:p>
    <w:p>
      <w:r>
        <w:t>8.107</w:t>
      </w:r>
    </w:p>
    <w:p>
      <w:r>
        <w:t>768</w:t>
      </w:r>
    </w:p>
    <w:p>
      <w:r>
        <w:t>167</w:t>
      </w:r>
    </w:p>
    <w:p>
      <w:r>
        <w:t>DVD-167</w:t>
      </w:r>
    </w:p>
    <w:p>
      <w:r>
        <w:t>17.333</w:t>
      </w:r>
    </w:p>
    <w:p>
      <w:r>
        <w:t>98</w:t>
      </w:r>
    </w:p>
    <w:p>
      <w:r>
        <w:t>14.045</w:t>
      </w:r>
    </w:p>
    <w:p>
      <w:r>
        <w:t>3.190</w:t>
      </w:r>
    </w:p>
    <w:p>
      <w:r>
        <w:t>168</w:t>
      </w:r>
    </w:p>
    <w:p>
      <w:r>
        <w:t>DVD-168</w:t>
      </w:r>
    </w:p>
    <w:p>
      <w:r>
        <w:t>3.708</w:t>
      </w:r>
    </w:p>
    <w:p>
      <w:r>
        <w:t>499</w:t>
      </w:r>
    </w:p>
    <w:p>
      <w:r>
        <w:t>3.099</w:t>
      </w:r>
    </w:p>
    <w:p>
      <w:r>
        <w:t>110</w:t>
      </w:r>
    </w:p>
    <w:p>
      <w:r>
        <w:t>169</w:t>
      </w:r>
    </w:p>
    <w:p>
      <w:r>
        <w:t>DVD-169</w:t>
      </w:r>
    </w:p>
    <w:p>
      <w:r>
        <w:t>591</w:t>
      </w:r>
    </w:p>
    <w:p>
      <w:r>
        <w:t>105</w:t>
      </w:r>
    </w:p>
    <w:p>
      <w:r>
        <w:t>359</w:t>
      </w:r>
    </w:p>
    <w:p>
      <w:r>
        <w:t>127</w:t>
      </w:r>
    </w:p>
    <w:p>
      <w:r>
        <w:t>170</w:t>
      </w:r>
    </w:p>
    <w:p>
      <w:r>
        <w:t>DVD-170</w:t>
      </w:r>
    </w:p>
    <w:p>
      <w:r>
        <w:t>2.243</w:t>
      </w:r>
    </w:p>
    <w:p>
      <w:r>
        <w:t>370</w:t>
      </w:r>
    </w:p>
    <w:p>
      <w:r>
        <w:t>1.873</w:t>
      </w:r>
    </w:p>
    <w:p>
      <w:r>
        <w:t>171</w:t>
      </w:r>
    </w:p>
    <w:p>
      <w:r>
        <w:t>DVD-171</w:t>
      </w:r>
    </w:p>
    <w:p>
      <w:r>
        <w:t>2.328</w:t>
      </w:r>
    </w:p>
    <w:p>
      <w:r>
        <w:t>215</w:t>
      </w:r>
    </w:p>
    <w:p>
      <w:r>
        <w:t>34</w:t>
      </w:r>
    </w:p>
    <w:p>
      <w:r>
        <w:t>2.079</w:t>
      </w:r>
    </w:p>
    <w:p>
      <w:r>
        <w:t>172</w:t>
      </w:r>
    </w:p>
    <w:p>
      <w:r>
        <w:t>DVD-172</w:t>
      </w:r>
    </w:p>
    <w:p>
      <w:r>
        <w:t>282</w:t>
      </w:r>
    </w:p>
    <w:p>
      <w:r>
        <w:t>282</w:t>
      </w:r>
    </w:p>
    <w:p>
      <w:r>
        <w:t>173</w:t>
      </w:r>
    </w:p>
    <w:p>
      <w:r>
        <w:t>DVD-173</w:t>
      </w:r>
    </w:p>
    <w:p>
      <w:r>
        <w:t>566</w:t>
      </w:r>
    </w:p>
    <w:p>
      <w:r>
        <w:t>566</w:t>
      </w:r>
    </w:p>
    <w:p>
      <w:r>
        <w:t>174</w:t>
      </w:r>
    </w:p>
    <w:p>
      <w:r>
        <w:t>DVD-174</w:t>
      </w:r>
    </w:p>
    <w:p>
      <w:r>
        <w:t>1.172</w:t>
      </w:r>
    </w:p>
    <w:p>
      <w:r>
        <w:t>740</w:t>
      </w:r>
    </w:p>
    <w:p>
      <w:r>
        <w:t>432</w:t>
      </w:r>
    </w:p>
    <w:p>
      <w:r>
        <w:t>175</w:t>
      </w:r>
    </w:p>
    <w:p>
      <w:r>
        <w:t>DVD-175</w:t>
      </w:r>
    </w:p>
    <w:p>
      <w:r>
        <w:t>2.137</w:t>
      </w:r>
    </w:p>
    <w:p>
      <w:r>
        <w:t>464</w:t>
      </w:r>
    </w:p>
    <w:p>
      <w:r>
        <w:t>1.042</w:t>
      </w:r>
    </w:p>
    <w:p>
      <w:r>
        <w:t>490</w:t>
      </w:r>
    </w:p>
    <w:p>
      <w:r>
        <w:t>141</w:t>
      </w:r>
    </w:p>
    <w:p>
      <w:r>
        <w:t>176</w:t>
      </w:r>
    </w:p>
    <w:p>
      <w:r>
        <w:t>DVD-176</w:t>
      </w:r>
    </w:p>
    <w:p>
      <w:r>
        <w:t>8.349</w:t>
      </w:r>
    </w:p>
    <w:p>
      <w:r>
        <w:t>5.839</w:t>
      </w:r>
    </w:p>
    <w:p>
      <w:r>
        <w:t>2.510</w:t>
      </w:r>
    </w:p>
    <w:p>
      <w:r>
        <w:t>177</w:t>
      </w:r>
    </w:p>
    <w:p>
      <w:r>
        <w:t>DVD-177</w:t>
      </w:r>
    </w:p>
    <w:p>
      <w:r>
        <w:t>608</w:t>
      </w:r>
    </w:p>
    <w:p>
      <w:r>
        <w:t>15</w:t>
      </w:r>
    </w:p>
    <w:p>
      <w:r>
        <w:t>593</w:t>
      </w:r>
    </w:p>
    <w:p>
      <w:r>
        <w:t>178</w:t>
      </w:r>
    </w:p>
    <w:p>
      <w:r>
        <w:t>DVD-178</w:t>
      </w:r>
    </w:p>
    <w:p>
      <w:r>
        <w:t>6.534</w:t>
      </w:r>
    </w:p>
    <w:p>
      <w:r>
        <w:t>212</w:t>
      </w:r>
    </w:p>
    <w:p>
      <w:r>
        <w:t>196</w:t>
      </w:r>
    </w:p>
    <w:p>
      <w:r>
        <w:t>5.457</w:t>
      </w:r>
    </w:p>
    <w:p>
      <w:r>
        <w:t>235</w:t>
      </w:r>
    </w:p>
    <w:p>
      <w:r>
        <w:t>434</w:t>
      </w:r>
    </w:p>
    <w:p>
      <w:r>
        <w:t>179</w:t>
      </w:r>
    </w:p>
    <w:p>
      <w:r>
        <w:t>DVD-179</w:t>
      </w:r>
    </w:p>
    <w:p>
      <w:r>
        <w:t>7.146</w:t>
      </w:r>
    </w:p>
    <w:p>
      <w:r>
        <w:t>189</w:t>
      </w:r>
    </w:p>
    <w:p>
      <w:r>
        <w:t>200</w:t>
      </w:r>
    </w:p>
    <w:p>
      <w:r>
        <w:t>6.261</w:t>
      </w:r>
    </w:p>
    <w:p>
      <w:r>
        <w:t>496</w:t>
      </w:r>
    </w:p>
    <w:p>
      <w:r>
        <w:t>180</w:t>
      </w:r>
    </w:p>
    <w:p>
      <w:r>
        <w:t>DVD-180</w:t>
      </w:r>
    </w:p>
    <w:p>
      <w:r>
        <w:t>1.210</w:t>
      </w:r>
    </w:p>
    <w:p>
      <w:r>
        <w:t>13</w:t>
      </w:r>
    </w:p>
    <w:p>
      <w:r>
        <w:t>1.197</w:t>
      </w:r>
    </w:p>
    <w:p>
      <w:r>
        <w:t>181</w:t>
      </w:r>
    </w:p>
    <w:p>
      <w:r>
        <w:t>DVD-181</w:t>
      </w:r>
    </w:p>
    <w:p>
      <w:r>
        <w:t>4.221</w:t>
      </w:r>
    </w:p>
    <w:p>
      <w:r>
        <w:t>2.753</w:t>
      </w:r>
    </w:p>
    <w:p>
      <w:r>
        <w:t>1.468</w:t>
      </w:r>
    </w:p>
    <w:p>
      <w:r>
        <w:t>182</w:t>
      </w:r>
    </w:p>
    <w:p>
      <w:r>
        <w:t>DVD-182</w:t>
      </w:r>
    </w:p>
    <w:p>
      <w:r>
        <w:t>5.602</w:t>
      </w:r>
    </w:p>
    <w:p>
      <w:r>
        <w:t>3.551</w:t>
      </w:r>
    </w:p>
    <w:p>
      <w:r>
        <w:t>2.051</w:t>
      </w:r>
    </w:p>
    <w:p>
      <w:r>
        <w:t>183</w:t>
      </w:r>
    </w:p>
    <w:p>
      <w:r>
        <w:t>DVD-183</w:t>
      </w:r>
    </w:p>
    <w:p>
      <w:r>
        <w:t>17.649</w:t>
      </w:r>
    </w:p>
    <w:p>
      <w:r>
        <w:t>110</w:t>
      </w:r>
    </w:p>
    <w:p>
      <w:r>
        <w:t>3.543</w:t>
      </w:r>
    </w:p>
    <w:p>
      <w:r>
        <w:t>13.996</w:t>
      </w:r>
    </w:p>
    <w:p>
      <w:r>
        <w:t>184</w:t>
      </w:r>
    </w:p>
    <w:p>
      <w:r>
        <w:t>DVD-184</w:t>
      </w:r>
    </w:p>
    <w:p>
      <w:r>
        <w:t>3.732</w:t>
      </w:r>
    </w:p>
    <w:p>
      <w:r>
        <w:t>2.670</w:t>
      </w:r>
    </w:p>
    <w:p>
      <w:r>
        <w:t>954</w:t>
      </w:r>
    </w:p>
    <w:p>
      <w:r>
        <w:t>108</w:t>
      </w:r>
    </w:p>
    <w:p>
      <w:r>
        <w:t>185</w:t>
      </w:r>
    </w:p>
    <w:p>
      <w:r>
        <w:t>DVD-185</w:t>
      </w:r>
    </w:p>
    <w:p>
      <w:r>
        <w:t>6.996</w:t>
      </w:r>
    </w:p>
    <w:p>
      <w:r>
        <w:t>530</w:t>
      </w:r>
    </w:p>
    <w:p>
      <w:r>
        <w:t>1.308</w:t>
      </w:r>
    </w:p>
    <w:p>
      <w:r>
        <w:t>5158</w:t>
      </w:r>
    </w:p>
    <w:p>
      <w:r>
        <w:t>186</w:t>
      </w:r>
    </w:p>
    <w:p>
      <w:r>
        <w:t>DVD-186</w:t>
      </w:r>
    </w:p>
    <w:p>
      <w:r>
        <w:t>9.095</w:t>
      </w:r>
    </w:p>
    <w:p>
      <w:r>
        <w:t>20</w:t>
      </w:r>
    </w:p>
    <w:p>
      <w:r>
        <w:t>77</w:t>
      </w:r>
    </w:p>
    <w:p>
      <w:r>
        <w:t>7.614</w:t>
      </w:r>
    </w:p>
    <w:p>
      <w:r>
        <w:t>1384</w:t>
      </w:r>
    </w:p>
    <w:p>
      <w:r>
        <w:t>187</w:t>
      </w:r>
    </w:p>
    <w:p>
      <w:r>
        <w:t>DVD-187</w:t>
      </w:r>
    </w:p>
    <w:p>
      <w:r>
        <w:t>18.549</w:t>
      </w:r>
    </w:p>
    <w:p>
      <w:r>
        <w:t>81</w:t>
      </w:r>
    </w:p>
    <w:p>
      <w:r>
        <w:t>105</w:t>
      </w:r>
    </w:p>
    <w:p>
      <w:r>
        <w:t>7.019</w:t>
      </w:r>
    </w:p>
    <w:p>
      <w:r>
        <w:t>11.344</w:t>
      </w:r>
    </w:p>
    <w:p>
      <w:r>
        <w:t>VII</w:t>
      </w:r>
    </w:p>
    <w:p>
      <w:r>
        <w:t>Nhóm G7</w:t>
      </w:r>
    </w:p>
    <w:p>
      <w:r>
        <w:t>25.381</w:t>
      </w:r>
    </w:p>
    <w:p>
      <w:r>
        <w:t>10.646</w:t>
      </w:r>
    </w:p>
    <w:p>
      <w:r>
        <w:t>14.735</w:t>
      </w:r>
    </w:p>
    <w:p>
      <w:r>
        <w:t>188</w:t>
      </w:r>
    </w:p>
    <w:p>
      <w:r>
        <w:t>DVD-188</w:t>
      </w:r>
    </w:p>
    <w:p>
      <w:r>
        <w:t>25.381</w:t>
      </w:r>
    </w:p>
    <w:p>
      <w:r>
        <w:t>10.646</w:t>
      </w:r>
    </w:p>
    <w:p>
      <w:r>
        <w:t>14.735</w:t>
      </w:r>
    </w:p>
    <w:p>
      <w:r>
        <w:t>VIII</w:t>
      </w:r>
    </w:p>
    <w:p>
      <w:r>
        <w:t>Nhóm G8</w:t>
      </w:r>
    </w:p>
    <w:p>
      <w:r>
        <w:t>15.160</w:t>
      </w:r>
    </w:p>
    <w:p>
      <w:r>
        <w:t>162</w:t>
      </w:r>
    </w:p>
    <w:p>
      <w:r>
        <w:t>373</w:t>
      </w:r>
    </w:p>
    <w:p>
      <w:r>
        <w:t>12.171</w:t>
      </w:r>
    </w:p>
    <w:p>
      <w:r>
        <w:t>2.454</w:t>
      </w:r>
    </w:p>
    <w:p>
      <w:r>
        <w:t>189</w:t>
      </w:r>
    </w:p>
    <w:p>
      <w:r>
        <w:t>DVD-189</w:t>
      </w:r>
    </w:p>
    <w:p>
      <w:r>
        <w:t>2.156</w:t>
      </w:r>
    </w:p>
    <w:p>
      <w:r>
        <w:t>13</w:t>
      </w:r>
    </w:p>
    <w:p>
      <w:r>
        <w:t>1.715</w:t>
      </w:r>
    </w:p>
    <w:p>
      <w:r>
        <w:t>428</w:t>
      </w:r>
    </w:p>
    <w:p>
      <w:r>
        <w:t>190</w:t>
      </w:r>
    </w:p>
    <w:p>
      <w:r>
        <w:t>DVD-190</w:t>
      </w:r>
    </w:p>
    <w:p>
      <w:r>
        <w:t>9.576</w:t>
      </w:r>
    </w:p>
    <w:p>
      <w:r>
        <w:t>334</w:t>
      </w:r>
    </w:p>
    <w:p>
      <w:r>
        <w:t>9.242</w:t>
      </w:r>
    </w:p>
    <w:p>
      <w:r>
        <w:t>191</w:t>
      </w:r>
    </w:p>
    <w:p>
      <w:r>
        <w:t>DVD-191</w:t>
      </w:r>
    </w:p>
    <w:p>
      <w:r>
        <w:t>3.428</w:t>
      </w:r>
    </w:p>
    <w:p>
      <w:r>
        <w:t>162</w:t>
      </w:r>
    </w:p>
    <w:p>
      <w:r>
        <w:t>26</w:t>
      </w:r>
    </w:p>
    <w:p>
      <w:r>
        <w:t>1.214</w:t>
      </w:r>
    </w:p>
    <w:p>
      <w:r>
        <w:t>2.026</w:t>
      </w:r>
    </w:p>
    <w:p>
      <w:r>
        <w:t>IX</w:t>
      </w:r>
    </w:p>
    <w:p>
      <w:r>
        <w:t>Nhóm G9</w:t>
      </w:r>
    </w:p>
    <w:p>
      <w:r>
        <w:t>4.916</w:t>
      </w:r>
    </w:p>
    <w:p>
      <w:r>
        <w:t>4.916</w:t>
      </w:r>
    </w:p>
    <w:p>
      <w:r>
        <w:t>192</w:t>
      </w:r>
    </w:p>
    <w:p>
      <w:r>
        <w:t>DVD-192</w:t>
      </w:r>
    </w:p>
    <w:p>
      <w:r>
        <w:t>4.916</w:t>
      </w:r>
    </w:p>
    <w:p>
      <w:r>
        <w:t>4.916</w:t>
      </w:r>
    </w:p>
    <w:p>
      <w:r>
        <w:t>Cộng</w:t>
      </w:r>
    </w:p>
    <w:p>
      <w:r>
        <w:t>988.430</w:t>
      </w:r>
    </w:p>
    <w:p>
      <w:r>
        <w:t>71.538</w:t>
      </w:r>
    </w:p>
    <w:p>
      <w:r>
        <w:t>144.809</w:t>
      </w:r>
    </w:p>
    <w:p>
      <w:r>
        <w:t>443.842</w:t>
      </w:r>
    </w:p>
    <w:p>
      <w:r>
        <w:t>237.216</w:t>
      </w:r>
    </w:p>
    <w:p>
      <w:r>
        <w:t>69.355</w:t>
      </w:r>
    </w:p>
    <w:p>
      <w:r>
        <w:t>4.916</w:t>
      </w:r>
    </w:p>
    <w:p>
      <w:r>
        <w:t>518</w:t>
      </w:r>
    </w:p>
    <w:p>
      <w:r>
        <w:t>804</w:t>
      </w:r>
    </w:p>
    <w:p>
      <w:r>
        <w:t>15.432</w:t>
      </w:r>
    </w:p>
    <w:p>
      <w:r>
        <w:t>Ghi chú: (1) LUA: Đất trồng lúa, HNK: Đất trồng cây hàng năm khác, CLN: Đất trồng cây lâu năm, RSX: Đất rừng sản xuất, RPH: Đất rừng phòng hộ, NTS: Đất có mặt nước nuôi trồng thủy sản, NKH: Đất nông nghiệp khác, BCS: Đất bằng chưa sử dụng, DCS: Đất đồi núi chưa sử dụng.</w:t>
      </w:r>
    </w:p>
    <w:p>
      <w:r>
        <w:t>Nhóm G1: Các đất phù sa, Nhóm G2: Các đất dốc tụ thung lũng, Nhóm G3: Đất đỏ vàng và đất xám biến đổi do trồng lúa, Nhóm G4: Các đất xám và xám bạc màu, Nhóm G5: Các đất trên đá mác ma bazơ, Nhóm G6: Các đất đỏ vàng trên đá mác ma axít, đá cát, đá phiến và trên phù sa cổ, Nhóm G7: Các đất mùn vàng đỏ trên núi, Nhóm G8: Đất xói mòn trơ sỏi đá , Nhóm G9: Đất có mặt nước nuôi trồng thủy sản.</w:t>
      </w:r>
    </w:p>
    <w:p>
      <w:r>
        <w:t>Bao gồm cả diện tích 10.652 ha của các khoanh đất có diện tích nhỏ, phân bố phân tán không thể hiện trên bản đồ thuộc 20 DVD gồm: DVD-031 (16 ha), DVD-066 (38 ha), DVD-069 (38 ha), DVD-071 (138 ha), DVD-078 (13 ha), DVD-104 (7 ha), DVD-109 (220 ha), DVD-111 (1.810 ha), DVD-120 (266 ha), DVD-134 (42 ha), DVD-147 (24 ha), DVD-152 (671 ha), DVD-156 (19 ha), DVD-164 (803 ha), DVD-168 (110 ha), DVD-175 (123 ha), DVD-181 (871 ha), DVD-184 (83 ha), DVD-186 (543 ha) và DVD-192 (4.817 ha).</w:t>
      </w:r>
    </w:p>
    <w:p>
      <w:r>
        <w:t>PHỤ LỤC III</w:t>
      </w:r>
    </w:p>
    <w:p>
      <w:r>
        <w:t>KẾT QUẢ ĐÁNH GIÁ TIỀM NĂNG ĐẤT ĐAI THEO ĐƠN VỊ HÀNH CHÍNH</w:t>
      </w:r>
    </w:p>
    <w:p>
      <w:r>
        <w:t>(Kèm theo Quyết định số 1996/QĐ-UBND ngày 23/7/2024 của Ủy ban nhân dân tỉnh Đắk Lắk)</w:t>
      </w:r>
    </w:p>
    <w:p>
      <w:r>
        <w:t>STT</w:t>
      </w:r>
    </w:p>
    <w:p>
      <w:r>
        <w:t>Cấp đánh giá tiềm năng đất đai</w:t>
      </w:r>
    </w:p>
    <w:p>
      <w:r>
        <w:t>Ký hiệu</w:t>
      </w:r>
    </w:p>
    <w:p>
      <w:r>
        <w:t>Toàn tỉnh (ha)</w:t>
      </w:r>
    </w:p>
    <w:p>
      <w:r>
        <w:t>Chia theo đơn vị hành chính cấp huyện (ha)</w:t>
      </w:r>
    </w:p>
    <w:p>
      <w:r>
        <w:t>TP. B.Ma Thuột</w:t>
      </w:r>
    </w:p>
    <w:p>
      <w:r>
        <w:t>TX. Buôn Hồ</w:t>
      </w:r>
    </w:p>
    <w:p>
      <w:r>
        <w:t>H. Ea H'leo</w:t>
      </w:r>
    </w:p>
    <w:p>
      <w:r>
        <w:t>H. Ea Súp</w:t>
      </w:r>
    </w:p>
    <w:p>
      <w:r>
        <w:t>H. Krông Năng</w:t>
      </w:r>
    </w:p>
    <w:p>
      <w:r>
        <w:t>H. Krông Búk</w:t>
      </w:r>
    </w:p>
    <w:p>
      <w:r>
        <w:t>H. Buôn Đôn</w:t>
      </w:r>
    </w:p>
    <w:p>
      <w:r>
        <w:t>H. Cư M'gar</w:t>
      </w:r>
    </w:p>
    <w:p>
      <w:r>
        <w:t>H. Ea Kar</w:t>
      </w:r>
    </w:p>
    <w:p>
      <w:r>
        <w:t>H. M'Đrắk</w:t>
      </w:r>
    </w:p>
    <w:p>
      <w:r>
        <w:t>H. Krông Pắc</w:t>
      </w:r>
    </w:p>
    <w:p>
      <w:r>
        <w:t>H. Krông Bông</w:t>
      </w:r>
    </w:p>
    <w:p>
      <w:r>
        <w:t>H. Krông A Na</w:t>
      </w:r>
    </w:p>
    <w:p>
      <w:r>
        <w:t>H. Lắk</w:t>
      </w:r>
    </w:p>
    <w:p>
      <w:r>
        <w:t>H. Cư Kuin</w:t>
      </w:r>
    </w:p>
    <w:p>
      <w:r>
        <w:t>1</w:t>
      </w:r>
    </w:p>
    <w:p>
      <w:r>
        <w:t>Mức tiềm năng cao</w:t>
      </w:r>
    </w:p>
    <w:p>
      <w:r>
        <w:t>TN3</w:t>
      </w:r>
    </w:p>
    <w:p>
      <w:r>
        <w:t>651.900</w:t>
      </w:r>
    </w:p>
    <w:p>
      <w:r>
        <w:t>25.513</w:t>
      </w:r>
    </w:p>
    <w:p>
      <w:r>
        <w:t>23.971</w:t>
      </w:r>
    </w:p>
    <w:p>
      <w:r>
        <w:t>77.615</w:t>
      </w:r>
    </w:p>
    <w:p>
      <w:r>
        <w:t>70.794</w:t>
      </w:r>
    </w:p>
    <w:p>
      <w:r>
        <w:t>44.510</w:t>
      </w:r>
    </w:p>
    <w:p>
      <w:r>
        <w:t>31.283</w:t>
      </w:r>
    </w:p>
    <w:p>
      <w:r>
        <w:t>28.884</w:t>
      </w:r>
    </w:p>
    <w:p>
      <w:r>
        <w:t>63.000</w:t>
      </w:r>
    </w:p>
    <w:p>
      <w:r>
        <w:t>51.921</w:t>
      </w:r>
    </w:p>
    <w:p>
      <w:r>
        <w:t>53.099</w:t>
      </w:r>
    </w:p>
    <w:p>
      <w:r>
        <w:t>49.935</w:t>
      </w:r>
    </w:p>
    <w:p>
      <w:r>
        <w:t>53.670</w:t>
      </w:r>
    </w:p>
    <w:p>
      <w:r>
        <w:t>27.912</w:t>
      </w:r>
    </w:p>
    <w:p>
      <w:r>
        <w:t>26.885</w:t>
      </w:r>
    </w:p>
    <w:p>
      <w:r>
        <w:t>22.908</w:t>
      </w:r>
    </w:p>
    <w:p>
      <w:r>
        <w:t>2</w:t>
      </w:r>
    </w:p>
    <w:p>
      <w:r>
        <w:t>Mức tiềm năng trung bình</w:t>
      </w:r>
    </w:p>
    <w:p>
      <w:r>
        <w:t>TN2</w:t>
      </w:r>
    </w:p>
    <w:p>
      <w:r>
        <w:t>292.763</w:t>
      </w:r>
    </w:p>
    <w:p>
      <w:r>
        <w:t>2.757</w:t>
      </w:r>
    </w:p>
    <w:p>
      <w:r>
        <w:t>1.178</w:t>
      </w:r>
    </w:p>
    <w:p>
      <w:r>
        <w:t>41.330</w:t>
      </w:r>
    </w:p>
    <w:p>
      <w:r>
        <w:t>60.816</w:t>
      </w:r>
    </w:p>
    <w:p>
      <w:r>
        <w:t>11.669</w:t>
      </w:r>
    </w:p>
    <w:p>
      <w:r>
        <w:t>1.425</w:t>
      </w:r>
    </w:p>
    <w:p>
      <w:r>
        <w:t>10.946</w:t>
      </w:r>
    </w:p>
    <w:p>
      <w:r>
        <w:t>10.322</w:t>
      </w:r>
    </w:p>
    <w:p>
      <w:r>
        <w:t>15.909</w:t>
      </w:r>
    </w:p>
    <w:p>
      <w:r>
        <w:t>65.166</w:t>
      </w:r>
    </w:p>
    <w:p>
      <w:r>
        <w:t>3.232</w:t>
      </w:r>
    </w:p>
    <w:p>
      <w:r>
        <w:t>29.656</w:t>
      </w:r>
    </w:p>
    <w:p>
      <w:r>
        <w:t>2.091</w:t>
      </w:r>
    </w:p>
    <w:p>
      <w:r>
        <w:t>34.314</w:t>
      </w:r>
    </w:p>
    <w:p>
      <w:r>
        <w:t>1.952</w:t>
      </w:r>
    </w:p>
    <w:p>
      <w:r>
        <w:t>3</w:t>
      </w:r>
    </w:p>
    <w:p>
      <w:r>
        <w:t>Mức tiềm năng thấp</w:t>
      </w:r>
    </w:p>
    <w:p>
      <w:r>
        <w:t>TN1</w:t>
      </w:r>
    </w:p>
    <w:p>
      <w:r>
        <w:t>43.767</w:t>
      </w:r>
    </w:p>
    <w:p>
      <w:r>
        <w:t>506</w:t>
      </w:r>
    </w:p>
    <w:p>
      <w:r>
        <w:t>72</w:t>
      </w:r>
    </w:p>
    <w:p>
      <w:r>
        <w:t>6.386</w:t>
      </w:r>
    </w:p>
    <w:p>
      <w:r>
        <w:t>20.311</w:t>
      </w:r>
    </w:p>
    <w:p>
      <w:r>
        <w:t>199</w:t>
      </w:r>
    </w:p>
    <w:p>
      <w:r>
        <w:t>67</w:t>
      </w:r>
    </w:p>
    <w:p>
      <w:r>
        <w:t>734</w:t>
      </w:r>
    </w:p>
    <w:p>
      <w:r>
        <w:t>854</w:t>
      </w:r>
    </w:p>
    <w:p>
      <w:r>
        <w:t>789</w:t>
      </w:r>
    </w:p>
    <w:p>
      <w:r>
        <w:t>1.601</w:t>
      </w:r>
    </w:p>
    <w:p>
      <w:r>
        <w:t>530</w:t>
      </w:r>
    </w:p>
    <w:p>
      <w:r>
        <w:t>6.917</w:t>
      </w:r>
    </w:p>
    <w:p>
      <w:r>
        <w:t>373</w:t>
      </w:r>
    </w:p>
    <w:p>
      <w:r>
        <w:t>4.390</w:t>
      </w:r>
    </w:p>
    <w:p>
      <w:r>
        <w:t>38</w:t>
      </w:r>
    </w:p>
    <w:p>
      <w:r>
        <w:t>Cộng</w:t>
      </w:r>
    </w:p>
    <w:p>
      <w:r>
        <w:t>988.430</w:t>
      </w:r>
    </w:p>
    <w:p>
      <w:r>
        <w:t>28.776</w:t>
      </w:r>
    </w:p>
    <w:p>
      <w:r>
        <w:t>25.221</w:t>
      </w:r>
    </w:p>
    <w:p>
      <w:r>
        <w:t>125.331</w:t>
      </w:r>
    </w:p>
    <w:p>
      <w:r>
        <w:t>151.921</w:t>
      </w:r>
    </w:p>
    <w:p>
      <w:r>
        <w:t>56.378</w:t>
      </w:r>
    </w:p>
    <w:p>
      <w:r>
        <w:t>32.775</w:t>
      </w:r>
    </w:p>
    <w:p>
      <w:r>
        <w:t>40.564</w:t>
      </w:r>
    </w:p>
    <w:p>
      <w:r>
        <w:t>74.176</w:t>
      </w:r>
    </w:p>
    <w:p>
      <w:r>
        <w:t>68.619</w:t>
      </w:r>
    </w:p>
    <w:p>
      <w:r>
        <w:t>119.866</w:t>
      </w:r>
    </w:p>
    <w:p>
      <w:r>
        <w:t>53.697</w:t>
      </w:r>
    </w:p>
    <w:p>
      <w:r>
        <w:t>90.243</w:t>
      </w:r>
    </w:p>
    <w:p>
      <w:r>
        <w:t>30.376</w:t>
      </w:r>
    </w:p>
    <w:p>
      <w:r>
        <w:t>65.589</w:t>
      </w:r>
    </w:p>
    <w:p>
      <w:r>
        <w:t>24.898</w:t>
      </w:r>
    </w:p>
    <w:p>
      <w:r>
        <w:t>Bao gồm cả diện tích khoanh nhỏ phân bố phân tán, với tổng diện tích là 10.652 ha, cụ thể: TN1 (5.486 ha), TN3 (5.166 ha).</w:t>
      </w:r>
    </w:p>
    <w:p>
      <w:r>
        <w:t>PHỤ LỤC IV</w:t>
      </w:r>
    </w:p>
    <w:p>
      <w:r>
        <w:t>KẾT QUẢ ĐÁNH GIÁ TIỀM NĂNG ĐẤT ĐAI THEO LOẠI ĐẤT</w:t>
      </w:r>
    </w:p>
    <w:p>
      <w:r>
        <w:t>(Kèm theo Quyết định số 1996/QĐ-UBND ngày 23/07/2024 của Ủy ban nhân dân tỉnh Đắk Lắk)</w:t>
      </w:r>
    </w:p>
    <w:p>
      <w:r>
        <w:t>STT</w:t>
      </w:r>
    </w:p>
    <w:p>
      <w:r>
        <w:t>Cấp đánh giá tiềm năng đất đai</w:t>
      </w:r>
    </w:p>
    <w:p>
      <w:r>
        <w:t>Ký hiệu</w:t>
      </w:r>
    </w:p>
    <w:p>
      <w:r>
        <w:t>Diện tích</w:t>
      </w:r>
    </w:p>
    <w:p>
      <w:r>
        <w:t>Diện tích chia theo loại sử dụng đất (ha) (*)</w:t>
      </w:r>
    </w:p>
    <w:p>
      <w:r>
        <w:t>(ha)</w:t>
      </w:r>
    </w:p>
    <w:p>
      <w:r>
        <w:t>(%)</w:t>
      </w:r>
    </w:p>
    <w:p>
      <w:r>
        <w:t>LUA</w:t>
      </w:r>
    </w:p>
    <w:p>
      <w:r>
        <w:t>HNK</w:t>
      </w:r>
    </w:p>
    <w:p>
      <w:r>
        <w:t>CLN</w:t>
      </w:r>
    </w:p>
    <w:p>
      <w:r>
        <w:t>RSX</w:t>
      </w:r>
    </w:p>
    <w:p>
      <w:r>
        <w:t>RPH</w:t>
      </w:r>
    </w:p>
    <w:p>
      <w:r>
        <w:t>NTS</w:t>
      </w:r>
    </w:p>
    <w:p>
      <w:r>
        <w:t>NKH</w:t>
      </w:r>
    </w:p>
    <w:p>
      <w:r>
        <w:t>BCS</w:t>
      </w:r>
    </w:p>
    <w:p>
      <w:r>
        <w:t>DCS</w:t>
      </w:r>
    </w:p>
    <w:p>
      <w:r>
        <w:t>1</w:t>
      </w:r>
    </w:p>
    <w:p>
      <w:r>
        <w:t>Mức tiềm năng cao</w:t>
      </w:r>
    </w:p>
    <w:p>
      <w:r>
        <w:t>TN3</w:t>
      </w:r>
    </w:p>
    <w:p>
      <w:r>
        <w:t>651.900</w:t>
      </w:r>
    </w:p>
    <w:p>
      <w:r>
        <w:t>65,95</w:t>
      </w:r>
    </w:p>
    <w:p>
      <w:r>
        <w:t>68.096</w:t>
      </w:r>
    </w:p>
    <w:p>
      <w:r>
        <w:t>53.865</w:t>
      </w:r>
    </w:p>
    <w:p>
      <w:r>
        <w:t>388.031</w:t>
      </w:r>
    </w:p>
    <w:p>
      <w:r>
        <w:t>136.474</w:t>
      </w:r>
    </w:p>
    <w:p>
      <w:r>
        <w:t>4.916</w:t>
      </w:r>
    </w:p>
    <w:p>
      <w:r>
        <w:t>518</w:t>
      </w:r>
    </w:p>
    <w:p>
      <w:r>
        <w:t>2</w:t>
      </w:r>
    </w:p>
    <w:p>
      <w:r>
        <w:t>Mức tiềm năng trung bình</w:t>
      </w:r>
    </w:p>
    <w:p>
      <w:r>
        <w:t>TN2</w:t>
      </w:r>
    </w:p>
    <w:p>
      <w:r>
        <w:t>292.763</w:t>
      </w:r>
    </w:p>
    <w:p>
      <w:r>
        <w:t>29,62</w:t>
      </w:r>
    </w:p>
    <w:p>
      <w:r>
        <w:t>3.281</w:t>
      </w:r>
    </w:p>
    <w:p>
      <w:r>
        <w:t>71.278</w:t>
      </w:r>
    </w:p>
    <w:p>
      <w:r>
        <w:t>49.393</w:t>
      </w:r>
    </w:p>
    <w:p>
      <w:r>
        <w:t>99.460</w:t>
      </w:r>
    </w:p>
    <w:p>
      <w:r>
        <w:t>69.351</w:t>
      </w:r>
    </w:p>
    <w:p>
      <w:r>
        <w:t>3</w:t>
      </w:r>
    </w:p>
    <w:p>
      <w:r>
        <w:t>Mức tiềm năng thấp</w:t>
      </w:r>
    </w:p>
    <w:p>
      <w:r>
        <w:t>TN1</w:t>
      </w:r>
    </w:p>
    <w:p>
      <w:r>
        <w:t>43.767</w:t>
      </w:r>
    </w:p>
    <w:p>
      <w:r>
        <w:t>4,43</w:t>
      </w:r>
    </w:p>
    <w:p>
      <w:r>
        <w:t>161</w:t>
      </w:r>
    </w:p>
    <w:p>
      <w:r>
        <w:t>19.666</w:t>
      </w:r>
    </w:p>
    <w:p>
      <w:r>
        <w:t>6.418</w:t>
      </w:r>
    </w:p>
    <w:p>
      <w:r>
        <w:t>1.282</w:t>
      </w:r>
    </w:p>
    <w:p>
      <w:r>
        <w:t>4</w:t>
      </w:r>
    </w:p>
    <w:p>
      <w:r>
        <w:t>804</w:t>
      </w:r>
    </w:p>
    <w:p>
      <w:r>
        <w:t>15.432</w:t>
      </w:r>
    </w:p>
    <w:p>
      <w:r>
        <w:t>Cộng</w:t>
      </w:r>
    </w:p>
    <w:p>
      <w:r>
        <w:t>988.430</w:t>
      </w:r>
    </w:p>
    <w:p>
      <w:r>
        <w:t>100,00</w:t>
      </w:r>
    </w:p>
    <w:p>
      <w:r>
        <w:t>71.538</w:t>
      </w:r>
    </w:p>
    <w:p>
      <w:r>
        <w:t>144.809</w:t>
      </w:r>
    </w:p>
    <w:p>
      <w:r>
        <w:t>443.842</w:t>
      </w:r>
    </w:p>
    <w:p>
      <w:r>
        <w:t>237.216</w:t>
      </w:r>
    </w:p>
    <w:p>
      <w:r>
        <w:t>69.355</w:t>
      </w:r>
    </w:p>
    <w:p>
      <w:r>
        <w:t>4.916</w:t>
      </w:r>
    </w:p>
    <w:p>
      <w:r>
        <w:t>518</w:t>
      </w:r>
    </w:p>
    <w:p>
      <w:r>
        <w:t>804</w:t>
      </w:r>
    </w:p>
    <w:p>
      <w:r>
        <w:t>15.432</w:t>
      </w:r>
    </w:p>
    <w:p>
      <w:r>
        <w:t>(*) Ghi chú các loại sử dụng đất: LUA: Đất trồng lúa, HNK: Đất trồng cây hàng năm khác, CLN: Đất trồng cây lâu năm, RSX: Đất rừng sản xuất, RPH: Đất rừng phòng hộ, NTS: Đất nuôi trồng thủy sản, NKH: Đất nông nghiệp khác, BCS: Đất bằng chưa sử dụng và DCS: Đất đồi núi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