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1994/QĐ-UBND năm 2025 phê duyệt Quy trình nội bộ giải quyết thủ tục hành chính lĩnh vực thực hiện không phụ thuộc vào địa giới hành chính trong phạm vi toàn tỉnh thuộc thẩm quyền giải quyết của Sở Giáo dục và Đào tạo,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1994 /QĐ-UBND</w:t>
      </w:r>
    </w:p>
    <w:p>
      <w:r>
        <w:t>Cao Bằng, ngày  24  tháng 11 năm 2025</w:t>
      </w:r>
    </w:p>
    <w:p>
      <w:r>
        <w:t>QUYẾT ĐỊNH</w:t>
      </w:r>
    </w:p>
    <w:p>
      <w:r>
        <w:t>VỀ VIỆC PHÊ DUYỆT QUY TRÌNH NỘI BỘ GIẢI QUYẾT THỦ TỤC HÀNH CHÍNH TRONG CÁC LĨNH VỰC THỰC HIỆN KHÔNG PHỤ THUỘC VÀO ĐỊA GIỚI HÀNH CHÍNH TRONG PHẠM VI TOÀN TỈNH THUỘC THẨM QUYỀN GIẢI QUYẾT CỦA SỞ GIÁO DỤC VÀ ĐÀO TẠO, ỦY BAN NHÂN DÂN CẤP XÃ TỈNH CAO BẰNG</w:t>
      </w:r>
    </w:p>
    <w:p>
      <w:r>
        <w:t>CHỦ TỊCH ỦY BAN NHÂN DÂN TỈNH CAO BẰNG</w:t>
      </w:r>
    </w:p>
    <w:p>
      <w:r>
        <w:t>Căn cứ Luật Tổ chức chính quyền địa phương ngày 16 tháng 6 năm 2025;</w:t>
      </w:r>
    </w:p>
    <w:p>
      <w:r>
        <w:t>C ă n cứ Nghị định số 118/2025/NĐ-CP ngày 09 tháng 6 năm 2025 của Chính phủ về thực hiện thủ tục hành chính theo cơ chế một cửa, một cửa liên thông tại Bộ phận Một cửa và C ổ ng Dịch vụ công quốc gia;</w:t>
      </w:r>
    </w:p>
    <w:p>
      <w:r>
        <w:t>Căn cứ Thông tư số 03/2025/TT-VPCP ngày 15 tháng 9 năm 2025 của Bộ trưởng, Chủ nhiệm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1614/QĐ-UBND ngày 15 tháng 9 năm 2025 của Chủ tịch Ủy ban nhân dân tỉnh Cao Bằng về việc công bố danh mục thủ tục hành chính thực hiện không phụ thuộc địa giới hành chính trong phạm vi tỉnh Cao Bằng;</w:t>
      </w:r>
    </w:p>
    <w:p>
      <w:r>
        <w:t>Theo đề nghị của Giám đốc Sở Giáo dục và Đào tạo tỉnh Cao Bằng tại Tờ trình số 173/TTr-SGDĐT ngày 03 tháng 11 năm 2025.</w:t>
      </w:r>
    </w:p>
    <w:p>
      <w:r>
        <w:t>QUYẾT ĐỊNH:</w:t>
      </w:r>
    </w:p>
    <w:p>
      <w:r>
        <w:t>Điều 1.  Phê duyệt kèm theo Quyết định này 40 quy trình nội bộ giải quyết thủ tục hành chính trong các lĩnh vực thực hiện không phụ thuộc vào địa giới hành chính trong phạm vi toàn tỉnh thuộc thẩm quyền giải quyết của Sở Giáo dục và Đào tạo, Ủy ban nhân dân cấp xã tỉnh Cao B ằ ng  (chi  tiết  tại Phụ lục kèm theo).</w:t>
      </w:r>
    </w:p>
    <w:p>
      <w:r>
        <w:t>Điều 2.  Quyết định này có hiệu lực thi hành kể từ ngày ký ban hành.</w:t>
      </w:r>
    </w:p>
    <w:p>
      <w:r>
        <w:t>Giao Sở Giáo dục và Đào tạo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 ố ng thông tin giải quyết thủ tục hành chính của tỉnh đảm bảo theo quy định; đồng thời tổ chức hướng dẫn, tập huấn chuyên môn, nghiệp vụ về việc tiếp nhận, trả kết quả thủ tục hành chính không phụ thuộc vào địa giới hành chính cho cán bộ, công chức tại Trung tâm Phục vụ hành chính công các xã, phường trên địa bàn.</w:t>
      </w:r>
    </w:p>
    <w:p>
      <w:r>
        <w:t>Điều 3.  Chánh Văn phòng Ủy ban nhân dân tỉnh, Giám đốc Sở Giáo dục và Đào tạo, Thủ trưởng các sở, ban, ngành, Giám đốc Trung tâm Phục vụ hành chính công tỉnh, Chủ tịch Ủy ban nhân dân các xã, phường và các tổ chức, cá nhân có liên quan chịu trách nhiệm thi hành Quyết định này. /.</w:t>
      </w:r>
    </w:p>
    <w:p>
      <w:r>
        <w:t>Nơi nhận:</w:t>
      </w:r>
    </w:p>
    <w:p>
      <w:r>
        <w:t>- Như Điều 3;</w:t>
      </w:r>
    </w:p>
    <w:p>
      <w:r>
        <w:t>- Chủ tịch, các PCT UBND tỉnh;</w:t>
      </w:r>
    </w:p>
    <w:p>
      <w:r>
        <w:t>- VP UBND tỉnh: LĐVP, KGVX, TTTT, TTPVHCC;</w:t>
      </w:r>
    </w:p>
    <w:p>
      <w:r>
        <w:t>- Viễn thông Cao Bằng;</w:t>
      </w:r>
    </w:p>
    <w:p>
      <w:r>
        <w:t>- Cổng thông tin điện tử tỉnh;</w:t>
      </w:r>
    </w:p>
    <w:p>
      <w:r>
        <w:t>- Lưu: VT, TTPVHCC (Đ) .</w:t>
      </w:r>
    </w:p>
    <w:p>
      <w:r>
        <w:t>CHỦ TỊCH</w:t>
      </w:r>
    </w:p>
    <w:p>
      <w:r>
        <w:t>Lê Hải H 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