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1993/QĐ-UBND điều chỉnh, bổ sung Kế hoạch sử dụng đất năm 2024 huyện Thanh Trì,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1993/QĐ-UBND</w:t>
      </w:r>
    </w:p>
    <w:p>
      <w:r>
        <w:t>Hà Nội, ngày 15 tháng 4 năm 2024</w:t>
      </w:r>
    </w:p>
    <w:p>
      <w:r>
        <w:t>QUYẾT ĐỊNH</w:t>
      </w:r>
    </w:p>
    <w:p>
      <w:r>
        <w:t>VỀ VIỆC ĐIỀU CHỈNH, BỔ SUNG KẾ HOẠCH SỬ DỤNG ĐẤT NĂM 2024 HUYỆN THANH TRÌ</w:t>
      </w:r>
    </w:p>
    <w:p>
      <w:r>
        <w:t>UỶ BAN NHÂN DÂN THÀNH PHỐ HÀ NỘI</w:t>
      </w:r>
    </w:p>
    <w:p>
      <w:r>
        <w:t>Căn cứ Luật Tổ chức chính q uyền địa phương ngày 19 tháng 6 năm 2015 và Luật sửa đổi, bổ sung một số điều của Luật Tổ chức Chính phủ và Luật Tổ chức Chính quyền địa phương số 47/2019/QH14 ngày 22/11/2019;</w:t>
      </w:r>
    </w:p>
    <w:p>
      <w:r>
        <w:t>Căn cứ Luật Đất đai năm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về việc quy định chi tiết việc lập, điều chỉnh quy hoạch, kế hoạch sử dụng đất;</w:t>
      </w:r>
    </w:p>
    <w:p>
      <w:r>
        <w:t>Căn cứ Quyết định số 559/QĐ-UBND ngày 29 tháng 01 năm 2024 của Ủy ban nhân dân Thành phố về việc phê duyệt Kế hoạch sử dụng đất năm 2024 huyện Thanh Trì;</w:t>
      </w:r>
    </w:p>
    <w:p>
      <w:r>
        <w:t>Căn cứ Nghị quyết số 05/NQ-HĐND ngày 29 tháng 3 năm 2024 của   Hội đồng nhân dân Thành phố thông qua điều chỉnh, bổ sung danh mục các công trình, dự án thu hồi đất năm 2024; danh mục các dự án chuyển mục đích sử dụng đất trồng lúa, đất rừng phòng hộ năm 2024 trên địa bàn thành phố Hà Nội;</w:t>
      </w:r>
    </w:p>
    <w:p>
      <w:r>
        <w:t>Theo đề nghị của Giám đốc Sở Tài nguyên và Môi trường tại Tờ trình   số 2704/TTr-STNMT-QHKHSDĐ ngày 11/04/2024.</w:t>
      </w:r>
    </w:p>
    <w:p>
      <w:r>
        <w:t>QUYẾT ĐỊNH:</w:t>
      </w:r>
    </w:p>
    <w:p>
      <w:r>
        <w:t>Điều 1.  Điều chỉnh, bổ sung Kế hoạch sử dụng đất năm 2024 huyện Thanh Trì đã được UBND Thành phố phê duyệt tại Quyết định số 559/QĐ- UBND ngày 29/01/2024 như sau:</w:t>
      </w:r>
    </w:p>
    <w:p>
      <w:r>
        <w:t>1. Điều chỉnh, bổ sung địa danh cấp xã thực hiện dự án (không thay đổi diện tích đất) tại 02 dự án (đã xác định tại Quyết định số 559/QĐ-UBND ngày 29/01/2024 của UBND Thành phố).</w:t>
      </w:r>
    </w:p>
    <w:p>
      <w:r>
        <w:t>Chi tiết tại Danh mục kèm theo.</w:t>
      </w:r>
    </w:p>
    <w:p>
      <w:r>
        <w:t>2. Các nội dung khác ghi tại Quyết định số 559/QĐ-UBND ngày 29/01/2024 của UBND Thành phố vẫn giữ nguyên hiệu lực.</w:t>
      </w:r>
    </w:p>
    <w:p>
      <w:r>
        <w:t>Điều 2.  Quyết định này có hiệu lực kể từ ngày ký. Chánh Văn phòng UBND Thành phố; Giám đốc các Sở, ban, ngành của Thành phố; Chủ tịch Ủy ban nhân dân huyện Thanh Trì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TNMT;</w:t>
      </w:r>
    </w:p>
    <w:p>
      <w:r>
        <w:t>- Lưu VT.</w:t>
      </w:r>
    </w:p>
    <w:p>
      <w:r>
        <w:t>TM. UỶ BAN NHÂN DÂN</w:t>
      </w:r>
    </w:p>
    <w:p>
      <w:r>
        <w:t>KT. CHỦ TỊCH</w:t>
      </w:r>
    </w:p>
    <w:p>
      <w:r>
        <w:t>PHÓ CHỦ TỊCH</w:t>
      </w:r>
    </w:p>
    <w:p>
      <w:r>
        <w:t>Nguyễn Trọng Đông</w:t>
      </w:r>
    </w:p>
    <w:p>
      <w:r>
        <w:t>DANH MỤC</w:t>
      </w:r>
    </w:p>
    <w:p>
      <w:r>
        <w:t>ĐIỀU CHỈNH, BỔ SUNG KẾ HOẠCH SỬ DỤNG ĐẤT NĂM 2024 HUYỆN THANH TRÌ</w:t>
      </w:r>
    </w:p>
    <w:p>
      <w:r>
        <w:t>(Kèm theo Quyết định số 1993/QĐ-UBND ngày 15/04/2024 của Ủy ban nhân dân Thành phố)</w:t>
      </w:r>
    </w:p>
    <w:p>
      <w:r>
        <w:t>STT</w:t>
      </w:r>
    </w:p>
    <w:p>
      <w:r>
        <w:t>Danh mục công trình, dự án</w:t>
      </w:r>
    </w:p>
    <w:p>
      <w:r>
        <w:t>Mã loại đất</w:t>
      </w:r>
    </w:p>
    <w:p>
      <w:r>
        <w:t>Đại diện   Cơ quan, tổ chức,   người đăng   kí</w:t>
      </w:r>
    </w:p>
    <w:p>
      <w:r>
        <w:t>Diện tích (ha)</w:t>
      </w:r>
    </w:p>
    <w:p>
      <w:r>
        <w:t>Trong   đó, diện tích đất   thu hồi   (ha)</w:t>
      </w:r>
    </w:p>
    <w:p>
      <w:r>
        <w:t>Vị trí</w:t>
      </w:r>
    </w:p>
    <w:p>
      <w:r>
        <w:t>Căn cứ pháp lý</w:t>
      </w:r>
    </w:p>
    <w:p>
      <w:r>
        <w:t>Ghi chú</w:t>
      </w:r>
    </w:p>
    <w:p>
      <w:r>
        <w:t>Địa danh huyện</w:t>
      </w:r>
    </w:p>
    <w:p>
      <w:r>
        <w:t>Địa danh xã</w:t>
      </w:r>
    </w:p>
    <w:p>
      <w:r>
        <w:t>A</w:t>
      </w:r>
    </w:p>
    <w:p>
      <w:r>
        <w:t>Các dự án có trong Nghị quyết số 05/NQ-HĐND ngày 29/3/2024 của HĐND Thành phố</w:t>
      </w:r>
    </w:p>
    <w:p>
      <w:r>
        <w:t>I</w:t>
      </w:r>
    </w:p>
    <w:p>
      <w:r>
        <w:t>Dự án điều chỉnh, bổ sung tại Nghị quyết số 34/NQ-HĐND ngày 06/12/2023 của HĐND Thành phố (đã xác định tại Quyết định số 559/QĐ-UBND   ngày 29/01/2024 của UBND Thành phố)</w:t>
      </w:r>
    </w:p>
    <w:p>
      <w:r>
        <w:t>1</w:t>
      </w:r>
    </w:p>
    <w:p>
      <w:r>
        <w:t>Xây dựng đường cuối cụm làng nghề Tân Triều đến đường làng nghề Tân Triều</w:t>
      </w:r>
    </w:p>
    <w:p>
      <w:r>
        <w:t>DGT</w:t>
      </w:r>
    </w:p>
    <w:p>
      <w:r>
        <w:t>UBND huyện Thanh Trì</w:t>
      </w:r>
    </w:p>
    <w:p>
      <w:r>
        <w:t>0,90</w:t>
      </w:r>
    </w:p>
    <w:p>
      <w:r>
        <w:t>0,90</w:t>
      </w:r>
    </w:p>
    <w:p>
      <w:r>
        <w:t>Thanh Trì</w:t>
      </w:r>
    </w:p>
    <w:p>
      <w:r>
        <w:t>Tân Triều, Thanh Liệt</w:t>
      </w:r>
    </w:p>
    <w:p>
      <w:r>
        <w:t>- Nghị quyết số 05/NQ-HĐND ngày 26/3/2021 của HĐND huyện Thanh Trì phê duyệt chủ trương đầu tư, điều chỉnh chủ trương đầu tư một số dự án sử dụng vốn đầu tư công huyện quản lý và danh mục các dự án tiếp tục nghiên cứu, hoàn thiện chủ trương đầu tư trong giai đoạn 2021-2025 (PL 1.16); Nghị quyết số 46/NQ-HĐND ngày 14/11/2023 của HĐND huyện Thanh Trì phê duyệt điều chỉnh</w:t>
      </w:r>
    </w:p>
    <w:p>
      <w:r>
        <w:t>- Quyết định số 5328/QĐ-UBND ngày 7/10/2022 V/v phê duyệt công trình, dự án; Thời gian thực hiện: Năm 2021-2024</w:t>
      </w:r>
    </w:p>
    <w:p>
      <w:r>
        <w:t>Điều chỉnh địa danh cấp xã thực hiện dự án</w:t>
      </w:r>
    </w:p>
    <w:p>
      <w:r>
        <w:t>2</w:t>
      </w:r>
    </w:p>
    <w:p>
      <w:r>
        <w:t>Khu đấu giá quyền sử dụng đất số 1 xã Tả Thanh Oai (thôn Tả Thanh Oai), huyện Thanh Trì</w:t>
      </w:r>
    </w:p>
    <w:p>
      <w:r>
        <w:t>ONT</w:t>
      </w:r>
    </w:p>
    <w:p>
      <w:r>
        <w:t>UBND huyện Thanh Trì</w:t>
      </w:r>
    </w:p>
    <w:p>
      <w:r>
        <w:t>4,90</w:t>
      </w:r>
    </w:p>
    <w:p>
      <w:r>
        <w:t>4,90</w:t>
      </w:r>
    </w:p>
    <w:p>
      <w:r>
        <w:t>Thanh Trì</w:t>
      </w:r>
    </w:p>
    <w:p>
      <w:r>
        <w:t>Tả Thanh Oai, Hữu Hòa</w:t>
      </w:r>
    </w:p>
    <w:p>
      <w:r>
        <w:t>- Nghị quyết số 39/NQ-HĐND ngày 16/12/2022 của HĐND huyện Thanh Trì phê duyệt chủ trương đầu tư, điều chỉnh chủ trương đầu tư các dự án sử dụng  vốn ngân sách huyện quản lý</w:t>
      </w:r>
    </w:p>
    <w:p>
      <w:r>
        <w:t>- Quyết định số 3311/QĐ-UBND ngày 26/6/2023 của UBND huyện Thanh Trì phê duyệt dự án</w:t>
      </w:r>
    </w:p>
    <w:p>
      <w:r>
        <w:t>Điều chỉnh địa danh cấp xã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