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1993/QĐ-BCT năm 2025 phân công quản lý nhà nước về ngành, lĩnh vực hoạt động chính của hội, quỹ xã hội, quỹ từ thiện thuộc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1993/QĐ-BCT</w:t>
      </w:r>
    </w:p>
    <w:p>
      <w:r>
        <w:t>Hà Nội, ngày 09 tháng 7 năm 2025</w:t>
      </w:r>
    </w:p>
    <w:p>
      <w:r>
        <w:t>QUYẾT ĐỊNH</w:t>
      </w:r>
    </w:p>
    <w:p>
      <w:r>
        <w:t>PHÂN CÔNG QUẢN LÝ NHÀ NƯỚC VỀ NGÀNH, LĨNH VỰC HOẠT ĐỘNG CHÍNH CỦA HỘI, QUỸ XÃ HỘI, QUỸ TỪ THIỆN THUỘC BỘ CÔNG THƯƠNG</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định số 126/2024/NĐ-CP ngày 08 tháng 10 năm 2025 của Chính phủ quy định về tổ chức, hoạt động và quản lý hội;</w:t>
      </w:r>
    </w:p>
    <w:p>
      <w:r>
        <w:t>Căn cứ Nghị định số 93/2019/NĐ-CP ngày 25 tháng 11 năm 2019 của Chính phủ quy về tổ chức, hoạt động của quỹ xã hội, quỹ từ thiện; Nghị định số 136/2024/NĐ-CP ngày 23/10/2024 của Chính phủ sửa đổi, bổ sung một số điều của Nghị định số 93/2019/NĐ-CP;</w:t>
      </w:r>
    </w:p>
    <w:p>
      <w:r>
        <w:t>Căn cứ Quyết định số 06/2020QĐ-TTg ngày 21 tháng 02 năm 2020 của Thủ tướng Chính phủ về tổ chức và quản lý hội nghị, hội thảo quốc tế tại Việt Nam;</w:t>
      </w:r>
    </w:p>
    <w:p>
      <w:r>
        <w:t>Căn cứ Quyết định số 449/QĐ-BNV ngày 09 tháng 5 năm 2025 của Bộ trưởng Bộ Nội vụ Ban hành Danh sách cơ quan quản lý nhà nước về ngành, lĩnh vực hoạt động của hội, quỹ xã hội, quỹ từ thiện có phạm vi hoạt động cả nước hoặc liên tỉnh;</w:t>
      </w:r>
    </w:p>
    <w:p>
      <w:r>
        <w:t>Theo đề nghị của Vụ trưởng Vụ Tổ chức cán bộ.</w:t>
      </w:r>
    </w:p>
    <w:p>
      <w:r>
        <w:t>QUYẾT ĐỊNH:</w:t>
      </w:r>
    </w:p>
    <w:p>
      <w:r>
        <w:t>Điều 1.  Ban hành kèm theo Quyết định này Danh sách đơn vị đầu mối quản lý nhà nước về ngành, lĩnh vực hoạt động chính của hội, quỹ xã hội, quỹ từ thiện (gọi tắt là hội) thuộc Bộ Công Thương.</w:t>
      </w:r>
    </w:p>
    <w:p>
      <w:r>
        <w:t>Điều 2.  Nội dung phân công các đơn vị thực hiện nhiệm vụ quản lý nhà nước về ngành, lĩnh vực hoạt động chính của hội như sau:</w:t>
      </w:r>
    </w:p>
    <w:p>
      <w:r>
        <w:t>1. Vụ Tổ chức cán bộ</w:t>
      </w:r>
    </w:p>
    <w:p>
      <w:r>
        <w:t>- Chủ trì phối hợp với các đơn vị liên quan hàng năm, tổng hợp, báo cáo Bộ Nội vụ về tình hình hoạt động của hội thuộc quản lý chuyên ngành về lĩnh vực hoạt động chính của hội.</w:t>
      </w:r>
    </w:p>
    <w:p>
      <w:r>
        <w:t>- Chủ trì phối hợp với các đơn vị liên quan báo cáo Bộ trưởng xem xét, quyết định công nhận ban vận động thành lập hội.</w:t>
      </w:r>
    </w:p>
    <w:p>
      <w:r>
        <w:t>- Chủ trì phối hợp với các đơn vị liên quan tham gia ý kiến bằng văn bản về các nội dung liên quan đến lĩnh vực quản lý nhà nước của Bộ Công Thương với Bộ Nội vụ khi giải quyết các thủ tục về hội: cho phép thành lập, chia, tách, sáp nhập, hợp nhất, giải thể, đổi tên, phê duyệt điều lệ; đình chỉ hoạt động có thời hạn, cho phép hoạt động trở lại đối với hội hoạt động trong phạm vi toàn quốc hoặc liên tỉnh, trừ trường hợp luật, pháp lệnh có quy định khác về thành lập, phê duyệt điều lệ hội.</w:t>
      </w:r>
    </w:p>
    <w:p>
      <w:r>
        <w:t>- Chủ trì phối hợp với các đơn vị liên quan trong Bộ hướng dẫn các hội tổ chức đại hội thành lập, đại hội nhiệm kỳ, đại hội bất thường.</w:t>
      </w:r>
    </w:p>
    <w:p>
      <w:r>
        <w:t>- Báo cáo cấp có thẩm quyền khen thưởng hoặc đề nghị cấp có thẩm quyền khen thưởng đối với hội, tổ chức, cá nhân có thành tích trong hoạt động của hội liên quan đến lĩnh vực quản lý nhà nước của Bộ Công Thương theo quy định của pháp luật.</w:t>
      </w:r>
    </w:p>
    <w:p>
      <w:r>
        <w:t>- Phối hợp trong xây dựng, vận hành cơ sở dữ liệu về hội hoạt động trong phạm vi lĩnh vực công thương.</w:t>
      </w:r>
    </w:p>
    <w:p>
      <w:r>
        <w:t>- Giải quyết khiếu nại, tố cáo và xử lý vi phạm có liên quan đến quyết định hành chính của bộ, cơ quan ngang bộ và hoạt động công vụ của cán bộ, công chức của đơn vị thuộc bộ, cơ quan ngang bộ liên quan đến hội theo quy định của pháp luật về khiếu nại, tố cáo.</w:t>
      </w:r>
    </w:p>
    <w:p>
      <w:r>
        <w:t>2. Các Vụ, Cục, Ủy ban được giao là đầu mối quản lý nhà nước hội</w:t>
      </w:r>
    </w:p>
    <w:p>
      <w:r>
        <w:t>- Chịu trách nhiệm là đầu mối quản lý nhà nước đối với hội thuộc lĩnh vực, phạm vi quản lý nhà nước của đơn vị.</w:t>
      </w:r>
    </w:p>
    <w:p>
      <w:r>
        <w:t>- Tổ chức lấy ý kiến của hội để hoàn thiện các quy định quản lý nhà nước về ngành, lĩnh vực được giao.</w:t>
      </w:r>
    </w:p>
    <w:p>
      <w:r>
        <w:t>- Hướng dẫn hội tham gia các hoạt động trong ngành, lĩnh vực thuộc phạm vi quản lý nhà nước của bộ, ngành; hướng dẫn hội tham gia chương trình dự án, đề tài nghiên cứu, tư vấn, cung cấp dịch vụ công, đào tạo, cấp chứng chỉ hành nghề, chứng chỉ năng lực, chứng chỉ khác thuộc thẩm quyền quản lý theo quy định của pháp luật; cấp giấy chứng nhận đăng ký hoạt động hoặc giấy phép hoạt động cho các tổ chức có tư cách pháp nhân (nếu có) tại khoản 4 Điều 25 Nghị định số 126/2024/NĐ-CP và quản lý chặt chẽ các tổ chức này theo quy định của pháp luật.</w:t>
      </w:r>
    </w:p>
    <w:p>
      <w:r>
        <w:t>- Lấy ý kiến của cơ quan quản lý nhà nước có thẩm quyền quy định tại khoản 2 Điều 15 Nghị định số 126/2024/NĐ-CP trước khi cấp giấy chứng nhận đăng ký hoạt động hoặc giấy phép hoạt động cho tổ chức có tư cách pháp nhân thuộc hội tại khoản 4 Điều 25 Nghị định số 126/2024/NĐ-CP.</w:t>
      </w:r>
    </w:p>
    <w:p>
      <w:r>
        <w:t>- Phối hợp với hội và các cơ quan có liên quan đề xuất cấp có thẩm quyền giao nhiệm vụ cho hội phù hợp với lĩnh vực hoạt động của hội và phù hợp với chức năng quản lý nhà nước về lĩnh vực hội hoạt động.</w:t>
      </w:r>
    </w:p>
    <w:p>
      <w:r>
        <w:t>- Thông báo bằng văn bản với Bộ Nội vụ khi có quyết định giao cho hội tham gia các hoạt động thuộc ngành, lĩnh vực quản lý của bộ, cơ quan ngang bộ và khi hỗ trợ kinh phí đối với hội do Bộ Nội vụ cho phép thành lập, phê duyệt Điều lệ hội.</w:t>
      </w:r>
    </w:p>
    <w:p>
      <w:r>
        <w:t>- Đầu mối tổ chức thực hiện Quyết định số 06/2020QĐ-TTg ngày 21 tháng 02 năm 2020 của Thủ tướng Chính phủ về tổ chức và quản lý hội nghị, hội thảo quốc tế tại Việt Nam đối với các hội được giao quản lý.</w:t>
      </w:r>
    </w:p>
    <w:p>
      <w:r>
        <w:t>- Thanh tra, kiểm tra hoạt động của hội thuộc lĩnh vực quản lý nhà nước, trong đó bao gồm các tổ chức có tư cách pháp nhân thuộc hội do bộ, ngành cấp phép; xử lý, đình chỉ, thu hồi giấy chứng nhận đăng ký hoạt động hoặc giấy phép hoạt động cho tổ chức có tư cách pháp nhân thuộc hội hoặc kiến nghị với cơ quan nhà nước có thẩm quyền xử lý các vi phạm (nếu có) theo quy định của pháp luật.</w:t>
      </w:r>
    </w:p>
    <w:p>
      <w:r>
        <w:t>3. Vụ Pháp chế</w:t>
      </w:r>
    </w:p>
    <w:p>
      <w:r>
        <w:t>Phối hợp với Vụ Tổ chức cán bộ và các đơn vị được giao đầu mối quản lý nhà nước về ngành lĩnh vực tham gia ý kiến về việc thành lập Ban vận động hội, hiệp hội, tổ chức đại hội nhiệm kỳ, đại hội bất thường, sửa đổi Điều lệ và các nội dung liên quan đến công tác tổ chức, hoạt động và quản lý hội.</w:t>
      </w:r>
    </w:p>
    <w:p>
      <w:r>
        <w:t>4. Cục Thương mại điện tử và Kinh tế số</w:t>
      </w:r>
    </w:p>
    <w:p>
      <w:r>
        <w:t>Thực hiện nhiệm vụ xây dựng số hóa thông tin, cập nhật cơ sở dữ liệu theo dõi hội trên nền tảng số. Xây dựng, vận hành cơ sở dữ liệu về hội hoạt động trong phạm vi lĩnh vực công thương.</w:t>
      </w:r>
    </w:p>
    <w:p>
      <w:r>
        <w:t>Điều 3.  Quyết định này có hiệu lực kể từ ngày ký.</w:t>
      </w:r>
    </w:p>
    <w:p>
      <w:r>
        <w:t>Điều 4.  Chánh Văn phòng Bộ, các Vụ trưởng, Cục trưởng và Thủ trưởng các đơn vị thuộc Bộ chịu trách nhiệm thi hành Quyết định này./.</w:t>
      </w:r>
    </w:p>
    <w:p>
      <w:r>
        <w:t>Nơi nhận:</w:t>
      </w:r>
    </w:p>
    <w:p>
      <w:r>
        <w:t>- Như Điều 4;</w:t>
      </w:r>
    </w:p>
    <w:p>
      <w:r>
        <w:t>- Bộ trưởng;</w:t>
      </w:r>
    </w:p>
    <w:p>
      <w:r>
        <w:t>- Các đ/c Thứ trưởng;</w:t>
      </w:r>
    </w:p>
    <w:p>
      <w:r>
        <w:t>- Các hội, quỹ thuộc Bộ Công Thương;</w:t>
      </w:r>
    </w:p>
    <w:p>
      <w:r>
        <w:t>- Lưu: VT, TCCB.</w:t>
      </w:r>
    </w:p>
    <w:p>
      <w:r>
        <w:t>KT. BỘ TRƯỞNG</w:t>
      </w:r>
    </w:p>
    <w:p>
      <w:r>
        <w:t>THỨ TRƯỞNG</w:t>
      </w:r>
    </w:p>
    <w:p>
      <w:r>
        <w:t>Nguyễn Sinh Nhật Tân</w:t>
      </w:r>
    </w:p>
    <w:p>
      <w:r>
        <w:t>DANH SÁCH ĐƠN VỊ ĐẦU MỐI QUẢN LÝ NHÀ NƯỚC VỀ NGÀNH, LĨNH VỰC HOẠT ĐỘNG CHÍNH CỦA HỘI THUỘC BỘ CÔNG THƯƠNG</w:t>
      </w:r>
    </w:p>
    <w:p>
      <w:r>
        <w:t>(Ban hành kèm theo Quyết định số: 1993/QĐ-BCT ngày 09 tháng 7 năm 2025 của Bộ Công Thương)</w:t>
      </w:r>
    </w:p>
    <w:p>
      <w:r>
        <w:t>STT</w:t>
      </w:r>
    </w:p>
    <w:p>
      <w:r>
        <w:t>TÊN HỘI, QUỸ</w:t>
      </w:r>
    </w:p>
    <w:p>
      <w:r>
        <w:t>ĐỊA CHỈ LIÊN HỆ</w:t>
      </w:r>
    </w:p>
    <w:p>
      <w:r>
        <w:t>ĐƠN VỊ ĐẦU MỐI QLNN</w:t>
      </w:r>
    </w:p>
    <w:p>
      <w:r>
        <w:t>1</w:t>
      </w:r>
    </w:p>
    <w:p>
      <w:r>
        <w:t>Liên đoàn Thương mại và Công nghiệp Việt Nam</w:t>
      </w:r>
    </w:p>
    <w:p>
      <w:r>
        <w:t>Số 9 Đào Duy Anh, Phương Liên, Đống Đa, Hà Nội</w:t>
      </w:r>
    </w:p>
    <w:p>
      <w:r>
        <w:t>Cục Xúc tiến thương mại</w:t>
      </w:r>
    </w:p>
    <w:p>
      <w:r>
        <w:t>2</w:t>
      </w:r>
    </w:p>
    <w:p>
      <w:r>
        <w:t>Hiệp hội Hội chợ triển lãm thương mại và hội nghị Việt Nam</w:t>
      </w:r>
    </w:p>
    <w:p>
      <w:r>
        <w:t>Tầng 10, Nhà D, Khách sạn Thể thao Hacinco, số 15 phố Lê Văn Thiêm, Nhân Chính, Thanh Xuân, Hà Nội</w:t>
      </w:r>
    </w:p>
    <w:p>
      <w:r>
        <w:t>3</w:t>
      </w:r>
    </w:p>
    <w:p>
      <w:r>
        <w:t>Hiệp hội Bán hàng đa cấp Việt Nam</w:t>
      </w:r>
    </w:p>
    <w:p>
      <w:r>
        <w:t>Số 07 Nguyễn Văn Trỗi, Phường 11, Q. Phú Nhuận, Tp Hồ Chí Minh</w:t>
      </w:r>
    </w:p>
    <w:p>
      <w:r>
        <w:t>Ủy ban Cạnh tranh quốc gia</w:t>
      </w:r>
    </w:p>
    <w:p>
      <w:r>
        <w:t>4</w:t>
      </w:r>
    </w:p>
    <w:p>
      <w:r>
        <w:t>Hội Bảo vệ người tiêu dùng Việt Nam</w:t>
      </w:r>
    </w:p>
    <w:p>
      <w:r>
        <w:t>Tầng 3, Nhà số 6 ngõ 61 Phạm Tuấn Tài, phường Cổ Nhuế 1, Bắc Từ Liêm, Hà Nội</w:t>
      </w:r>
    </w:p>
    <w:p>
      <w:r>
        <w:t>5</w:t>
      </w:r>
    </w:p>
    <w:p>
      <w:r>
        <w:t>Hiệp hội Bao bì Việt Nam</w:t>
      </w:r>
    </w:p>
    <w:p>
      <w:r>
        <w:t>81 Đường số 5, phường Bình Trị Đông B, quận Bình Tân, Thành phố Hồ Chí Minh</w:t>
      </w:r>
    </w:p>
    <w:p>
      <w:r>
        <w:t>Cục Công nghiệp</w:t>
      </w:r>
    </w:p>
    <w:p>
      <w:r>
        <w:t>6</w:t>
      </w:r>
    </w:p>
    <w:p>
      <w:r>
        <w:t>Hiệp hội Bao bì Xi măng Việt nam</w:t>
      </w:r>
    </w:p>
    <w:p>
      <w:r>
        <w:t>Công ty cổ phần nhựa bao bì Vinh - số 18 đường Phong Định Cảng, Phường Bến Thủy, Thành phố Vinh, Nghệ An</w:t>
      </w:r>
    </w:p>
    <w:p>
      <w:r>
        <w:t>7</w:t>
      </w:r>
    </w:p>
    <w:p>
      <w:r>
        <w:t>Hiệp hội Bia - Rượu - Nước giải khát Việt Nam</w:t>
      </w:r>
    </w:p>
    <w:p>
      <w:r>
        <w:t>Tầng 2, số 94 Lò Đúc, phường Phạm Đình Hổ, Quận Hai Bà Trưng, Hà Nội</w:t>
      </w:r>
    </w:p>
    <w:p>
      <w:r>
        <w:t>8</w:t>
      </w:r>
    </w:p>
    <w:p>
      <w:r>
        <w:t>Hiệp hội Bông Sợi Việt Nam</w:t>
      </w:r>
    </w:p>
    <w:p>
      <w:r>
        <w:t>Lầu 17, L17-11, tòa nhà Vincom Center, 72 Lê Thánh Tôn, phường Bến Nghé, quận 1, Thành phố Hồ Chí Minh.</w:t>
      </w:r>
    </w:p>
    <w:p>
      <w:r>
        <w:t>9</w:t>
      </w:r>
    </w:p>
    <w:p>
      <w:r>
        <w:t>Hiệp hội Các nhà sản xuất ô tô Việt Nam</w:t>
      </w:r>
    </w:p>
    <w:p>
      <w:r>
        <w:t>Tầng 10, toà nhà Đào Duy Anh, số 9 Đào Duy Anh, Đống Đa, Hà Nội</w:t>
      </w:r>
    </w:p>
    <w:p>
      <w:r>
        <w:t>10</w:t>
      </w:r>
    </w:p>
    <w:p>
      <w:r>
        <w:t>Hiệp hội Các nhà sản xuất xe máy Việt Nam</w:t>
      </w:r>
    </w:p>
    <w:p>
      <w:r>
        <w:t>Trong khuôn viên Công ty Honda Việt Nam, phường Phúc Thắng, thị xã Phúc Yên, tỉnh Vĩnh Phúc</w:t>
      </w:r>
    </w:p>
    <w:p>
      <w:r>
        <w:t>11</w:t>
      </w:r>
    </w:p>
    <w:p>
      <w:r>
        <w:t>Hiệp hội Công nghiệp hỗ trợ Việt Nam</w:t>
      </w:r>
    </w:p>
    <w:p>
      <w:r>
        <w:t>Phòng 704, tòa nhà số 23 Ngô Quyền, Hoàn Kiếm, Hà Nội</w:t>
      </w:r>
    </w:p>
    <w:p>
      <w:r>
        <w:t>12</w:t>
      </w:r>
    </w:p>
    <w:p>
      <w:r>
        <w:t>Hiệp hội Công nghiệp kỹ thuật điện Việt Nam</w:t>
      </w:r>
    </w:p>
    <w:p>
      <w:r>
        <w:t>Số 122 Khuất Duy Tiến, phường Nhân Chính, quận Thanh Xuân, Hà Nội</w:t>
      </w:r>
    </w:p>
    <w:p>
      <w:r>
        <w:t>13</w:t>
      </w:r>
    </w:p>
    <w:p>
      <w:r>
        <w:t>Hiệp hội Da - Giấy- Túi xách Việt Nam</w:t>
      </w:r>
    </w:p>
    <w:p>
      <w:r>
        <w:t>Số 160 Hoàng Hoa Thám, Thụy Khuê, Tây Hồ, Hà Nội</w:t>
      </w:r>
    </w:p>
    <w:p>
      <w:r>
        <w:t>Cục Công nghiệp</w:t>
      </w:r>
    </w:p>
    <w:p>
      <w:r>
        <w:t>14</w:t>
      </w:r>
    </w:p>
    <w:p>
      <w:r>
        <w:t>Hiệp hội Dệt - May Việt Nam</w:t>
      </w:r>
    </w:p>
    <w:p>
      <w:r>
        <w:t>Tầng 15, Tòa nhà C1 Thành Công, Quận Ba Đình, Hà Nội</w:t>
      </w:r>
    </w:p>
    <w:p>
      <w:r>
        <w:t>15</w:t>
      </w:r>
    </w:p>
    <w:p>
      <w:r>
        <w:t>Hiệp hội Doanh nghiệp cơ khí Việt Nam</w:t>
      </w:r>
    </w:p>
    <w:p>
      <w:r>
        <w:t>Tầng 4, số 20 An Trạch, phường Cát Linh, quận Đống Đa, Hà Nội</w:t>
      </w:r>
    </w:p>
    <w:p>
      <w:r>
        <w:t>16</w:t>
      </w:r>
    </w:p>
    <w:p>
      <w:r>
        <w:t>Hiệp hội Dừa Việt Nam</w:t>
      </w:r>
    </w:p>
    <w:p>
      <w:r>
        <w:t>368 Đường Tam Tân, Ấp Tam Tân, xã Tân An Hội, huyện Củ Chi, Thành phố Hồ Chí Minh</w:t>
      </w:r>
    </w:p>
    <w:p>
      <w:r>
        <w:t>17</w:t>
      </w:r>
    </w:p>
    <w:p>
      <w:r>
        <w:t>Hiệp hội Giấy và Bột giấy Việt Nam</w:t>
      </w:r>
    </w:p>
    <w:p>
      <w:r>
        <w:t>Số 59 Vũ Trọng Phụng, Thanh Xuân Trung, Thanh Xuân, Hà Nội</w:t>
      </w:r>
    </w:p>
    <w:p>
      <w:r>
        <w:t>18</w:t>
      </w:r>
    </w:p>
    <w:p>
      <w:r>
        <w:t>Hiệp hội Nhựa Việt Nam</w:t>
      </w:r>
    </w:p>
    <w:p>
      <w:r>
        <w:t>156 Nam Kỳ Khởi Nghĩa, Quận 1, Thành phố Hồ Chí Minh</w:t>
      </w:r>
    </w:p>
    <w:p>
      <w:r>
        <w:t>19</w:t>
      </w:r>
    </w:p>
    <w:p>
      <w:r>
        <w:t>Hiệp hội Ô tô xe máy, xe đạp Việt Nam</w:t>
      </w:r>
    </w:p>
    <w:p>
      <w:r>
        <w:t>Tầng 14 - Zen Tower, 12 Khuất Duy Tiến, Q. Thanh Xuân, Hà Nội</w:t>
      </w:r>
    </w:p>
    <w:p>
      <w:r>
        <w:t>20</w:t>
      </w:r>
    </w:p>
    <w:p>
      <w:r>
        <w:t>Hiệp hội Sữa Việt Nam</w:t>
      </w:r>
    </w:p>
    <w:p>
      <w:r>
        <w:t>Số 1B, Tầng 5, Tháp A, D2, Giảng Võ, Ba Đình, Hà Nội</w:t>
      </w:r>
    </w:p>
    <w:p>
      <w:r>
        <w:t>21</w:t>
      </w:r>
    </w:p>
    <w:p>
      <w:r>
        <w:t>Hiệp hội Thép Việt Nam</w:t>
      </w:r>
    </w:p>
    <w:p>
      <w:r>
        <w:t>Tầng 3, số 91 Láng Hạ, phường Láng Hạ, Đống Đa, Hà Nội</w:t>
      </w:r>
    </w:p>
    <w:p>
      <w:r>
        <w:t>22</w:t>
      </w:r>
    </w:p>
    <w:p>
      <w:r>
        <w:t>Hiệp hội Sản xuất và kinh doanh Thuốc lá Việt Nam</w:t>
      </w:r>
    </w:p>
    <w:p>
      <w:r>
        <w:t>Số 126 Nguyễn Thị Minh Khai, Phường 6, Quận 3, Thành phố Hồ Chí Minh</w:t>
      </w:r>
    </w:p>
    <w:p>
      <w:r>
        <w:t>23</w:t>
      </w:r>
    </w:p>
    <w:p>
      <w:r>
        <w:t>Hiệp hội Tinh dầu - Hương liệu - Mỹ phẩm Việt Nam</w:t>
      </w:r>
    </w:p>
    <w:p>
      <w:r>
        <w:t>Tầng 6, Tòa nhà 63, ngõ 6A phố Đồng Lầm, phường Trung Phụng, Đống Đa, Hà Nội</w:t>
      </w:r>
    </w:p>
    <w:p>
      <w:r>
        <w:t>24</w:t>
      </w:r>
    </w:p>
    <w:p>
      <w:r>
        <w:t>Hiệp hội Titan Việt Nam</w:t>
      </w:r>
    </w:p>
    <w:p>
      <w:r>
        <w:t>Số 79 An Trạch, Quốc Tử Giám, Đống Đa, Hà Nội</w:t>
      </w:r>
    </w:p>
    <w:p>
      <w:r>
        <w:t>25</w:t>
      </w:r>
    </w:p>
    <w:p>
      <w:r>
        <w:t>Hội Cơ điện tử Việt Nam</w:t>
      </w:r>
    </w:p>
    <w:p>
      <w:r>
        <w:t>Phòng Cơ điện tử, Viện cơ học, Viện Khoa học công nghệ Việt Nam, số 264 Đội cấn, Ba Đình, Hà Nội</w:t>
      </w:r>
    </w:p>
    <w:p>
      <w:r>
        <w:t>26</w:t>
      </w:r>
    </w:p>
    <w:p>
      <w:r>
        <w:t>Hội Cơ học Việt Nam</w:t>
      </w:r>
    </w:p>
    <w:p>
      <w:r>
        <w:t>Phòng 102, số 264 Đội Cấn, Ba Đình, Hà Nội</w:t>
      </w:r>
    </w:p>
    <w:p>
      <w:r>
        <w:t>27</w:t>
      </w:r>
    </w:p>
    <w:p>
      <w:r>
        <w:t>Hội Khoa học và Công nghệ mỏ Việt Nam</w:t>
      </w:r>
    </w:p>
    <w:p>
      <w:r>
        <w:t>Số 226 Lê Duẩn, Phường Trung Phụng, Quận Đống Đa, Hà Nội</w:t>
      </w:r>
    </w:p>
    <w:p>
      <w:r>
        <w:t>Cục Công nghiệp</w:t>
      </w:r>
    </w:p>
    <w:p>
      <w:r>
        <w:t>28</w:t>
      </w:r>
    </w:p>
    <w:p>
      <w:r>
        <w:t>Hội Khoa học kỹ thuật ăn mòn và Bảo vệ kim loại Việt Nam</w:t>
      </w:r>
    </w:p>
    <w:p>
      <w:r>
        <w:t>Phòng 130, nhà A2, số 18 Hoàng Quốc Việt, Nghĩa Đô, Cầu Giấy, Hà Nội</w:t>
      </w:r>
    </w:p>
    <w:p>
      <w:r>
        <w:t>29</w:t>
      </w:r>
    </w:p>
    <w:p>
      <w:r>
        <w:t>Hội Khoa học Kỹ thuật Đúc - Luyện kim Việt Nam</w:t>
      </w:r>
    </w:p>
    <w:p>
      <w:r>
        <w:t>Tầng 3 số 91 Láng Hạ, phường Láng Hạ, Đống Đa, Hà Nội</w:t>
      </w:r>
    </w:p>
    <w:p>
      <w:r>
        <w:t>30</w:t>
      </w:r>
    </w:p>
    <w:p>
      <w:r>
        <w:t>Hội Khoa học kỹ thuật máy thủy khí Việt Nam</w:t>
      </w:r>
    </w:p>
    <w:p>
      <w:r>
        <w:t>129T, Nguyễn Tuân, Thanh Xuân, Hà Nội</w:t>
      </w:r>
    </w:p>
    <w:p>
      <w:r>
        <w:t>31</w:t>
      </w:r>
    </w:p>
    <w:p>
      <w:r>
        <w:t>Hội Khoa học Công nghệ Xúc tác và Hấp phụ Việt Nam</w:t>
      </w:r>
    </w:p>
    <w:p>
      <w:r>
        <w:t>Phòng 302, nhà C4-5, Đại học Bách khoa Hà Nội. Số 1, đường Đại Cổ Việt, phường Bách Khoa, quận Hai Bà Trưng, Hà Nội</w:t>
      </w:r>
    </w:p>
    <w:p>
      <w:r>
        <w:t>32</w:t>
      </w:r>
    </w:p>
    <w:p>
      <w:r>
        <w:t>Hội Kỹ sư ô tô Việt Nam</w:t>
      </w:r>
    </w:p>
    <w:p>
      <w:r>
        <w:t>Số 12, ngõ 66/40 phố Yên Lạc, phố Vĩnh Tuy, Hai Bà Trưng, Hà Nội</w:t>
      </w:r>
    </w:p>
    <w:p>
      <w:r>
        <w:t>33</w:t>
      </w:r>
    </w:p>
    <w:p>
      <w:r>
        <w:t>Tổng hội Cơ khí Việt Nam</w:t>
      </w:r>
    </w:p>
    <w:p>
      <w:r>
        <w:t>Tầng 4, tòa nhà Bộ Công Thương, số 655 đường Phạm Văn Đồng, Cổ Nhuế, Bắc Từ Liêm, Hà Nội</w:t>
      </w:r>
    </w:p>
    <w:p>
      <w:r>
        <w:t>34</w:t>
      </w:r>
    </w:p>
    <w:p>
      <w:r>
        <w:t>Hiệp hội Gốm sứ gia dụng Việt Nam</w:t>
      </w:r>
    </w:p>
    <w:p>
      <w:r>
        <w:t>Số 110 Khuất Duy Tiến (tòa nhà BIGWIN), phường Nhân Chính, Thanh Xuân, Hà Nội.</w:t>
      </w:r>
    </w:p>
    <w:p>
      <w:r>
        <w:t>35</w:t>
      </w:r>
    </w:p>
    <w:p>
      <w:r>
        <w:t>Hiệp hội Các cơ sở tiểu thủ công nghiệp, thương mại dịch vụ Việt Nam</w:t>
      </w:r>
    </w:p>
    <w:p>
      <w:r>
        <w:t>Số 149 Giảng Võ, Cát Linh, Đống Đa, Hà Nội</w:t>
      </w:r>
    </w:p>
    <w:p>
      <w:r>
        <w:t>Cục Đổi mới sáng tạo, Chuyển đổi xanh và Khuyến công.</w:t>
      </w:r>
    </w:p>
    <w:p>
      <w:r>
        <w:t>36</w:t>
      </w:r>
    </w:p>
    <w:p>
      <w:r>
        <w:t>Hiệp hội Doanh nghiệp công nghiệp vừa và nhỏ Việt Nam</w:t>
      </w:r>
    </w:p>
    <w:p>
      <w:r>
        <w:t>Số 46 Ngô Quyền, phường Hàng Bài, Hoàn Kiếm, Hà Nội</w:t>
      </w:r>
    </w:p>
    <w:p>
      <w:r>
        <w:t>37</w:t>
      </w:r>
    </w:p>
    <w:p>
      <w:r>
        <w:t>Hiệp hội Nhiên liệu sinh học Việt Nam</w:t>
      </w:r>
    </w:p>
    <w:p>
      <w:r>
        <w:t>Tầng 4, căn 14E, Lô A10, phường Nam Trung Yên, Cầu Giấy, Hà Nội</w:t>
      </w:r>
    </w:p>
    <w:p>
      <w:r>
        <w:t>38</w:t>
      </w:r>
    </w:p>
    <w:p>
      <w:r>
        <w:t>Hội Khoa học và Công nghệ sử dụng năng lượng tiết kiệm và hiệu quả Việt Nam</w:t>
      </w:r>
    </w:p>
    <w:p>
      <w:r>
        <w:t>Tầng 2, Tòa nhà Bộ Công Thương, số 655 Phạm Văn Đồng, Cổ Nhuế, Bắc Từ Liêm, Hà Nội</w:t>
      </w:r>
    </w:p>
    <w:p>
      <w:r>
        <w:t>39</w:t>
      </w:r>
    </w:p>
    <w:p>
      <w:r>
        <w:t>Hội Nghệ nhân và thương hiệu Việt Nam</w:t>
      </w:r>
    </w:p>
    <w:p>
      <w:r>
        <w:t>Phòng 809, Cung Trí thức thành phố, số 1 Tôn Thất Thuyết, Dịch Vọng Hậu, Cầu Giấy, Hà Nội</w:t>
      </w:r>
    </w:p>
    <w:p>
      <w:r>
        <w:t>40</w:t>
      </w:r>
    </w:p>
    <w:p>
      <w:r>
        <w:t>Hiệp hội Các nhà bán lẻ Việt Nam</w:t>
      </w:r>
    </w:p>
    <w:p>
      <w:r>
        <w:t>Tầng 1, tòa nhà AC Building, ngố 78 Duy Tân, quận Cầu Giấy, Hà Nội</w:t>
      </w:r>
    </w:p>
    <w:p>
      <w:r>
        <w:t>Cục Quản lý và Phát triển thị trường trong nước</w:t>
      </w:r>
    </w:p>
    <w:p>
      <w:r>
        <w:t>41</w:t>
      </w:r>
    </w:p>
    <w:p>
      <w:r>
        <w:t>Hiệp hội Gas Việt Nam</w:t>
      </w:r>
    </w:p>
    <w:p>
      <w:r>
        <w:t>Tầng 11 Tòa nhà Viện Dầu khí, 167 Trung Kính, Cầu Giấy, Hà Nội</w:t>
      </w:r>
    </w:p>
    <w:p>
      <w:r>
        <w:t>42</w:t>
      </w:r>
    </w:p>
    <w:p>
      <w:r>
        <w:t>Hiệp hội Máy văn phòng Việt Nam</w:t>
      </w:r>
    </w:p>
    <w:p>
      <w:r>
        <w:t>Số 10 Hồ Xuân Hương, phường Nguyễn Du, Quận Hai Bà Trưng, Hà Nội</w:t>
      </w:r>
    </w:p>
    <w:p>
      <w:r>
        <w:t>43</w:t>
      </w:r>
    </w:p>
    <w:p>
      <w:r>
        <w:t>Hiệp hội Phát triển Chợ Việt Nam</w:t>
      </w:r>
    </w:p>
    <w:p>
      <w:r>
        <w:t>Chợ Lĩnh Nam, số 68/467 Lĩnh Nam, Hà Nội</w:t>
      </w:r>
    </w:p>
    <w:p>
      <w:r>
        <w:t>44</w:t>
      </w:r>
    </w:p>
    <w:p>
      <w:r>
        <w:t>Hiệp hội Phát triển hàng tiêu dùng Việt Nam</w:t>
      </w:r>
    </w:p>
    <w:p>
      <w:r>
        <w:t>Số 132 Nguyễn Tuân, Thanh Xuân Trung, Thanh Xuân, Hà Nội</w:t>
      </w:r>
    </w:p>
    <w:p>
      <w:r>
        <w:t>45</w:t>
      </w:r>
    </w:p>
    <w:p>
      <w:r>
        <w:t>Hiệp hội Thương nhân kinh doanh biên mậu Việt Nam</w:t>
      </w:r>
    </w:p>
    <w:p>
      <w:r>
        <w:t>Số 57 Lô A1 KĐT Đại Kim, Định Công, Hoàng Mai, Hà Nội</w:t>
      </w:r>
    </w:p>
    <w:p>
      <w:r>
        <w:t>46</w:t>
      </w:r>
    </w:p>
    <w:p>
      <w:r>
        <w:t>Hiệp hội Xăng dầu Việt Nam</w:t>
      </w:r>
    </w:p>
    <w:p>
      <w:r>
        <w:t>Phòng 702 số 39A Ngô Quyền, Hoàn Kiếm, Hà Nội</w:t>
      </w:r>
    </w:p>
    <w:p>
      <w:r>
        <w:t>47</w:t>
      </w:r>
    </w:p>
    <w:p>
      <w:r>
        <w:t>Hiệp hội Chống hàng giả và bảo vệ thương hiệu Việt Nam</w:t>
      </w:r>
    </w:p>
    <w:p>
      <w:r>
        <w:t>Số 53 Nguyễn Du, Nguyễn Du, Hai Bà Trưng, Hà Nội</w:t>
      </w:r>
    </w:p>
    <w:p>
      <w:r>
        <w:t>48</w:t>
      </w:r>
    </w:p>
    <w:p>
      <w:r>
        <w:t>Quỹ Chống hàng giả</w:t>
      </w:r>
    </w:p>
    <w:p>
      <w:r>
        <w:t>Số 59 Quan Hoa, Cầu Giấy, Hà Nội</w:t>
      </w:r>
    </w:p>
    <w:p>
      <w:r>
        <w:t>49</w:t>
      </w:r>
    </w:p>
    <w:p>
      <w:r>
        <w:t>Hội Marketing Việt Nam</w:t>
      </w:r>
    </w:p>
    <w:p>
      <w:r>
        <w:t>Số 10 đường Phú Mỹ 1A, Quận 7, Thành phố Hồ Chí Minh</w:t>
      </w:r>
    </w:p>
    <w:p>
      <w:r>
        <w:t>50</w:t>
      </w:r>
    </w:p>
    <w:p>
      <w:r>
        <w:t>Hiệp hội Thông tin, tư vấn kinh tế thương mại Việt Nam</w:t>
      </w:r>
    </w:p>
    <w:p>
      <w:r>
        <w:t>Số 132 Nguyễn Tuân, Thanh Xuân, Hà Nội</w:t>
      </w:r>
    </w:p>
    <w:p>
      <w:r>
        <w:t>51</w:t>
      </w:r>
    </w:p>
    <w:p>
      <w:r>
        <w:t>Hiệp hội Chủ hàng Việt Nam</w:t>
      </w:r>
    </w:p>
    <w:p>
      <w:r>
        <w:t>Số 152 Phó Đức Chính, phường Trúc Bạch, quận Ba Đình, Hà Nội</w:t>
      </w:r>
    </w:p>
    <w:p>
      <w:r>
        <w:t>Cục Xuất nhập khẩu</w:t>
      </w:r>
    </w:p>
    <w:p>
      <w:r>
        <w:t>52</w:t>
      </w:r>
    </w:p>
    <w:p>
      <w:r>
        <w:t>Hiệp hội Doanh nghiệp dịch vụ Logistics Việt Nam</w:t>
      </w:r>
    </w:p>
    <w:p>
      <w:r>
        <w:t>Tầng 5, tòa nhà Cảng Sài Gòn, số 3 Nguyễn Tất Thành, Phường 12, Quận 4, Thành phố Hồ Chí Minh</w:t>
      </w:r>
    </w:p>
    <w:p>
      <w:r>
        <w:t>53</w:t>
      </w:r>
    </w:p>
    <w:p>
      <w:r>
        <w:t>Hiệp hội Xuất khẩu hàng thủ công mỹ nghệ Việt Nam</w:t>
      </w:r>
    </w:p>
    <w:p>
      <w:r>
        <w:t>19/19 phố Lạc Trung, Hai Bà Trưng, Hà Nội</w:t>
      </w:r>
    </w:p>
    <w:p>
      <w:r>
        <w:t>54</w:t>
      </w:r>
    </w:p>
    <w:p>
      <w:r>
        <w:t>Hiệp hội Công nghiệp môi trường Việt Nam</w:t>
      </w:r>
    </w:p>
    <w:p>
      <w:r>
        <w:t>Số 79 An Trạch, Đống Đa, Hà Nội</w:t>
      </w:r>
    </w:p>
    <w:p>
      <w:r>
        <w:t>Cục Kỹ thuật an toàn và Môi trường công nghiệp</w:t>
      </w:r>
    </w:p>
    <w:p>
      <w:r>
        <w:t>55</w:t>
      </w:r>
    </w:p>
    <w:p>
      <w:r>
        <w:t>Hội Kỹ thuật nổ mìn Việt Nam</w:t>
      </w:r>
    </w:p>
    <w:p>
      <w:r>
        <w:t>Phòng 502, nhà 12 tầng, Trường Đại học Mỏ - Địa chất, Đông Ngạc, Từ Liêm, Hà Nội</w:t>
      </w:r>
    </w:p>
    <w:p>
      <w:r>
        <w:t>56</w:t>
      </w:r>
    </w:p>
    <w:p>
      <w:r>
        <w:t>Hiệp hội Năng lượng sạch Việt Nam</w:t>
      </w:r>
    </w:p>
    <w:p>
      <w:r>
        <w:t>Số nhà 16-N6-KĐT mới Sài Đồng, phường Phúc Đồng, Long Biên, Hà Nội</w:t>
      </w:r>
    </w:p>
    <w:p>
      <w:r>
        <w:t>Cục Điện lực</w:t>
      </w:r>
    </w:p>
    <w:p>
      <w:r>
        <w:t>57</w:t>
      </w:r>
    </w:p>
    <w:p>
      <w:r>
        <w:t>Hiệp hội Năng lượng Việt Nam</w:t>
      </w:r>
    </w:p>
    <w:p>
      <w:r>
        <w:t>Số 20 Láng Hạ, quận Đống Đa, Hà Nội</w:t>
      </w:r>
    </w:p>
    <w:p>
      <w:r>
        <w:t>58</w:t>
      </w:r>
    </w:p>
    <w:p>
      <w:r>
        <w:t>Hiệp hội Nhà đầu tư và phát triển Thủy điện Việt Nam</w:t>
      </w:r>
    </w:p>
    <w:p>
      <w:r>
        <w:t>Tầng 15, Tòa nhà Handico, khu đô thị Mễ Trì Hạ, Phạm Hùng, phường Mễ Trì, Nam Từ Liên, Hà Nội</w:t>
      </w:r>
    </w:p>
    <w:p>
      <w:r>
        <w:t>59</w:t>
      </w:r>
    </w:p>
    <w:p>
      <w:r>
        <w:t>Hội Điện lực Miền Nam</w:t>
      </w:r>
    </w:p>
    <w:p>
      <w:r>
        <w:t>Số 72 Hai Bà Trưng, Bến Nghé, Quận 1, Thành phố Hồ Chí Minh</w:t>
      </w:r>
    </w:p>
    <w:p>
      <w:r>
        <w:t>60</w:t>
      </w:r>
    </w:p>
    <w:p>
      <w:r>
        <w:t>Hội Điện lực miền Trung và Tây Nguyên</w:t>
      </w:r>
    </w:p>
    <w:p>
      <w:r>
        <w:t>Số 393 Trưng Nữ Vương, phường Hòa Thuận Đông, quận Hải Châu, thành phố Đà Nẵng</w:t>
      </w:r>
    </w:p>
    <w:p>
      <w:r>
        <w:t>61</w:t>
      </w:r>
    </w:p>
    <w:p>
      <w:r>
        <w:t>Hội Điện lực Việt Nam</w:t>
      </w:r>
    </w:p>
    <w:p>
      <w:r>
        <w:t>Tòa nhà EVN, số 11 Cửa Bắc, Ba Đình, Hà Nội</w:t>
      </w:r>
    </w:p>
    <w:p>
      <w:r>
        <w:t>62</w:t>
      </w:r>
    </w:p>
    <w:p>
      <w:r>
        <w:t>Hiệp hội Thương mại điện tử Việt Nam</w:t>
      </w:r>
    </w:p>
    <w:p>
      <w:r>
        <w:t>Phòng 702, Tầng 7, tòa nhà HKC, số 285 Đội Cấn, Liễu Giai, Ba Đình, Hà Nội</w:t>
      </w:r>
    </w:p>
    <w:p>
      <w:r>
        <w:t>Cục Thương mại điện tử và Kinh tế số</w:t>
      </w:r>
    </w:p>
    <w:p>
      <w:r>
        <w:t>63</w:t>
      </w:r>
    </w:p>
    <w:p>
      <w:r>
        <w:t>Hiệp hội Phát triển văn hóa doanh nghiệp Việt Nam</w:t>
      </w:r>
    </w:p>
    <w:p>
      <w:r>
        <w:t>Tầng 3, Số 8 Huỳnh Thúc Kháng, Phường Thành Công, Quận Ba Đình, Hà Nội</w:t>
      </w:r>
    </w:p>
    <w:p>
      <w:r>
        <w:t>64</w:t>
      </w:r>
    </w:p>
    <w:p>
      <w:r>
        <w:t>Hiệp hội Sơn mực in Việt Nam</w:t>
      </w:r>
    </w:p>
    <w:p>
      <w:r>
        <w:t>Lô A25/I, Đường số 2C, KCN Vĩnh Lộc, Quận Bình Tân, Thành phố Hồ Chí Minh</w:t>
      </w:r>
    </w:p>
    <w:p>
      <w:r>
        <w:t>Cục Hóa chất</w:t>
      </w:r>
    </w:p>
    <w:p>
      <w:r>
        <w:t>65</w:t>
      </w:r>
    </w:p>
    <w:p>
      <w:r>
        <w:t>Hội Hóa học Việt Nam</w:t>
      </w:r>
    </w:p>
    <w:p>
      <w:r>
        <w:t>Số 2 Phạm Ngũ Lão, Phan Chu Trinh, Hoàn Kiếm, Hà Nội</w:t>
      </w:r>
    </w:p>
    <w:p>
      <w:r>
        <w:t>66</w:t>
      </w:r>
    </w:p>
    <w:p>
      <w:r>
        <w:t>Hội Dầu khí Việt Nam</w:t>
      </w:r>
    </w:p>
    <w:p>
      <w:r>
        <w:t>Số 167 Trung Kính, Yên Hòa, Cầu Giấy, Hà Nội</w:t>
      </w:r>
    </w:p>
    <w:p>
      <w:r>
        <w:t>Vụ Dầu khí và Than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