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1991/QĐ-UBND năm 2024 công bố Danh mục thủ tục hành chính sửa đổi, bổ sung, thay thế trong lĩnh vực Hoạt động xây dựng thuộc thẩm quyền giải quyết của Sở Xây dựng, các cơ quan chuyên môn về xây dựng thuộc Ủy ban nhân dân tỉnh và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1991/QĐ-UBND</w:t>
      </w:r>
    </w:p>
    <w:p>
      <w:r>
        <w:t>Quảng Bình, ngày 16 tháng 7 năm 2024</w:t>
      </w:r>
    </w:p>
    <w:p>
      <w:r>
        <w:t>QUYẾT ĐỊNH</w:t>
      </w:r>
    </w:p>
    <w:p>
      <w:r>
        <w:t>CÔNG BỐ DANH MỤC THỦ TỤC HÀNH CHÍNH SỬA ĐỔI, BỔ SUNG, THAY THẾ TRONG LĨNH VỰC HOẠT ĐỘNG XÂY DỰNG THUỘC THẨM QUYỀN GIẢI QUYẾT CỦA SỞ XÂY DỰNG, CÁC CƠ QUAN CHUYÊN MÔN VỀ XÂY DỰNG THUỘC UBND TỈNH VÀ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1680/TTr-SXD ngày 05/7/2024,</w:t>
      </w:r>
    </w:p>
    <w:p>
      <w:r>
        <w:t>QUYẾT ĐỊNH:</w:t>
      </w:r>
    </w:p>
    <w:p>
      <w:r>
        <w:t>Điều 1.  Công bố kèm theo Quyết định này Danh mục thủ tục hành chính sửa đổi, bổ sung, thay thế trong lĩnh vực Hoạt động xây dựng thuộc thẩm quyền giải quyết của Sở Xây dựng, các cơ quan chuyên môn về xây dựng thuộc UBND tỉnh và UBND cấp huyện trên địa bàn tỉnh Quảng Bình.</w:t>
      </w:r>
    </w:p>
    <w:p>
      <w:r>
        <w:t>Điều 2.  Sở Xây dựng, các cơ quan chuyên môn về xây dựng thuộc Ủy ban nhân dân tỉnh có trách nhiệm chủ trì, phối hợp với UBND cấp huyện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Điều 3.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chính/dịch vụ công trực tuyến được công bố thay thế chậm nhất sau 05 ngày làm việc, kể từ ngày quyết định công bố được UBND tỉnh ký ban hành.</w:t>
      </w:r>
    </w:p>
    <w:p>
      <w:r>
        <w:t>2. Hủy bỏ quy trình điện tử giải quyết thủ tục hành chính/ dịch vụ công trực tuyến được công bố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Ủy ban nhân dân tỉnh; Giám đốc các sở: Xây dựng, Giao thông vận tải, Nông nghiệp và Phát triển nông thôn, Công Thương, Thông tin và Truyền thông, Giám đốc Ban Quản lý Khu kinh tế; Chủ tịch UBND các huyện, thị xã, thành phố và các tổ chức, cá nhân có liên quan chịu trách nhiệm thi hành Quyết định này./.</w:t>
      </w:r>
    </w:p>
    <w:p>
      <w:r>
        <w:t>Nơi nhận:</w:t>
      </w:r>
    </w:p>
    <w:p>
      <w:r>
        <w:t>- Như Điều 5;</w:t>
      </w:r>
    </w:p>
    <w:p>
      <w:r>
        <w:t>- Bộ Xây dựng;</w:t>
      </w:r>
    </w:p>
    <w:p>
      <w:r>
        <w:t>- Cục Kiểm soát TTHC-VPCP;</w:t>
      </w:r>
    </w:p>
    <w:p>
      <w:r>
        <w:t>- CT, các PCT UBND tỉnh;</w:t>
      </w:r>
    </w:p>
    <w:p>
      <w:r>
        <w:t>- Cổng TTĐT tỉnh QB;</w:t>
      </w:r>
    </w:p>
    <w:p>
      <w:r>
        <w:t>- Lưu: VT, KT, KSTTHC.</w:t>
      </w:r>
    </w:p>
    <w:p>
      <w:r>
        <w:t>KT. CHỦ TỊCH</w:t>
      </w:r>
    </w:p>
    <w:p>
      <w:r>
        <w:t>PHÓ CHỦ TỊCH</w:t>
      </w:r>
    </w:p>
    <w:p>
      <w:r>
        <w:t>Phan Phong Phú</w:t>
      </w:r>
    </w:p>
    <w:p>
      <w:r>
        <w:t>PHỤ LỤC</w:t>
      </w:r>
    </w:p>
    <w:p>
      <w:r>
        <w:t>DANH MỤC THỦ TỤC HÀNH CHÍNH SỬA ĐỔI, BỔ SUNG, THAY THẾ TRONG LĨNH VỰC HOẠT ĐỘNG XÂY DỰNG THUỘC THẨM QUYỀN GIẢI QUYẾT CỦA SỞ XÂY DỰNG, CÁC CƠ QUAN CHUYÊN MÔN VỀ XÂY DỰNG THUỘC UBND TỈNH VÀ UBND CẤP HUYỆN TRÊN ĐỊA BÀN TỈNH QUẢNG BÌNH</w:t>
      </w:r>
    </w:p>
    <w:p>
      <w:r>
        <w:t>(Kèm theo Quyết định số 1991/QĐ-UBND ngày 16/7/2024 của Chủ tịch UBND tỉnh Quảng Bình)</w:t>
      </w:r>
    </w:p>
    <w:p>
      <w:r>
        <w:t>I. Danh mục thủ tục hành chính được sửa đổi, bổ sung</w:t>
      </w:r>
    </w:p>
    <w:p>
      <w:r>
        <w:t>TT</w:t>
      </w:r>
    </w:p>
    <w:p>
      <w:r>
        <w:t>Số hồ sơ TTHC</w:t>
      </w:r>
    </w:p>
    <w:p>
      <w:r>
        <w:t>Tên thủ tục hành chính</w:t>
      </w:r>
    </w:p>
    <w:p>
      <w:r>
        <w:t>Thời hạn giải quyết</w:t>
      </w:r>
    </w:p>
    <w:p>
      <w:r>
        <w:t>Địa điểm tiếp nhận</w:t>
      </w:r>
    </w:p>
    <w:p>
      <w:r>
        <w:t>Phí, lệ phí</w:t>
      </w:r>
    </w:p>
    <w:p>
      <w:r>
        <w:t>Tên văn bản QPPL quy định thủ tục</w:t>
      </w:r>
    </w:p>
    <w:p>
      <w:r>
        <w:t>Cơ quan thực hiện</w:t>
      </w:r>
    </w:p>
    <w:p>
      <w:r>
        <w:t>Nhận hồ sơ, trả kết quả qua dịch vụ BCCI</w:t>
      </w:r>
    </w:p>
    <w:p>
      <w:r>
        <w:t>I</w:t>
      </w:r>
    </w:p>
    <w:p>
      <w:r>
        <w:t>Thủ tục hành chính cấp tỉnh</w:t>
      </w:r>
    </w:p>
    <w:p>
      <w:r>
        <w:t>1</w:t>
      </w:r>
    </w:p>
    <w:p>
      <w:r>
        <w:t>1.009972.000.</w:t>
      </w:r>
    </w:p>
    <w:p>
      <w:r>
        <w:t>00.00.H46</w:t>
      </w:r>
    </w:p>
    <w:p>
      <w:r>
        <w:t>(Thủ tục số 1, Mục II, Phần 1, Phụ lục ban hành kèm theo Quyết định số 2456/QĐ-UBND ngày 04/8/2021)</w:t>
      </w:r>
    </w:p>
    <w:p>
      <w:r>
        <w:t>Thẩm định Báo cáo nghiên cứu khả thi đầu tư xây dựng/Báo cáo nghiên cứu khả thi đầu tư xây dựng điều chỉnh</w:t>
      </w:r>
    </w:p>
    <w:p>
      <w:r>
        <w:t>Dự án nhóm A không quá 35 ngày, dự án nhóm B không quá 25 ngày, dự án nhóm C không quá 15 ngày kể từ ngày nhận đủ hồ sơ hợp lệ</w:t>
      </w:r>
    </w:p>
    <w:p>
      <w:r>
        <w:t>Trung tâm Phục vụ hành chính công tỉnh Quảng Bình, số 09 đường Quang Trung, TP.Đồng Hới, tỉnh Quảng Bình</w:t>
      </w:r>
    </w:p>
    <w:p>
      <w:r>
        <w:t>- Từ 01/7/2024- 31/12/2024: bằng 50% mức thu phí quy định tại biểu mức thu phí ban hành kèm theo Thông tư số 28/2023/TT-BTC.</w:t>
      </w:r>
    </w:p>
    <w:p>
      <w:r>
        <w:t>- Kể từ 01/01/2025 trở đi: Theo quy định tại biểu mức thu phí ban hành kèm theo Thông tư số 28/2023/TT-BTC.</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Sở Giao thông vận tải; Sở Nông nghiệp và Phát triển nông thôn; Sở Công Thương; Ban Quản lý Khu kinh tế</w:t>
      </w:r>
    </w:p>
    <w:p>
      <w:r>
        <w:t>Có</w:t>
      </w:r>
    </w:p>
    <w:p>
      <w:r>
        <w:t>2</w:t>
      </w:r>
    </w:p>
    <w:p>
      <w:r>
        <w:t>1.009973.000.</w:t>
      </w:r>
    </w:p>
    <w:p>
      <w:r>
        <w:t>00.00.H46</w:t>
      </w:r>
    </w:p>
    <w:p>
      <w:r>
        <w:t>(Thủ tục số 2, Mục II, Phần 1, Phụ lục ban hành kèm theo Quyết định số 2456/QĐ-UBND ngày 04/8/2021)</w:t>
      </w:r>
    </w:p>
    <w:p>
      <w:r>
        <w:t>Thẩm định thiết kế xây dựng triển khai sau thiết kế cơ sở/thiết kế xây dựng triển khai sau thiết kế cơ sở điều chỉnh</w:t>
      </w:r>
    </w:p>
    <w:p>
      <w:r>
        <w:t>Kể từ ngày nhận đủ hồ sơ hợp lệ:</w:t>
      </w:r>
    </w:p>
    <w:p>
      <w:r>
        <w:t>- Không quá 40 ngày đối với công trình cấp I, cấp đặc biệt;</w:t>
      </w:r>
    </w:p>
    <w:p>
      <w:r>
        <w:t>- Không quá 30 ngày đối với công trình cấp II và cấp III;</w:t>
      </w:r>
    </w:p>
    <w:p>
      <w:r>
        <w:t>- Không quá 20 ngày đối với công trình còn lại</w:t>
      </w:r>
    </w:p>
    <w:p>
      <w:r>
        <w:t>Trung tâm Phục vụ hành chính công tỉnh Quảng Bình, số 09 đường Quang Trung, TP.Đồng Hới, tỉnh Quảng Bình</w:t>
      </w:r>
    </w:p>
    <w:p>
      <w:r>
        <w:t>- Từ 01/7/2024- 31/12/2024: Bằng 50% mức thu phí quy định tại biểu mức thu phí ban hành kèm theo Thông tư số 28/2023/TT-BTC.</w:t>
      </w:r>
    </w:p>
    <w:p>
      <w:r>
        <w:t>- Kể từ 01/01/2025 trở đi: Theo quy định tại biểu mức thu phí ban hành kèm theo Thông tư số 28/2023/TT-BTC.</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 Sở Giao thông vận tải; Sở Nông nghiệp và Phát triển nông thôn; Sở Công Thương; Ban Quản lý Khu kinh tế</w:t>
      </w:r>
    </w:p>
    <w:p>
      <w:r>
        <w:t>Có</w:t>
      </w:r>
    </w:p>
    <w:p>
      <w:r>
        <w:t>3</w:t>
      </w:r>
    </w:p>
    <w:p>
      <w:r>
        <w:t>1.009982.000.</w:t>
      </w:r>
    </w:p>
    <w:p>
      <w:r>
        <w:t>00.00.H46</w:t>
      </w:r>
    </w:p>
    <w:p>
      <w:r>
        <w:t>(Thủ tục số 1, Mục I, Phần 1, Phụ lục ban hành kèm theo Quyết định số 2456/QĐ-UBND ngày 04/8/2021)</w:t>
      </w:r>
    </w:p>
    <w:p>
      <w:r>
        <w:t>Cấp chứng chỉ hành nghề hoạt động xây dựng lần đầu hạng II, hạng III</w:t>
      </w:r>
    </w:p>
    <w:p>
      <w:r>
        <w:t>20 ngày kể từ ngày nhận đủ hồ sơ hợp lệ hoặc kể từ ngày có kết quả sát hạch đạt yêu cầu</w:t>
      </w:r>
    </w:p>
    <w:p>
      <w:r>
        <w:t>a) Lệ phí cấp chứng chỉ hành nghề:</w:t>
      </w:r>
    </w:p>
    <w:p>
      <w:r>
        <w:t>- Nộp trực tiếp, qua dịch vụ BCCI:</w:t>
      </w:r>
    </w:p>
    <w:p>
      <w:r>
        <w:t>+ Từ 01/7/2024- 31/12/2024: 150.000 đồng.</w:t>
      </w:r>
    </w:p>
    <w:p>
      <w:r>
        <w:t>+ Kể từ 01/01/2025 trở đi: 300.000 đồng</w:t>
      </w:r>
    </w:p>
    <w:p>
      <w:r>
        <w:t>- Nộp trực tuyến:</w:t>
      </w:r>
    </w:p>
    <w:p>
      <w:r>
        <w:t>+ Từ 01/7/2024- 31/12/2024: 150.000 đồng.</w:t>
      </w:r>
    </w:p>
    <w:p>
      <w:r>
        <w:t>+ Từ 01/01/2025 đến 31/12/2025: 240.000 đồng.</w:t>
      </w:r>
    </w:p>
    <w:p>
      <w:r>
        <w:t>+ Từ 01/01/2026 trở đi: 300.000 đồng.</w:t>
      </w:r>
    </w:p>
    <w:p>
      <w:r>
        <w:t>b) Chi phí sát hạch: 350.000 đồng.</w:t>
      </w:r>
    </w:p>
    <w:p>
      <w:r>
        <w:t>Sở Xây dựng</w:t>
      </w:r>
    </w:p>
    <w:p>
      <w:r>
        <w:t>Có</w:t>
      </w:r>
    </w:p>
    <w:p>
      <w:r>
        <w:t>4</w:t>
      </w:r>
    </w:p>
    <w:p>
      <w:r>
        <w:t>1.009983.000.</w:t>
      </w:r>
    </w:p>
    <w:p>
      <w:r>
        <w:t>00.00.H46</w:t>
      </w:r>
    </w:p>
    <w:p>
      <w:r>
        <w:t>(Thủ tục số 2, Mục I, Phần 1, Phụ lục ban hành kèm theo Quyết định số 2456/QĐ-UBND ngày 04/8/2021)</w:t>
      </w:r>
    </w:p>
    <w:p>
      <w:r>
        <w:t>Cấp điều chỉnh hạng chứng chỉ hành nghề hoạt động xây dựng hạng II, hạng III</w:t>
      </w:r>
    </w:p>
    <w:p>
      <w:r>
        <w:t>20 ngày kể từ ngày nhận đủ hồ sơ hợp lệ hoặc kể từ ngày có kết quả sát hạch đạt yêu cầu</w:t>
      </w:r>
    </w:p>
    <w:p>
      <w:r>
        <w:t>Trung tâm Phục vụ hành chính công tỉnh Quảng Bình, số 09 đường Quang Trung, TP.Đồng Hới, tỉnh Quảng Bình</w:t>
      </w:r>
    </w:p>
    <w:p>
      <w:r>
        <w:t>a) Lệ phí cấp CCHN:</w:t>
      </w:r>
    </w:p>
    <w:p>
      <w:r>
        <w:t>- Nộp trực tiếp, qua dịch vụ BCCI:</w:t>
      </w:r>
    </w:p>
    <w:p>
      <w:r>
        <w:t>+ Từ 01/7/2024- 31/12/2024: 150.000 đồng.</w:t>
      </w:r>
    </w:p>
    <w:p>
      <w:r>
        <w:t>+ Kể từ 01/01/2025 trở đi: 300.000 đồng</w:t>
      </w:r>
    </w:p>
    <w:p>
      <w:r>
        <w:t>- Nộp trực tuyến:</w:t>
      </w:r>
    </w:p>
    <w:p>
      <w:r>
        <w:t>+ Từ 01/7/2024- 31/12/2024: 150.000 đồng.</w:t>
      </w:r>
    </w:p>
    <w:p>
      <w:r>
        <w:t>+ Từ 01/01/2025 đến 31/12/2025: 240.000 đồng.</w:t>
      </w:r>
    </w:p>
    <w:p>
      <w:r>
        <w:t>+ Từ 01/01/2026 trở đi: 300.000 đồng.</w:t>
      </w:r>
    </w:p>
    <w:p>
      <w:r>
        <w:t>b) Chi phí sát hạch: 350.000 đồng.</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5</w:t>
      </w:r>
    </w:p>
    <w:p>
      <w:r>
        <w:t>1.009984.000.00.</w:t>
      </w:r>
    </w:p>
    <w:p>
      <w:r>
        <w:t>00.H46</w:t>
      </w:r>
    </w:p>
    <w:p>
      <w:r>
        <w:t>(Thủ tục số 3, Mục I, Phần 1, Phụ lục ban hành kèm theo Quyết định số 2456/QĐ-UBND ngày 04/8/2021)</w:t>
      </w:r>
    </w:p>
    <w:p>
      <w:r>
        <w:t>Cấp lại chứng chỉ hành nghề hoạt động xây dựng hạng II, hạng III (trường hợp chứng chỉ mất, hư hỏng)</w:t>
      </w:r>
    </w:p>
    <w:p>
      <w:r>
        <w:t>10 ngày kể từ ngày nhận đủ hồ sơ hợp lệ</w:t>
      </w:r>
    </w:p>
    <w:p>
      <w:r>
        <w:t>- Nộp trực tiếp, qua dịch vụ BCCI:</w:t>
      </w:r>
    </w:p>
    <w:p>
      <w:r>
        <w:t>+ Từ 01/7/2024- 31/12/2024: 75.000 đồng.</w:t>
      </w:r>
    </w:p>
    <w:p>
      <w:r>
        <w:t>+ Kể từ 01/01/2025 trở đi: 150.000 đồng</w:t>
      </w:r>
    </w:p>
    <w:p>
      <w:r>
        <w:t>- Nộp trực tuyến:</w:t>
      </w:r>
    </w:p>
    <w:p>
      <w:r>
        <w:t>+ Từ 01/7/2024- 31/12/2024: 75.000 đồng.</w:t>
      </w:r>
    </w:p>
    <w:p>
      <w:r>
        <w:t>+ Từ 01/01/2025 đến 31/12/2025: 120.000 đồng.</w:t>
      </w:r>
    </w:p>
    <w:p>
      <w:r>
        <w:t>+ Từ 01/01/2026 trở đi: 150.000 đồng.</w:t>
      </w:r>
    </w:p>
    <w:p>
      <w:r>
        <w:t>Sở Xây dựng</w:t>
      </w:r>
    </w:p>
    <w:p>
      <w:r>
        <w:t>Có</w:t>
      </w:r>
    </w:p>
    <w:p>
      <w:r>
        <w:t>6</w:t>
      </w:r>
    </w:p>
    <w:p>
      <w:r>
        <w:t>1.009985.000.00.</w:t>
      </w:r>
    </w:p>
    <w:p>
      <w:r>
        <w:t>00.H46</w:t>
      </w:r>
    </w:p>
    <w:p>
      <w:r>
        <w:t>(Thủ tục số 4, Mục I, Phần 1, Phụ lục ban hành kèm theo Quyết định số 2456/QĐ-UBND ngày 04/8/2021)</w:t>
      </w:r>
    </w:p>
    <w:p>
      <w:r>
        <w:t>Cấp lại chứng chỉ hành nghề hoạt động xây dựng hạng II, hạng III (bị ghi sai thông tin)</w:t>
      </w:r>
    </w:p>
    <w:p>
      <w:r>
        <w:t>05 ngày kể từ ngày nhận đủ hồ sơ hợp lệ</w:t>
      </w:r>
    </w:p>
    <w:p>
      <w:r>
        <w:t>Trung tâm Phục vụ hành chính công tỉnh Quảng Bình, số 09 đường Quang Trung, TP.Đồng Hới, tỉnh Quảng Bình</w:t>
      </w:r>
    </w:p>
    <w:p>
      <w:r>
        <w:t>Không</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7</w:t>
      </w:r>
    </w:p>
    <w:p>
      <w:r>
        <w:t>1.009986.000.00.</w:t>
      </w:r>
    </w:p>
    <w:p>
      <w:r>
        <w:t>00.H46</w:t>
      </w:r>
    </w:p>
    <w:p>
      <w:r>
        <w:t>(Thủ tục số 5, Mục I, Phần 1, Phụ lục ban hành kèm theo Quyết định số 2456/QĐ-UBND ngày 04/8/2021)</w:t>
      </w:r>
    </w:p>
    <w:p>
      <w:r>
        <w:t>Cấp điều chỉnh, bổ sung nội dung chứng chỉ hành nghề hoạt động xây dựng hạng II, hạng III</w:t>
      </w:r>
    </w:p>
    <w:p>
      <w:r>
        <w:t>20 ngày kể từ ngày nhận đủ hồ sơ hợp lệ hoặc kể từ ngày có kết quả sát hạch đạt yêu cầu</w:t>
      </w:r>
    </w:p>
    <w:p>
      <w:r>
        <w:t>a) Lệ phí cấp CCHN:</w:t>
      </w:r>
    </w:p>
    <w:p>
      <w:r>
        <w:t>- Nộp trực tiếp, qua dịch vụ BCCI:</w:t>
      </w:r>
    </w:p>
    <w:p>
      <w:r>
        <w:t>+ Từ 01/7/2024- 31/12/2024: 75.000 đồng.</w:t>
      </w:r>
    </w:p>
    <w:p>
      <w:r>
        <w:t>+ Kể từ 01/01/2025 trở đi: 150.000 đồng</w:t>
      </w:r>
    </w:p>
    <w:p>
      <w:r>
        <w:t>- Nộp trực tuyến:</w:t>
      </w:r>
    </w:p>
    <w:p>
      <w:r>
        <w:t>+ Từ 01/7/2024- 31/12/2024: 75.000 đồng.</w:t>
      </w:r>
    </w:p>
    <w:p>
      <w:r>
        <w:t>+ Từ 01/01/2025 đến 31/12/2025: 120.000 đồng.</w:t>
      </w:r>
    </w:p>
    <w:p>
      <w:r>
        <w:t>+ Từ 01/01/2026 trở đi: 150.000 đồng.</w:t>
      </w:r>
    </w:p>
    <w:p>
      <w:r>
        <w:t>b) Chi phí sát hạch: 350.000 đồng.</w:t>
      </w:r>
    </w:p>
    <w:p>
      <w:r>
        <w:t>Sở Xây dựng</w:t>
      </w:r>
    </w:p>
    <w:p>
      <w:r>
        <w:t>Có</w:t>
      </w:r>
    </w:p>
    <w:p>
      <w:r>
        <w:t>8</w:t>
      </w:r>
    </w:p>
    <w:p>
      <w:r>
        <w:t>1.009987.00.00.</w:t>
      </w:r>
    </w:p>
    <w:p>
      <w:r>
        <w:t>00.H46</w:t>
      </w:r>
    </w:p>
    <w:p>
      <w:r>
        <w:t>(Thủ tục số 6; Mục I, Phần 1, Phụ lục ban hành kèm theo Quyết định số 2456/QĐ-UBND ngày 04/8/2021)</w:t>
      </w:r>
    </w:p>
    <w:p>
      <w:r>
        <w:t>Cấp chuyển đổi chứng chỉ hành nghề hoạt động xây dựng của cá nhân người nước ngoài hạng II, hạng III</w:t>
      </w:r>
    </w:p>
    <w:p>
      <w:r>
        <w:t>25 ngày kể từ ngày nhận đủ hồ sơ hợp lệ</w:t>
      </w:r>
    </w:p>
    <w:p>
      <w:r>
        <w:t>Trung tâm Phục vụ hành chính công tỉnh Quảng Bình, số 09 đường Quang Trung, TP.Đồng Hới, tỉnh Quảng Bình</w:t>
      </w:r>
    </w:p>
    <w:p>
      <w:r>
        <w:t>- Nộp trực tiếp, qua dịch vụ BCCI:</w:t>
      </w:r>
    </w:p>
    <w:p>
      <w:r>
        <w:t>+ Từ 01/7/2024- 31/12/2024: 150.000 đồng.</w:t>
      </w:r>
    </w:p>
    <w:p>
      <w:r>
        <w:t>+ Kể từ 01/01/2025 trở đi: 300.000 đồng</w:t>
      </w:r>
    </w:p>
    <w:p>
      <w:r>
        <w:t>- Nộp trực tuyến:</w:t>
      </w:r>
    </w:p>
    <w:p>
      <w:r>
        <w:t>+ Từ 01/7/2024-31/12/2024: 150.000 đồng.</w:t>
      </w:r>
    </w:p>
    <w:p>
      <w:r>
        <w:t>+ Từ 01/01/2025 đến 31/12/2025: 240.000 đồng.</w:t>
      </w:r>
    </w:p>
    <w:p>
      <w:r>
        <w:t>+ Từ 01/01/2026 trở đi: 300.000 đồng.</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9</w:t>
      </w:r>
    </w:p>
    <w:p>
      <w:r>
        <w:t>1.009928.000.00.</w:t>
      </w:r>
    </w:p>
    <w:p>
      <w:r>
        <w:t>00.H46</w:t>
      </w:r>
    </w:p>
    <w:p>
      <w:r>
        <w:t>(Thủ tục số 7, Mục I, Phần 1, Phụ lục ban hành kèm theo Quyết định số 2456/QĐ-UBND ngày 04/8/2021)</w:t>
      </w:r>
    </w:p>
    <w:p>
      <w:r>
        <w:t>Cấp gia hạn chứng chỉ hành nghề hoạt động xây dựng hạng II, hạng III</w:t>
      </w:r>
    </w:p>
    <w:p>
      <w:r>
        <w:t>20 ngày kể từ ngày nhận đủ hồ sơ hợp lệ hoặc kể từ ngày có kết quả sát hạch đạt yêu cầu</w:t>
      </w:r>
    </w:p>
    <w:p>
      <w:r>
        <w:t>a) Lệ phí cấp CCHN:</w:t>
      </w:r>
    </w:p>
    <w:p>
      <w:r>
        <w:t>- Nộp trực tiếp, qua dịch vụ BCCI:</w:t>
      </w:r>
    </w:p>
    <w:p>
      <w:r>
        <w:t>+ Từ 01/7/2024- 31/12/2024: 75.000 đồng.</w:t>
      </w:r>
    </w:p>
    <w:p>
      <w:r>
        <w:t>+ Kể từ 01/01/2025 trở đi: 150.000 đồng</w:t>
      </w:r>
    </w:p>
    <w:p>
      <w:r>
        <w:t>- Nộp trực tuyến:</w:t>
      </w:r>
    </w:p>
    <w:p>
      <w:r>
        <w:t>+ Từ 01/7/2024- 31/12/2024: 75.000 đồng.</w:t>
      </w:r>
    </w:p>
    <w:p>
      <w:r>
        <w:t>+ Từ 01/01/2025 đến 31/12/2025: 120.000 đồng.</w:t>
      </w:r>
    </w:p>
    <w:p>
      <w:r>
        <w:t>+ Từ 01/01/2026 trở đi: 150.000 đồng.</w:t>
      </w:r>
    </w:p>
    <w:p>
      <w:r>
        <w:t>b) Chi phí sát hạch: 350.000 đồng.</w:t>
      </w:r>
    </w:p>
    <w:p>
      <w:r>
        <w:t>Sở Xây dựng</w:t>
      </w:r>
    </w:p>
    <w:p>
      <w:r>
        <w:t>Có</w:t>
      </w:r>
    </w:p>
    <w:p>
      <w:r>
        <w:t>10</w:t>
      </w:r>
    </w:p>
    <w:p>
      <w:r>
        <w:t>1.009988.000.00.</w:t>
      </w:r>
    </w:p>
    <w:p>
      <w:r>
        <w:t>00.H46</w:t>
      </w:r>
    </w:p>
    <w:p>
      <w:r>
        <w:t>(Thủ tục số 8, Mục I, Phần 1, Phụ lục ban hành kèm theo Quyết định số 2456/QĐ-UBND ngày 04/8/2021)</w:t>
      </w:r>
    </w:p>
    <w:p>
      <w:r>
        <w:t>Cấp chứng chỉ năng lực hoạt động xây dựng lần đầu hạng II, hạng III</w:t>
      </w:r>
    </w:p>
    <w:p>
      <w:r>
        <w:t>20 ngày kể từ ngày nhận đủ hồ sơ hợp lệ</w:t>
      </w:r>
    </w:p>
    <w:p>
      <w:r>
        <w:t>Trung tâm Phục vụ hành chính công tỉnh Quảng Bình, số 09 đường Quang Trung, TP.Đồng Hới, tỉnh Quảng Bình</w:t>
      </w:r>
    </w:p>
    <w:p>
      <w:r>
        <w:t>- Nộp trực tiếp, qua dịch vụ BCCI:</w:t>
      </w:r>
    </w:p>
    <w:p>
      <w:r>
        <w:t>+ Từ 01/7/2024- 31/12/2024: 500.000 đồng.</w:t>
      </w:r>
    </w:p>
    <w:p>
      <w:r>
        <w:t>+ Kể từ 01/01/2025 trở đi: 1.000.000 đồng</w:t>
      </w:r>
    </w:p>
    <w:p>
      <w:r>
        <w:t>- Nộp trực tuyến:</w:t>
      </w:r>
    </w:p>
    <w:p>
      <w:r>
        <w:t>+ Từ 01/7/2024- 31/12/2024: 500.000 đồng.</w:t>
      </w:r>
    </w:p>
    <w:p>
      <w:r>
        <w:t>+ Từ 01/01/2025 đến 31/12/2025: 800.000 đồng.</w:t>
      </w:r>
    </w:p>
    <w:p>
      <w:r>
        <w:t>+ Từ 01/01/2026 trở đi: 1.000.000 đồng.</w:t>
      </w:r>
    </w:p>
    <w:p>
      <w:r>
        <w:t>- Luật Xây dựng năm 2014 và Luật sửa đổi, bổ sung một số điều của Luật Xây dựng năm 2020;</w:t>
      </w:r>
    </w:p>
    <w:p>
      <w:r>
        <w:t>-Nghị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11</w:t>
      </w:r>
    </w:p>
    <w:p>
      <w:r>
        <w:t>1.009989.000.00.</w:t>
      </w:r>
    </w:p>
    <w:p>
      <w:r>
        <w:t>00.H46</w:t>
      </w:r>
    </w:p>
    <w:p>
      <w:r>
        <w:t>(Thủ tục số 9, Mục I, Phần 1, Phụ lục ban hành kèm theo Quyết định số 2456/QĐ-UBND ngày 04/8/2021)</w:t>
      </w:r>
    </w:p>
    <w:p>
      <w:r>
        <w:t>Cấp lại chứng chỉ năng lực hoạt động xây dựng hạng II, hạng III (do mất, hư hỏng)</w:t>
      </w:r>
    </w:p>
    <w:p>
      <w:r>
        <w:t>10 ngày kể từ ngày nhận đủ hồ sơ hợp lệ</w:t>
      </w:r>
    </w:p>
    <w:p>
      <w:r>
        <w:t>- Nộp trực tiếp, qua dịch vụ BCCI:</w:t>
      </w:r>
    </w:p>
    <w:p>
      <w:r>
        <w:t>+ Từ 01/7/2024- 31/12/2024: 250.000 đồng.</w:t>
      </w:r>
    </w:p>
    <w:p>
      <w:r>
        <w:t>+ Kể từ 01/01/2025 trở đi: 500.000 đồng</w:t>
      </w:r>
    </w:p>
    <w:p>
      <w:r>
        <w:t>- Nộp trực tuyến:</w:t>
      </w:r>
    </w:p>
    <w:p>
      <w:r>
        <w:t>+ Từ 01/7/2024- 31/12/2024: 250.000 đồng.</w:t>
      </w:r>
    </w:p>
    <w:p>
      <w:r>
        <w:t>+ Từ 01/01/2025 đến 31/12/2025: 400.000 đồng.</w:t>
      </w:r>
    </w:p>
    <w:p>
      <w:r>
        <w:t>+ Từ 01/01/2026 trở đi: 500.000 đồng.</w:t>
      </w:r>
    </w:p>
    <w:p>
      <w:r>
        <w:t>Sở Xây dựng</w:t>
      </w:r>
    </w:p>
    <w:p>
      <w:r>
        <w:t>Có</w:t>
      </w:r>
    </w:p>
    <w:p>
      <w:r>
        <w:t>12</w:t>
      </w:r>
    </w:p>
    <w:p>
      <w:r>
        <w:t>1.009990.000.00</w:t>
      </w:r>
    </w:p>
    <w:p>
      <w:r>
        <w:t>00.H46</w:t>
      </w:r>
    </w:p>
    <w:p>
      <w:r>
        <w:t>(Thủ tục số 10, Mục I, Phần 1, Phụ lục ban hành kèm theo Quyết định số 2456/QĐ-UBND ngày 04/8/2021)</w:t>
      </w:r>
    </w:p>
    <w:p>
      <w:r>
        <w:t>Cấp lại chứng chỉ năng lực hoạt động xây dựng hạng II, hạng III</w:t>
      </w:r>
    </w:p>
    <w:p>
      <w:r>
        <w:t>10 ngày kể từ ngày nhận đủ hồ sơ hợp lệ</w:t>
      </w:r>
    </w:p>
    <w:p>
      <w:r>
        <w:t>Trung tâm Phục vụ hành chính công tỉnh Quảng Bình, số 09 đường Quang Trung, TP.Đồng Hới, tỉnh Quảng Bình</w:t>
      </w:r>
    </w:p>
    <w:p>
      <w:r>
        <w:t>Không</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13</w:t>
      </w:r>
    </w:p>
    <w:p>
      <w:r>
        <w:t>1.009991.000.00.</w:t>
      </w:r>
    </w:p>
    <w:p>
      <w:r>
        <w:t>00.H46</w:t>
      </w:r>
    </w:p>
    <w:p>
      <w:r>
        <w:t>(Thủ tục số 11, Mục I, Phần 1, Phụ lục ban hành kèm theo Quyết định số 2456/QĐ-UBND ngày 04/8/2021)</w:t>
      </w:r>
    </w:p>
    <w:p>
      <w:r>
        <w:t>Cấp điều chỉnh, bổ sung nội dung chứng chỉ năng lực hoạt động xây dựng hạng II, hạng III</w:t>
      </w:r>
    </w:p>
    <w:p>
      <w:r>
        <w:t>20 ngày kể từ ngày nhận đủ hồ sơ hợp lệ</w:t>
      </w:r>
    </w:p>
    <w:p>
      <w:r>
        <w:t>-Nộp trực tiếp, qua dịch vụ BCCI:</w:t>
      </w:r>
    </w:p>
    <w:p>
      <w:r>
        <w:t>+ Từ 01/7/2024- 31/12/2024: 250.000 đồng.</w:t>
      </w:r>
    </w:p>
    <w:p>
      <w:r>
        <w:t>+ Kể từ 01/01/2025 trở đi: 500.000 đồng</w:t>
      </w:r>
    </w:p>
    <w:p>
      <w:r>
        <w:t>- Nộp trực tuyến:</w:t>
      </w:r>
    </w:p>
    <w:p>
      <w:r>
        <w:t>+ Từ 01/7/2024- 31/12/2024: 250.000 đồng.</w:t>
      </w:r>
    </w:p>
    <w:p>
      <w:r>
        <w:t>+ Từ 01/01/2025 đến 31/12/2025: 400.000 đồng.</w:t>
      </w:r>
    </w:p>
    <w:p>
      <w:r>
        <w:t>+ Từ 01/01/2026 trở đi: 500.000 đồng.</w:t>
      </w:r>
    </w:p>
    <w:p>
      <w:r>
        <w:t>Sở Xây dựng</w:t>
      </w:r>
    </w:p>
    <w:p>
      <w:r>
        <w:t>Có</w:t>
      </w:r>
    </w:p>
    <w:p>
      <w:r>
        <w:t>14</w:t>
      </w:r>
    </w:p>
    <w:p>
      <w:r>
        <w:t>1.009936.000.00.</w:t>
      </w:r>
    </w:p>
    <w:p>
      <w:r>
        <w:t>00.H46</w:t>
      </w:r>
    </w:p>
    <w:p>
      <w:r>
        <w:t>(Thủ tục số 12, Mục I, Phần 1, Phụ lục ban hành kèm theo Quyết định số 2456/QĐ-UBND ngày 04/8/2021)</w:t>
      </w:r>
    </w:p>
    <w:p>
      <w:r>
        <w:t>Cấp gia hạn chứng chỉ năng lực hoạt động xây dựng hạng II, hạng III</w:t>
      </w:r>
    </w:p>
    <w:p>
      <w:r>
        <w:t>20 ngày kể từ ngày nhận đủ hồ sơ hợp lệ</w:t>
      </w:r>
    </w:p>
    <w:p>
      <w:r>
        <w:t>Trung tâm Phục vụ hành chính công tỉnh Quảng Bình, số 09 đường Quang Trung, TP.Đồng Hới, tỉnh Quảng Bình</w:t>
      </w:r>
    </w:p>
    <w:p>
      <w:r>
        <w:t>- Nộp trực tiếp, qua dịch vụ BCCI:</w:t>
      </w:r>
    </w:p>
    <w:p>
      <w:r>
        <w:t>+ Từ 01/7/2024- 31/12/2024: 250.000 đồng.</w:t>
      </w:r>
    </w:p>
    <w:p>
      <w:r>
        <w:t>+ Kể từ 01/01/2025 trở đi: 500.000 đồng</w:t>
      </w:r>
    </w:p>
    <w:p>
      <w:r>
        <w:t>- Nộp trực tuyến:</w:t>
      </w:r>
    </w:p>
    <w:p>
      <w:r>
        <w:t>+ Từ 01/7/2024- 31/12/2024: 250.000 đồng.</w:t>
      </w:r>
    </w:p>
    <w:p>
      <w:r>
        <w:t>+ Từ 01/01/2025 đến 31/12/2025: 400.000 đồng.</w:t>
      </w:r>
    </w:p>
    <w:p>
      <w:r>
        <w:t>+ Từ 01/01/2026 trở đi: 500.000 đồng.</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15</w:t>
      </w:r>
    </w:p>
    <w:p>
      <w:r>
        <w:t>1.009974.000.00.</w:t>
      </w:r>
    </w:p>
    <w:p>
      <w:r>
        <w:t>00.H46</w:t>
      </w:r>
    </w:p>
    <w:p>
      <w:r>
        <w:t>(Thủ tục số 1, Phần II, Quyết định số 2456/QĐ-UBND ngày 04/8/2021)</w:t>
      </w:r>
    </w:p>
    <w:p>
      <w:r>
        <w:t>Cấp giấy phép xây dựng mới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thị/Dự án).</w:t>
      </w:r>
    </w:p>
    <w:p>
      <w:r>
        <w:t>20 ngày kể từ ngày nhận đủ hồ sơ hợp lệ</w:t>
      </w:r>
    </w:p>
    <w:p>
      <w:r>
        <w:t>- Nộp trực tiếp, qua dịch vụ BCCI: 150.000đ.</w:t>
      </w:r>
    </w:p>
    <w:p>
      <w:r>
        <w:t>- Nộp trực tuyến: 120.000đ.</w:t>
      </w:r>
    </w:p>
    <w:p>
      <w:r>
        <w:t>Sở Xây dựng</w:t>
      </w:r>
    </w:p>
    <w:p>
      <w:r>
        <w:t>Có</w:t>
      </w:r>
    </w:p>
    <w:p>
      <w:r>
        <w:t>16</w:t>
      </w:r>
    </w:p>
    <w:p>
      <w:r>
        <w:t>1.009975.000.00.</w:t>
      </w:r>
    </w:p>
    <w:p>
      <w:r>
        <w:t>00.H46</w:t>
      </w:r>
    </w:p>
    <w:p>
      <w:r>
        <w:t>(Thủ tục số 2, Phần II, Quyết định số 2456/QĐ-UBND ngày 04/8/2021)</w:t>
      </w:r>
    </w:p>
    <w:p>
      <w:r>
        <w:t>Cấp giấy phép xây dựng sửa chữa, cải tạo đối với công trình cấp đặc biệt, cấp I, cấp II (công trình Không theo tuyến/Theo tuyến đô thị/ Tín ngưỡng, tôn giáo/ Tượng đài, tranh hoành tráng/ Theo giai đoạn cho công trình không theo tuyến/ Theo giai đoạn cho công trình theo tuyến trong đô thị/Dự án).</w:t>
      </w:r>
    </w:p>
    <w:p>
      <w:r>
        <w:t>20 ngày kể từ ngày nhận đủ hồ sơ hợp lệ</w:t>
      </w:r>
    </w:p>
    <w:p>
      <w:r>
        <w:t>Trung tâm Phục vụ hành chính công tỉnh Quảng Bình, số 09 đường Quang Trung, TP.Đồng Hới, tỉnh Quảng Bình</w:t>
      </w:r>
    </w:p>
    <w:p>
      <w:r>
        <w:t>- Nộp trực tiếp, qua dịch vụ BCCI: 150.000đ.</w:t>
      </w:r>
    </w:p>
    <w:p>
      <w:r>
        <w:t>- Nộp trực tuyến: 120.000đ.</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17</w:t>
      </w:r>
    </w:p>
    <w:p>
      <w:r>
        <w:t>1.009976.000.00.</w:t>
      </w:r>
    </w:p>
    <w:p>
      <w:r>
        <w:t>00.H46</w:t>
      </w:r>
    </w:p>
    <w:p>
      <w:r>
        <w:t>(Thủ tục số 3, Phần II, Quyết định số 2456/QĐ-UBND ngày 04/8/2021)</w:t>
      </w:r>
    </w:p>
    <w:p>
      <w:r>
        <w:t>Cấp giấy phép di dời đối với công trình cấp đặc biệt, cấp I, cấp II (công trình Không theo tuyến/Theo tuyến trong đô thị/Tín ngưỡng, tôn giáo/ Tượng đài, tranh hoành tráng/Theo giai đoạn cho công trình không theo tuyến/ Theo giai đoạn cho công trình theo tuyến trong đô thị/Dự án).</w:t>
      </w:r>
    </w:p>
    <w:p>
      <w:r>
        <w:t>20 ngày kể từ ngày nhận đủ hồ sơ hợp lệ</w:t>
      </w:r>
    </w:p>
    <w:p>
      <w:r>
        <w:t>- Nộp trực tiếp, qua dịch vụ BCCI: 150.000đ.</w:t>
      </w:r>
    </w:p>
    <w:p>
      <w:r>
        <w:t>- Nộp trực tuyến: 120.000đ</w:t>
      </w:r>
    </w:p>
    <w:p>
      <w:r>
        <w:t>Sở Xây dựng</w:t>
      </w:r>
    </w:p>
    <w:p>
      <w:r>
        <w:t>Có</w:t>
      </w:r>
    </w:p>
    <w:p>
      <w:r>
        <w:t>18</w:t>
      </w:r>
    </w:p>
    <w:p>
      <w:r>
        <w:t>1.009977.000.00.</w:t>
      </w:r>
    </w:p>
    <w:p>
      <w:r>
        <w:t>00.H46</w:t>
      </w:r>
    </w:p>
    <w:p>
      <w:r>
        <w:t>(Thủ tục số 4, Phần II, Quyết định số 2456/QĐ-UBND ngày 04/8/2021)</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tuyến/Theo giai đoạn cho công trình theo tuyến trong đô thị/ Dự án).</w:t>
      </w:r>
    </w:p>
    <w:p>
      <w:r>
        <w:t>20 ngày kể từ ngày nhận đủ hồ sơ hợp lệ</w:t>
      </w:r>
    </w:p>
    <w:p>
      <w:r>
        <w:t>Trung tâm Phục vụ hành chính công tỉnh Quảng Bình, số 09 đường Quang Trung, TP.Đồng Hới, tỉnh Quảng Bình</w:t>
      </w:r>
    </w:p>
    <w:p>
      <w:r>
        <w:t>- Nộp trực tiếp, qua dịch vụ BCCI: 150.000đ.</w:t>
      </w:r>
    </w:p>
    <w:p>
      <w:r>
        <w:t>- Nộp trực tuyến: 120.000đ</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19</w:t>
      </w:r>
    </w:p>
    <w:p>
      <w:r>
        <w:t>1.009978.000.00.</w:t>
      </w:r>
    </w:p>
    <w:p>
      <w:r>
        <w:t>00.H46</w:t>
      </w:r>
    </w:p>
    <w:p>
      <w:r>
        <w:t>(Thủ tục số 5, Phần II, Quyết định số 2456/QĐ-UBND ngày 04/8/2021)</w:t>
      </w:r>
    </w:p>
    <w:p>
      <w:r>
        <w:t>Gia hạn giấy phép xây dựng đối với công trình cấp đặc biệt, cấp I, cấp II (công trình Không theo tuyến/Theo tuyến trong đô thị/ Tín ngưỡng, tôn giáo/ Tượng đài, tranh hoành tráng/ Theo giai đoạn cho công trình không theo tuyến/ Theo giai đoạn cho công trình theo tuyến trong đô thị/Dự án).</w:t>
      </w:r>
    </w:p>
    <w:p>
      <w:r>
        <w:t>05 ngày làm việc kể từ ngày nhận đủ hồ sơ hợp lệ</w:t>
      </w:r>
    </w:p>
    <w:p>
      <w:r>
        <w:t>- Nộp trực tiếp, qua dịch vụ BCCI: 150.000đ.</w:t>
      </w:r>
    </w:p>
    <w:p>
      <w:r>
        <w:t>- Nộp trực tuyến: 120.000đ</w:t>
      </w:r>
    </w:p>
    <w:p>
      <w:r>
        <w:t>Sở Xây dựng</w:t>
      </w:r>
    </w:p>
    <w:p>
      <w:r>
        <w:t>Có</w:t>
      </w:r>
    </w:p>
    <w:p>
      <w:r>
        <w:t>20</w:t>
      </w:r>
    </w:p>
    <w:p>
      <w:r>
        <w:t>1.009979.000.00.</w:t>
      </w:r>
    </w:p>
    <w:p>
      <w:r>
        <w:t>00.H46</w:t>
      </w:r>
    </w:p>
    <w:p>
      <w:r>
        <w:t>(Thủ tục số 6, Phần II, Quyết định số 2456/QĐ-UBND ngày 04/8/2021)</w:t>
      </w:r>
    </w:p>
    <w:p>
      <w:r>
        <w:t>Cấp lại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05 ngày làm việc kể từ ngày nhận đủ hồ sơ hợp lệ</w:t>
      </w:r>
    </w:p>
    <w:p>
      <w:r>
        <w:t>Trung tâm Phục vụ hành chính công tỉnh Quảng Bình, số 09 đường Quang Trung, TP.Đồng Hới, tỉnh Quảng Bình</w:t>
      </w:r>
    </w:p>
    <w:p>
      <w:r>
        <w:t>Không</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II</w:t>
      </w:r>
    </w:p>
    <w:p>
      <w:r>
        <w:t>Thủ tục hành chính cấp huyện</w:t>
      </w:r>
    </w:p>
    <w:p>
      <w:r>
        <w:t>1</w:t>
      </w:r>
    </w:p>
    <w:p>
      <w:r>
        <w:t>1.009994.000.00.</w:t>
      </w:r>
    </w:p>
    <w:p>
      <w:r>
        <w:t>00.H46</w:t>
      </w:r>
    </w:p>
    <w:p>
      <w:r>
        <w:t>(Thủ tục số 1, Phần II, Quyết định số 2389/QĐ-UBND ngày 29/7/2021)</w:t>
      </w:r>
    </w:p>
    <w:p>
      <w:r>
        <w:t>Cấp giấy phép xây dựng mới đối với công trình cấp III, cấp IV (công trình Không theo tuyến/ Theo tuyến trong đô thị / Tín ngưỡng, tôn giáo / Tượng đài, tranh hoành tráng/ Theo giai đoạn cho công trình không theo tuyến/ Theo giai đoạn cho công trình theo tuyến trong đô thị/Dự án) và nhà ở riêng lẻ.</w:t>
      </w:r>
    </w:p>
    <w:p>
      <w:r>
        <w:t>20 ngày đối với công trình và 15 ngày đối với nhà ở riêng lẻ kể từ ngày nhận đủ hồ sơ hợp lệ.</w:t>
      </w:r>
    </w:p>
    <w:p>
      <w:r>
        <w:t>Bộ phận tiếp nhận và trả kết quả giải quyết thủ tục hành chính của Ủy ban nhân dân cấp huyện</w:t>
      </w:r>
    </w:p>
    <w:p>
      <w:r>
        <w:t>- Nộp trực tiếp, qua dịch vụ BCCI:</w:t>
      </w:r>
    </w:p>
    <w:p>
      <w:r>
        <w:t>+ Nhà ở riêng lẻ: 75.000đ.</w:t>
      </w:r>
    </w:p>
    <w:p>
      <w:r>
        <w:t>+ Các công trình còn lại: 150.000đ</w:t>
      </w:r>
    </w:p>
    <w:p>
      <w:r>
        <w:t>- Nộp trực tuyến:</w:t>
      </w:r>
    </w:p>
    <w:p>
      <w:r>
        <w:t>+ Nhà ở riêng lẻ: 60.000đ.</w:t>
      </w:r>
    </w:p>
    <w:p>
      <w:r>
        <w:t>+ Các công trình còn lại: 120.000đ</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UBND cấp huyện</w:t>
      </w:r>
    </w:p>
    <w:p>
      <w:r>
        <w:t>Có</w:t>
      </w:r>
    </w:p>
    <w:p>
      <w:r>
        <w:t>2</w:t>
      </w:r>
    </w:p>
    <w:p>
      <w:r>
        <w:t>1.009995.000.00.</w:t>
      </w:r>
    </w:p>
    <w:p>
      <w:r>
        <w:t>00.H46</w:t>
      </w:r>
    </w:p>
    <w:p>
      <w:r>
        <w:t>(Thủ tục số 2, Phần II, Quyết định số 2389/QĐ-UBND ngày 29/7/2021)</w:t>
      </w:r>
    </w:p>
    <w:p>
      <w:r>
        <w:t>Cấp giấy phép xây dựng sửa chữa, cải tạo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20 ngày đối với công trình và 15 ngày đối với nhà ở riêng lẻ kể từ ngày nhận đủ hồ sơ hợp lệ.</w:t>
      </w:r>
    </w:p>
    <w:p>
      <w:r>
        <w:t>Bộ phận tiếp nhận và trả kết quả giải quyết thủ tục hành chính của Ủy ban nhân dân cấp huyện</w:t>
      </w:r>
    </w:p>
    <w:p>
      <w:r>
        <w:t>- Nộp trực tiếp, qua dịch vụ BCCI:</w:t>
      </w:r>
    </w:p>
    <w:p>
      <w:r>
        <w:t>+ Nhà ở riêng lẻ: 75.000đ.</w:t>
      </w:r>
    </w:p>
    <w:p>
      <w:r>
        <w:t>+ Các công trình còn lại: 150.000đ.</w:t>
      </w:r>
    </w:p>
    <w:p>
      <w:r>
        <w:t>- Nộp trực tuyến:</w:t>
      </w:r>
    </w:p>
    <w:p>
      <w:r>
        <w:t>+ Nhà ở riêng lẻ: 60.000đ.</w:t>
      </w:r>
    </w:p>
    <w:p>
      <w:r>
        <w:t>+ Các công trình còn lại: 120.000đ.</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UBND cấp huyện</w:t>
      </w:r>
    </w:p>
    <w:p>
      <w:r>
        <w:t>Có</w:t>
      </w:r>
    </w:p>
    <w:p>
      <w:r>
        <w:t>3</w:t>
      </w:r>
    </w:p>
    <w:p>
      <w:r>
        <w:t>1.009996.000.00.</w:t>
      </w:r>
    </w:p>
    <w:p>
      <w:r>
        <w:t>00.H46</w:t>
      </w:r>
    </w:p>
    <w:p>
      <w:r>
        <w:t>(Thủ tục số 3, Phần II, Quyết định số 2389/QĐ-UBND ngày 29/7/2021)</w:t>
      </w:r>
    </w:p>
    <w:p>
      <w:r>
        <w:t>Cấp giấy phép di dời đối với công trình cấp cấp III, cấp IV (công trình Không theo tuyến/ Theo tuyến trong đô thị/ Tín ngưỡng, tôn giáo/ Tượng đài, tranh hoành tráng/ Theo giai đoạn cho công trình không theo tuyến/Theo giai đoạn cho công trình theo tuyến trong đô thị/ Dự án) và nhà ở riêng lẻ.</w:t>
      </w:r>
    </w:p>
    <w:p>
      <w:r>
        <w:t>20 ngày đối với công trình và 15 ngày đối với nhà ở riêng lẻ kể từ ngày nhận đủ hồ sơ hợp lệ.</w:t>
      </w:r>
    </w:p>
    <w:p>
      <w:r>
        <w:t>- Nộp trực tiếp, qua dịch vụ BCCI: 150.000đ.</w:t>
      </w:r>
    </w:p>
    <w:p>
      <w:r>
        <w:t>- Nộp trực tuyến: 120.000đ.</w:t>
      </w:r>
    </w:p>
    <w:p>
      <w:r>
        <w:t>UBND cấp huyện</w:t>
      </w:r>
    </w:p>
    <w:p>
      <w:r>
        <w:t>Có</w:t>
      </w:r>
    </w:p>
    <w:p>
      <w:r>
        <w:t>4</w:t>
      </w:r>
    </w:p>
    <w:p>
      <w:r>
        <w:t>1.009997.000.00</w:t>
      </w:r>
    </w:p>
    <w:p>
      <w:r>
        <w:t>00.H46</w:t>
      </w:r>
    </w:p>
    <w:p>
      <w:r>
        <w:t>(Thủ tục số 4, Phần II, Quyết định số 2389/QĐ-UBND 29/7/2021)</w:t>
      </w:r>
    </w:p>
    <w:p>
      <w:r>
        <w:t>Cấp điều chỉnh giấy phép xây dựng đối với công trình cấp III, cấp IV (công trình Không theo tuyến/Theo tuyến trong đô thị/ Tín ngưỡng, tôn giáo/ Tượng đài, tranh hoành tráng/ Theo giai đoạn cho công trình không theo tuyến/ Theo giai đoạn cho công trình theo tuyến trong đô thị/ Dự án) và nhà ở riêng lẻ.</w:t>
      </w:r>
    </w:p>
    <w:p>
      <w:r>
        <w:t>20 ngày đối với công trình và 15 ngày đối với nhà ở riêng lẻ kể từ ngày nhận đủ hồ sơ hợp lệ.</w:t>
      </w:r>
    </w:p>
    <w:p>
      <w:r>
        <w:t>Bộ phận tiếp nhận và trả kết quả giải quyết thủ tục hành chính của Ủy ban nhân dân cấp huyện</w:t>
      </w:r>
    </w:p>
    <w:p>
      <w:r>
        <w:t>- Nộp trực tiếp, qua dịch vụ BCCI:</w:t>
      </w:r>
    </w:p>
    <w:p>
      <w:r>
        <w:t>+ Nhà ở riêng lẻ: 75.000đ.</w:t>
      </w:r>
    </w:p>
    <w:p>
      <w:r>
        <w:t>+ Các công trình còn lại: 150.000đ.</w:t>
      </w:r>
    </w:p>
    <w:p>
      <w:r>
        <w:t>- Nộp trực tuyến:</w:t>
      </w:r>
    </w:p>
    <w:p>
      <w:r>
        <w:t>+ Nhà ở riêng lẻ: 60.000đ.</w:t>
      </w:r>
    </w:p>
    <w:p>
      <w:r>
        <w:t>+ Các công trình còn lại: 120.000đ.</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UBND cấp huyện</w:t>
      </w:r>
    </w:p>
    <w:p>
      <w:r>
        <w:t>Có</w:t>
      </w:r>
    </w:p>
    <w:p>
      <w:r>
        <w:t>5</w:t>
      </w:r>
    </w:p>
    <w:p>
      <w:r>
        <w:t>1.009998.000.00.</w:t>
      </w:r>
    </w:p>
    <w:p>
      <w:r>
        <w:t>00.H46</w:t>
      </w:r>
    </w:p>
    <w:p>
      <w:r>
        <w:t>(Thủ tục số 5, Phần II, Quyết định số 2389/QĐ-UBND ngày 29/7/2021)</w:t>
      </w:r>
    </w:p>
    <w:p>
      <w:r>
        <w:t>Gia hạn giấy phép xây dựng đối với công trình cấp III, cấp IV (công trình Không theo tuyến/ Theo tuyến trong đô thị/ Tín ngưỡng, tôn giáo/Tượng đài, tranh hoành tráng/ Theo giai đoạn cho công trình không theo tuyến/ Theo giai đoạn cho công trình theo tuyến trong đô thị/Dự án) và nhà ở riêng lẻ.</w:t>
      </w:r>
    </w:p>
    <w:p>
      <w:r>
        <w:t>05 ngày làm việc kể từ ngày nhận đủ hồ sơ hợp lệ.</w:t>
      </w:r>
    </w:p>
    <w:p>
      <w:r>
        <w:t>- Nộp trực tiếp, qua dịch vụ BCCI: 15.000đ.</w:t>
      </w:r>
    </w:p>
    <w:p>
      <w:r>
        <w:t>- Nộp trực tuyến: 12.000đ.</w:t>
      </w:r>
    </w:p>
    <w:p>
      <w:r>
        <w:t>UBND cấp huyện</w:t>
      </w:r>
    </w:p>
    <w:p>
      <w:r>
        <w:t>Có</w:t>
      </w:r>
    </w:p>
    <w:p>
      <w:r>
        <w:t>6</w:t>
      </w:r>
    </w:p>
    <w:p>
      <w:r>
        <w:t>1.009999.000.00.</w:t>
      </w:r>
    </w:p>
    <w:p>
      <w:r>
        <w:t>00.H46</w:t>
      </w:r>
    </w:p>
    <w:p>
      <w:r>
        <w:t>(Thủ tục số 6, Phần II, Quyết định số 2389/QĐ-UBND ngày 29/7/2021)</w:t>
      </w:r>
    </w:p>
    <w:p>
      <w:r>
        <w:t>Cấp lại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p>
      <w:r>
        <w:t>05 ngày làm việc kể từ ngày nhận đủ hồ sơ hợp lệ.</w:t>
      </w:r>
    </w:p>
    <w:p>
      <w:r>
        <w:t>Bộ phận tiếp nhận và trả kết quả giải quyết thủ tục hành chính của Ủy ban nhân dân cấp huyện</w:t>
      </w:r>
    </w:p>
    <w:p>
      <w:r>
        <w:t>Không</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UBND cấp huyện</w:t>
      </w:r>
    </w:p>
    <w:p>
      <w:r>
        <w:t>Có</w:t>
      </w:r>
    </w:p>
    <w:p>
      <w:r>
        <w:t>II. Danh mục thủ tục hành chính thay thế</w:t>
      </w:r>
    </w:p>
    <w:p>
      <w:r>
        <w:t>TT</w:t>
      </w:r>
    </w:p>
    <w:p>
      <w:r>
        <w:t>Số hồ sơ TTHC</w:t>
      </w:r>
    </w:p>
    <w:p>
      <w:r>
        <w:t>Tên thủ tục hành chính được thay thế</w:t>
      </w:r>
    </w:p>
    <w:p>
      <w:r>
        <w:t>Tên thủ tục hành chính thay thế</w:t>
      </w:r>
    </w:p>
    <w:p>
      <w:r>
        <w:t>Thời hạn giải quyết</w:t>
      </w:r>
    </w:p>
    <w:p>
      <w:r>
        <w:t>Địa điểm tiếp nhận</w:t>
      </w:r>
    </w:p>
    <w:p>
      <w:r>
        <w:t>Phí, lệ phí</w:t>
      </w:r>
    </w:p>
    <w:p>
      <w:r>
        <w:t>Tên VBQPPL quy định nội dung thay thế</w:t>
      </w:r>
    </w:p>
    <w:p>
      <w:r>
        <w:t>Cơ quan thực hiện</w:t>
      </w:r>
    </w:p>
    <w:p>
      <w:r>
        <w:t>Nhận hồ sơ, trả kết quả qua dịch vụ BCCI</w:t>
      </w:r>
    </w:p>
    <w:p>
      <w:r>
        <w:t>Thủ tục hành chính cấp tỉnh</w:t>
      </w:r>
    </w:p>
    <w:p>
      <w:r>
        <w:t>1</w:t>
      </w:r>
    </w:p>
    <w:p>
      <w:r>
        <w:t>(Thủ tục số 13, Mục I, Phần 1, Phụ lục ban hành kèm theo Quyết định số 2456/QĐ-UBND ngày 04/8/2021)</w:t>
      </w:r>
    </w:p>
    <w:p>
      <w:r>
        <w:t>Cấp giấy phép hoạt động xây dựng cho nhà thầu nước ngoài thuộc dự án nhóm B, nhóm C</w:t>
      </w:r>
    </w:p>
    <w:p>
      <w:r>
        <w:t>Cấp giấy phép hoạt động xây dựng cho nhà thầu nước ngoài</w:t>
      </w:r>
    </w:p>
    <w:p>
      <w:r>
        <w:t>20 ngày kể từ ngày nhận đủ hồ sơ hợp lệ</w:t>
      </w:r>
    </w:p>
    <w:p>
      <w:r>
        <w:t>Trung tâm Phục vụ hành chính công tỉnh, số 09 đường Quang Trung, TP.Đồng Hới, tỉnh Quảng Bình</w:t>
      </w:r>
    </w:p>
    <w:p>
      <w:r>
        <w:t>- Nộp trực tiếp, qua dịch vụ BCCI: 2.000.000 đồng.</w:t>
      </w:r>
    </w:p>
    <w:p>
      <w:r>
        <w:t>- Nộp trực tuyến:</w:t>
      </w:r>
    </w:p>
    <w:p>
      <w:r>
        <w:t>+ Từ ngày 01/01/2024 đến 31/12/2025: 1.600.000 đồng.</w:t>
      </w:r>
    </w:p>
    <w:p>
      <w:r>
        <w:t>+ Từ ngày 01/01/2026 trở đi: 2.000.000 đồng.</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Sở Xây dựng</w:t>
      </w:r>
    </w:p>
    <w:p>
      <w:r>
        <w:t>Có</w:t>
      </w:r>
    </w:p>
    <w:p>
      <w:r>
        <w:t>2</w:t>
      </w:r>
    </w:p>
    <w:p>
      <w:r>
        <w:t>(Thủ tục số 14, Mục I, Phần 1, Phụ lục ban hành kèm theo Quyết định số 2456/QĐ-UBND ngày 04/8/2021)</w:t>
      </w:r>
    </w:p>
    <w:p>
      <w:r>
        <w:t>Điều chỉnh giấy phép hoạt động xây dựng cho nhà thầu nước ngoài thuộc dự án nhóm B, nhóm C</w:t>
      </w:r>
    </w:p>
    <w:p>
      <w:r>
        <w:t>Cấp điều chỉnh giấy phép hoạt động xây dựng cho nhà thầu nước ngoài</w:t>
      </w:r>
    </w:p>
    <w:p>
      <w:r>
        <w:t>20 ngày kể từ ngày nhận đủ hồ sơ hợp lệ</w:t>
      </w:r>
    </w:p>
    <w:p>
      <w:r>
        <w:t>Không</w:t>
      </w:r>
    </w:p>
    <w:p>
      <w:r>
        <w:t>Sở Xây dựng</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