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1990/QĐ-BTC công bố công khai dự toán ngân sách năm 2025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1990/QĐ-BTC</w:t>
      </w:r>
    </w:p>
    <w:p>
      <w:r>
        <w:t>Hà Nội, ngày 09 tháng 6 năm 2025</w:t>
      </w:r>
    </w:p>
    <w:p>
      <w:r>
        <w:t>QUYẾT ĐỊNH</w:t>
      </w:r>
    </w:p>
    <w:p>
      <w:r>
        <w:t>VỀ VIỆC CÔNG BỐ CÔNG KHAI DỰ TOÁN NGÂN SÁCH NĂM 2025 CỦA BỘ TÀI CHÍNH</w:t>
      </w:r>
    </w:p>
    <w:p>
      <w:r>
        <w:t>BỘ TRƯỞNG BỘ TÀI CHÍNH</w:t>
      </w:r>
    </w:p>
    <w:p>
      <w:r>
        <w:t>Căn cứ Nghị định số 29/2025/NĐ-CP ngày 24/02/2025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thực hiện công khai ngân sách đối với đơn vị dự toán ngân sách, các tổ chức được ngân sách nhà nước hỗ trợ;</w:t>
      </w:r>
    </w:p>
    <w:p>
      <w:r>
        <w:t>Căn cứ Quyết định số 947/QĐ-TTg ngày 16/5/2025 của Thủ tướng Chính phủ về việc bổ sung dự toán chi thường xuyên ngân sách nhà nước năm 2025 của các Bộ, cơ quan trung ương;</w:t>
      </w:r>
    </w:p>
    <w:p>
      <w:r>
        <w:t>Theo đề nghị của Cục trưởng Cục Kế hoạch - Tài chính.</w:t>
      </w:r>
    </w:p>
    <w:p>
      <w:r>
        <w:t>QUYẾT ĐỊNH:</w:t>
      </w:r>
    </w:p>
    <w:p>
      <w:r>
        <w:t>Điều 1.  Công bố công khai số liệu dự toán ngân sách năm 2025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Các đơn vị dự toán thuộc Bộ Tài chính;</w:t>
      </w:r>
    </w:p>
    <w:p>
      <w:r>
        <w:t>- Cục CNTT (để công khai);</w:t>
      </w:r>
    </w:p>
    <w:p>
      <w:r>
        <w:t>- Lưu: VT, KHTC.</w:t>
      </w:r>
    </w:p>
    <w:p>
      <w:r>
        <w:t>KT. BỘ TRƯỞNG</w:t>
      </w:r>
    </w:p>
    <w:p>
      <w:r>
        <w:t>THỨ TRƯỞNG</w:t>
      </w:r>
    </w:p>
    <w:p>
      <w:r>
        <w:t>Nguyễn Đức Tâm</w:t>
      </w:r>
    </w:p>
    <w:p>
      <w:r>
        <w:t>PHỤ LỤC</w:t>
      </w:r>
    </w:p>
    <w:p>
      <w:r>
        <w:t>DỰ TOÁN CHI NGÂN SÁCH ĐƯỢC GIAO BỔ SUNG VÀ PHÂN BỔ CHO CÁC ĐƠN VỊ THUỘC BỘ TÀI CHÍNH NĂM 2025</w:t>
      </w:r>
    </w:p>
    <w:p>
      <w:r>
        <w:t>(Kèm theo Quyết định số 1990/QĐ-BTC ngày 09/6/2025 của Bộ Tài chính)</w:t>
      </w:r>
    </w:p>
    <w:p>
      <w:r>
        <w:t>Đơn vị tính: 1.000 đồng</w:t>
      </w:r>
    </w:p>
    <w:p>
      <w:r>
        <w:t>STT</w:t>
      </w:r>
    </w:p>
    <w:p>
      <w:r>
        <w:t>NỘI DUNG</w:t>
      </w:r>
    </w:p>
    <w:p>
      <w:r>
        <w:t>Tổng số được bổ sung (tại Quyết định số 947/QĐ-TTg của Thủ tướng Chính phủ)</w:t>
      </w:r>
    </w:p>
    <w:p>
      <w:r>
        <w:t>Kinh phí chưa phân bổ</w:t>
      </w:r>
    </w:p>
    <w:p>
      <w:r>
        <w:t>Tổng số đã phân bổ (tại Quyết định số 1989/QĐ-BTC ngày 09/6/2025)</w:t>
      </w:r>
    </w:p>
    <w:p>
      <w:r>
        <w:t>Trong đó</w:t>
      </w:r>
    </w:p>
    <w:p>
      <w:r>
        <w:t>Cục Thuế</w:t>
      </w:r>
    </w:p>
    <w:p>
      <w:r>
        <w:t>Cục Hải quan</w:t>
      </w:r>
    </w:p>
    <w:p>
      <w:r>
        <w:t>Cục Dự trữ Nhà nước</w:t>
      </w:r>
    </w:p>
    <w:p>
      <w:r>
        <w:t>Kho bạc Nhà nước</w:t>
      </w:r>
    </w:p>
    <w:p>
      <w:r>
        <w:t>Ủy ban Chứng khoán Nhà nước</w:t>
      </w:r>
    </w:p>
    <w:p>
      <w:r>
        <w:t>Văn phòng Bộ</w:t>
      </w:r>
    </w:p>
    <w:p>
      <w:r>
        <w:t>Trường Đại học Tài chính - Quản trị kinh doanh</w:t>
      </w:r>
    </w:p>
    <w:p>
      <w:r>
        <w:t>Cục Quản lý nợ và Kinh tế đối ngoại</w:t>
      </w:r>
    </w:p>
    <w:p>
      <w:r>
        <w:t>Cục Công nghệ thông tin và chuyển đổi số</w:t>
      </w:r>
    </w:p>
    <w:p>
      <w:r>
        <w:t>DỰ TOÁN CHI NGÂN SÁCH NHÀ NƯỚC</w:t>
      </w:r>
    </w:p>
    <w:p>
      <w:r>
        <w:t>2.061.734.000</w:t>
      </w:r>
    </w:p>
    <w:p>
      <w:r>
        <w:t>615.560.471</w:t>
      </w:r>
    </w:p>
    <w:p>
      <w:r>
        <w:t>1.446.173.529</w:t>
      </w:r>
    </w:p>
    <w:p>
      <w:r>
        <w:t>783.406.000</w:t>
      </w:r>
    </w:p>
    <w:p>
      <w:r>
        <w:t>292.989.513</w:t>
      </w:r>
    </w:p>
    <w:p>
      <w:r>
        <w:t>65.791.000</w:t>
      </w:r>
    </w:p>
    <w:p>
      <w:r>
        <w:t>68.542.000</w:t>
      </w:r>
    </w:p>
    <w:p>
      <w:r>
        <w:t>61.240.016</w:t>
      </w:r>
    </w:p>
    <w:p>
      <w:r>
        <w:t>27.756.000</w:t>
      </w:r>
    </w:p>
    <w:p>
      <w:r>
        <w:t>1.549.000</w:t>
      </w:r>
    </w:p>
    <w:p>
      <w:r>
        <w:t>411.000</w:t>
      </w:r>
    </w:p>
    <w:p>
      <w:r>
        <w:t>144.489.000</w:t>
      </w:r>
    </w:p>
    <w:p>
      <w:r>
        <w:t>1</w:t>
      </w:r>
    </w:p>
    <w:p>
      <w:r>
        <w:t>Quản lý hành chính (Khoản 341)</w:t>
      </w:r>
    </w:p>
    <w:p>
      <w:r>
        <w:t>1.988.195.000</w:t>
      </w:r>
    </w:p>
    <w:p>
      <w:r>
        <w:t>609.361.471</w:t>
      </w:r>
    </w:p>
    <w:p>
      <w:r>
        <w:t>1.378.833.529</w:t>
      </w:r>
    </w:p>
    <w:p>
      <w:r>
        <w:t>783.406.000</w:t>
      </w:r>
    </w:p>
    <w:p>
      <w:r>
        <w:t>292.989.513</w:t>
      </w:r>
    </w:p>
    <w:p>
      <w:r>
        <w:t>-</w:t>
      </w:r>
    </w:p>
    <w:p>
      <w:r>
        <w:t>68.542.000</w:t>
      </w:r>
    </w:p>
    <w:p>
      <w:r>
        <w:t>61.240.016</w:t>
      </w:r>
    </w:p>
    <w:p>
      <w:r>
        <w:t>27.756.000</w:t>
      </w:r>
    </w:p>
    <w:p>
      <w:r>
        <w:t>-</w:t>
      </w:r>
    </w:p>
    <w:p>
      <w:r>
        <w:t>411.000</w:t>
      </w:r>
    </w:p>
    <w:p>
      <w:r>
        <w:t>144.489.000</w:t>
      </w:r>
    </w:p>
    <w:p>
      <w:r>
        <w:t>a</w:t>
      </w:r>
    </w:p>
    <w:p>
      <w:r>
        <w:t>Kinh phí thực hiện tự chủ</w:t>
      </w:r>
    </w:p>
    <w:p>
      <w:r>
        <w:t>-</w:t>
      </w:r>
    </w:p>
    <w:p>
      <w:r>
        <w:t>-</w:t>
      </w:r>
    </w:p>
    <w:p>
      <w:r>
        <w:t>-</w:t>
      </w:r>
    </w:p>
    <w:p>
      <w:r>
        <w:t>-</w:t>
      </w:r>
    </w:p>
    <w:p>
      <w:r>
        <w:t>-</w:t>
      </w:r>
    </w:p>
    <w:p>
      <w:r>
        <w:t>-</w:t>
      </w:r>
    </w:p>
    <w:p>
      <w:r>
        <w:t>-</w:t>
      </w:r>
    </w:p>
    <w:p>
      <w:r>
        <w:t>b</w:t>
      </w:r>
    </w:p>
    <w:p>
      <w:r>
        <w:t>Kinh phí không thực hiện tự chủ</w:t>
      </w:r>
    </w:p>
    <w:p>
      <w:r>
        <w:t>1.988.195.000</w:t>
      </w:r>
    </w:p>
    <w:p>
      <w:r>
        <w:t>609.361.471</w:t>
      </w:r>
    </w:p>
    <w:p>
      <w:r>
        <w:t>1.378.833.529</w:t>
      </w:r>
    </w:p>
    <w:p>
      <w:r>
        <w:t>783.406.000</w:t>
      </w:r>
    </w:p>
    <w:p>
      <w:r>
        <w:t>292.989.513</w:t>
      </w:r>
    </w:p>
    <w:p>
      <w:r>
        <w:t>-</w:t>
      </w:r>
    </w:p>
    <w:p>
      <w:r>
        <w:t>68.542.000</w:t>
      </w:r>
    </w:p>
    <w:p>
      <w:r>
        <w:t>61.240.016</w:t>
      </w:r>
    </w:p>
    <w:p>
      <w:r>
        <w:t>27.756.000</w:t>
      </w:r>
    </w:p>
    <w:p>
      <w:r>
        <w:t>-</w:t>
      </w:r>
    </w:p>
    <w:p>
      <w:r>
        <w:t>411.000</w:t>
      </w:r>
    </w:p>
    <w:p>
      <w:r>
        <w:t>144.489.000</w:t>
      </w:r>
    </w:p>
    <w:p>
      <w:r>
        <w:t>(Kinh phí thực hiện các dự án công nghệ thông tin (trừ các nhiệm vụ thuê công nghệ thông tin và Đề án 06)</w:t>
      </w:r>
    </w:p>
    <w:p>
      <w:r>
        <w:t>1.502.799.000</w:t>
      </w:r>
    </w:p>
    <w:p>
      <w:r>
        <w:t>480.599.000</w:t>
      </w:r>
    </w:p>
    <w:p>
      <w:r>
        <w:t>1.022.200.000</w:t>
      </w:r>
    </w:p>
    <w:p>
      <w:r>
        <w:t>639.745.000</w:t>
      </w:r>
    </w:p>
    <w:p>
      <w:r>
        <w:t>115.086.000</w:t>
      </w:r>
    </w:p>
    <w:p>
      <w:r>
        <w:t>68.292.000</w:t>
      </w:r>
    </w:p>
    <w:p>
      <w:r>
        <w:t>54.177.000</w:t>
      </w:r>
    </w:p>
    <w:p>
      <w:r>
        <w:t>411.000</w:t>
      </w:r>
    </w:p>
    <w:p>
      <w:r>
        <w:t>144.489.000</w:t>
      </w:r>
    </w:p>
    <w:p>
      <w:r>
        <w:t>Kinh phí thực hiện Đề án 06</w:t>
      </w:r>
    </w:p>
    <w:p>
      <w:r>
        <w:t>207.237.000</w:t>
      </w:r>
    </w:p>
    <w:p>
      <w:r>
        <w:t>61.451.000</w:t>
      </w:r>
    </w:p>
    <w:p>
      <w:r>
        <w:t>145.786.000</w:t>
      </w:r>
    </w:p>
    <w:p>
      <w:r>
        <w:t>143.661.000</w:t>
      </w:r>
    </w:p>
    <w:p>
      <w:r>
        <w:t>40.000</w:t>
      </w:r>
    </w:p>
    <w:p>
      <w:r>
        <w:t>10.000</w:t>
      </w:r>
    </w:p>
    <w:p>
      <w:r>
        <w:t>2.075.000</w:t>
      </w:r>
    </w:p>
    <w:p>
      <w:r>
        <w:t>Kinh phí mua sắm trang thiết bị đặc thù ngoài định mức theo Đề án được cấp có thẩm quyền phê duyệt</w:t>
      </w:r>
    </w:p>
    <w:p>
      <w:r>
        <w:t>251.014.000</w:t>
      </w:r>
    </w:p>
    <w:p>
      <w:r>
        <w:t>67.311.471</w:t>
      </w:r>
    </w:p>
    <w:p>
      <w:r>
        <w:t>183.702.529</w:t>
      </w:r>
    </w:p>
    <w:p>
      <w:r>
        <w:t>177.863.513</w:t>
      </w:r>
    </w:p>
    <w:p>
      <w:r>
        <w:t>240.000</w:t>
      </w:r>
    </w:p>
    <w:p>
      <w:r>
        <w:t>4.988.016</w:t>
      </w:r>
    </w:p>
    <w:p>
      <w:r>
        <w:t>611.000</w:t>
      </w:r>
    </w:p>
    <w:p>
      <w:r>
        <w:t>Kinh phí nâng cấp, cải tạo các công trình xây dựng</w:t>
      </w:r>
    </w:p>
    <w:p>
      <w:r>
        <w:t>27.145.000</w:t>
      </w:r>
    </w:p>
    <w:p>
      <w:r>
        <w:t>-</w:t>
      </w:r>
    </w:p>
    <w:p>
      <w:r>
        <w:t>27.145.000</w:t>
      </w:r>
    </w:p>
    <w:p>
      <w:r>
        <w:t>27.145.000</w:t>
      </w:r>
    </w:p>
    <w:p>
      <w:r>
        <w:t>2</w:t>
      </w:r>
    </w:p>
    <w:p>
      <w:r>
        <w:t>Sự nghiệp kinh tế (Khoản 331)</w:t>
      </w:r>
    </w:p>
    <w:p>
      <w:r>
        <w:t>71.990.000</w:t>
      </w:r>
    </w:p>
    <w:p>
      <w:r>
        <w:t>6.199.0000</w:t>
      </w:r>
    </w:p>
    <w:p>
      <w:r>
        <w:t>65.791.000</w:t>
      </w:r>
    </w:p>
    <w:p>
      <w:r>
        <w:t>-</w:t>
      </w:r>
    </w:p>
    <w:p>
      <w:r>
        <w:t>-</w:t>
      </w:r>
    </w:p>
    <w:p>
      <w:r>
        <w:t>65.791.000</w:t>
      </w:r>
    </w:p>
    <w:p>
      <w:r>
        <w:t>-</w:t>
      </w:r>
    </w:p>
    <w:p>
      <w:r>
        <w:t>-</w:t>
      </w:r>
    </w:p>
    <w:p>
      <w:r>
        <w:t>-</w:t>
      </w:r>
    </w:p>
    <w:p>
      <w:r>
        <w:t>-</w:t>
      </w:r>
    </w:p>
    <w:p>
      <w:r>
        <w:t>-</w:t>
      </w:r>
    </w:p>
    <w:p>
      <w:r>
        <w:t>-</w:t>
      </w:r>
    </w:p>
    <w:p>
      <w:r>
        <w:t>a</w:t>
      </w:r>
    </w:p>
    <w:p>
      <w:r>
        <w:t>Kinh phí thực hiện tự chủ</w:t>
      </w:r>
    </w:p>
    <w:p>
      <w:r>
        <w:t>-</w:t>
      </w:r>
    </w:p>
    <w:p>
      <w:r>
        <w:t>-</w:t>
      </w:r>
    </w:p>
    <w:p>
      <w:r>
        <w:t>b</w:t>
      </w:r>
    </w:p>
    <w:p>
      <w:r>
        <w:t>Kinh phí không thực hiện tự chủ</w:t>
      </w:r>
    </w:p>
    <w:p>
      <w:r>
        <w:t>71.990.000</w:t>
      </w:r>
    </w:p>
    <w:p>
      <w:r>
        <w:t>6.199.0000</w:t>
      </w:r>
    </w:p>
    <w:p>
      <w:r>
        <w:t>65.791.000</w:t>
      </w:r>
    </w:p>
    <w:p>
      <w:r>
        <w:t>-</w:t>
      </w:r>
    </w:p>
    <w:p>
      <w:r>
        <w:t>-</w:t>
      </w:r>
    </w:p>
    <w:p>
      <w:r>
        <w:t>65.791.000</w:t>
      </w:r>
    </w:p>
    <w:p>
      <w:r>
        <w:t>-</w:t>
      </w:r>
    </w:p>
    <w:p>
      <w:r>
        <w:t>-</w:t>
      </w:r>
    </w:p>
    <w:p>
      <w:r>
        <w:t>-</w:t>
      </w:r>
    </w:p>
    <w:p>
      <w:r>
        <w:t>-</w:t>
      </w:r>
    </w:p>
    <w:p>
      <w:r>
        <w:t>-</w:t>
      </w:r>
    </w:p>
    <w:p>
      <w:r>
        <w:t>-</w:t>
      </w:r>
    </w:p>
    <w:p>
      <w:r>
        <w:t>Kinh phí thực hiện các dự án công nghệ thông tin (trừ các nhiệm vụ thuê công nghệ thông tin và Đề án 06)</w:t>
      </w:r>
    </w:p>
    <w:p>
      <w:r>
        <w:t>71.990.000</w:t>
      </w:r>
    </w:p>
    <w:p>
      <w:r>
        <w:t>6.199.0000</w:t>
      </w:r>
    </w:p>
    <w:p>
      <w:r>
        <w:t>65.791.000</w:t>
      </w:r>
    </w:p>
    <w:p>
      <w:r>
        <w:t>65.791.000</w:t>
      </w:r>
    </w:p>
    <w:p>
      <w:r>
        <w:t>-</w:t>
      </w:r>
    </w:p>
    <w:p>
      <w:r>
        <w:t>3</w:t>
      </w:r>
    </w:p>
    <w:p>
      <w:r>
        <w:t>Sự nghiệp giáo dục - đào tạo, dạy nghề (Khoản 081)</w:t>
      </w:r>
    </w:p>
    <w:p>
      <w:r>
        <w:t>1.549.000</w:t>
      </w:r>
    </w:p>
    <w:p>
      <w:r>
        <w:t>1.549.000</w:t>
      </w:r>
    </w:p>
    <w:p>
      <w:r>
        <w:t>-</w:t>
      </w:r>
    </w:p>
    <w:p>
      <w:r>
        <w:t>-</w:t>
      </w:r>
    </w:p>
    <w:p>
      <w:r>
        <w:t>-</w:t>
      </w:r>
    </w:p>
    <w:p>
      <w:r>
        <w:t>-</w:t>
      </w:r>
    </w:p>
    <w:p>
      <w:r>
        <w:t>-</w:t>
      </w:r>
    </w:p>
    <w:p>
      <w:r>
        <w:t>-</w:t>
      </w:r>
    </w:p>
    <w:p>
      <w:r>
        <w:t>1.549.000</w:t>
      </w:r>
    </w:p>
    <w:p>
      <w:r>
        <w:t>-</w:t>
      </w:r>
    </w:p>
    <w:p>
      <w:r>
        <w:t>-</w:t>
      </w:r>
    </w:p>
    <w:p>
      <w:r>
        <w:t>a</w:t>
      </w:r>
    </w:p>
    <w:p>
      <w:r>
        <w:t>Kinh phí thực hiện tự chủ</w:t>
      </w:r>
    </w:p>
    <w:p>
      <w:r>
        <w:t>b</w:t>
      </w:r>
    </w:p>
    <w:p>
      <w:r>
        <w:t>Kinh phí không thực hiện tự chủ</w:t>
      </w:r>
    </w:p>
    <w:p>
      <w:r>
        <w:t>1.549.000</w:t>
      </w:r>
    </w:p>
    <w:p>
      <w:r>
        <w:t>1.549.000</w:t>
      </w:r>
    </w:p>
    <w:p>
      <w:r>
        <w:t>-</w:t>
      </w:r>
    </w:p>
    <w:p>
      <w:r>
        <w:t>-</w:t>
      </w:r>
    </w:p>
    <w:p>
      <w:r>
        <w:t>-</w:t>
      </w:r>
    </w:p>
    <w:p>
      <w:r>
        <w:t>-</w:t>
      </w:r>
    </w:p>
    <w:p>
      <w:r>
        <w:t>-</w:t>
      </w:r>
    </w:p>
    <w:p>
      <w:r>
        <w:t>-</w:t>
      </w:r>
    </w:p>
    <w:p>
      <w:r>
        <w:t>1.549.000</w:t>
      </w:r>
    </w:p>
    <w:p>
      <w:r>
        <w:t>-</w:t>
      </w:r>
    </w:p>
    <w:p>
      <w:r>
        <w:t>-</w:t>
      </w:r>
    </w:p>
    <w:p>
      <w:r>
        <w:t>Kinh phí mua sắm trang thiết bị đặc thù ngoài định mức theo Đề án được cấp có thẩm quyền phê duyệt</w:t>
      </w:r>
    </w:p>
    <w:p>
      <w:r>
        <w:t>1.549.000</w:t>
      </w:r>
    </w:p>
    <w:p>
      <w:r>
        <w:t>1.549.000</w:t>
      </w:r>
    </w:p>
    <w:p>
      <w:r>
        <w:t>1.549.000</w:t>
      </w:r>
    </w:p>
    <w:p>
      <w:r>
        <w:t>Ghi chú:</w:t>
      </w:r>
    </w:p>
    <w:p>
      <w:r>
        <w:t>- Thực hiện nhiệm vụ được Bộ Tài chính phê duyệt tại các Quyết định số 1979/QĐ-BTC ngày 09/6/2025, 1980/QĐ-BTC ngày 09/6/2025, 1981/QĐ-BTC ngày 09/6/2025 của Bộ Tài chính (đính kèm)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