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1986/QĐ-UBND năm 2025 quy định chức năng, nhiệm vụ, quyền hạn và cơ cấu tổ chức của Chi cục Thủy lợi và Phòng, chống thiên tai Hà Nội thuộc Sở Nông nghiệp và Môi trường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1986/QĐ-UBND</w:t>
      </w:r>
    </w:p>
    <w:p>
      <w:r>
        <w:t>Hà Nội, ngày 11 tháng 4 năm 2025</w:t>
      </w:r>
    </w:p>
    <w:p>
      <w:r>
        <w:t>QUYẾT ĐỊNH</w:t>
      </w:r>
    </w:p>
    <w:p>
      <w:r>
        <w:t>VỀ VIỆC QUY ĐỊNH CHỨC NĂNG, NHIỆM VỤ, QUYỀN HẠN VÀ CƠ CẤU TỔ CHỨC CỦA CHI CỤC THỦY LỢI VÀ PHÒNG, CHỐNG THIÊN TAI HÀ NỘI THUỘC SỞ NÔNG NGHIỆP VÀ MÔI TRƯỜNG THÀNH PHỐ HÀ NỘI</w:t>
      </w:r>
    </w:p>
    <w:p>
      <w:r>
        <w:t>ỦY BAN NHÂN DÂN THÀNH PHỐ HÀ NỘI</w:t>
      </w:r>
    </w:p>
    <w:p>
      <w:r>
        <w:t>Căn cứ Luật Thủ đô ngày 28/6/2024;</w:t>
      </w:r>
    </w:p>
    <w:p>
      <w:r>
        <w:t>Căn cứ Luật Tổ chức chính quyền địa phương ngày 19/02/2025;</w:t>
      </w:r>
    </w:p>
    <w:p>
      <w:r>
        <w:t>Căn cứ Nghị quyết số 190/2025/QH15 ngày 19/02/2025 của Quốc hội quy định về xử lý một số vấn đề liên quan đến sắp xếp tổ chức bộ máy;</w:t>
      </w:r>
    </w:p>
    <w:p>
      <w:r>
        <w:t>Căn cứ Nghị định số 158/2018/NĐ-CP ngày 22/11/2018 của Chính phủ quy định về thành lập, tổ chức lại, giải thể tổ chức hành chính;</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06/NQ-HĐND ngày 25/02/2025 của HĐND Thành phố việc thành lập, tổ chức lại các cơ quan chuyên môn, tổ chức hành chính khác thuộc UBND thành phố Hà Nội;</w:t>
      </w:r>
    </w:p>
    <w:p>
      <w:r>
        <w:t>Căn cứ Quyết định số 25/2021/QĐ-UBND ngày 19/11/2021 của UBND Thành phố ban hành về quản lý tổ chức bộ máy, biên chế, cán bộ, công chức, viên chức, người lao động trong tổ chức hành chính, đơn vị sự nghiệp công lập, doanh nghiệp có vốn nhà nước thuộc thẩm quyền quản lý của UBND Thành phố;</w:t>
      </w:r>
    </w:p>
    <w:p>
      <w:r>
        <w:t>Căn cứ Quyết định số 16/2025/QĐ-UBND ngày 28/02/2025 của Ủy ban nhân dân thành phố Hà Nội về việc quy định chức năng, nhiệm vụ, quyền hạn và cơ cấu tổ chức của Sở Nông nghiệp và Môi trường thành phố Hà Nội;</w:t>
      </w:r>
    </w:p>
    <w:p>
      <w:r>
        <w:t>Theo đề nghị của Giám đốc Sở Nông nghiệp và Môi trường Hà Nội tại Tờ trình số 53/TTr-SNNMT ngày 20/3/2025 và Giám đốc Sở Nội vụ tại Tờ trình số 1917/TTr-SNV ngày 01/4/2025 về việc quy định chức năng, nhiệm vụ, quyền hạn và cơ cấu tổ chức của Chi cục Thủy lợi và Phòng, chống thiên tai Hà Nội thuộc Sở Nông nghiệp và Môi trường thành phố Hà Nội.</w:t>
      </w:r>
    </w:p>
    <w:p>
      <w:r>
        <w:t>QUYẾT ĐỊNH:</w:t>
      </w:r>
    </w:p>
    <w:p>
      <w:r>
        <w:t>Điều 1. Vị trí và chức năng</w:t>
      </w:r>
    </w:p>
    <w:p>
      <w:r>
        <w:t>1. Vị trí:</w:t>
      </w:r>
    </w:p>
    <w:p>
      <w:r>
        <w:t>Chi cục Thủy lợi và Phòng, chống thiên tai Hà Nội (sau đây gọi tắt là Chi cục) là tổ chức hành chính thuộc Sở Nông nghiệp và Môi trường thành phố Hà Nội. Chi cục có tư cách pháp nhân, có trụ sở, con dấu riêng, được mở tài khoản tại Kho bạc Nhà nước và Ngân hàng theo quy định của pháp luật. Chi cục chịu sự chỉ đạo, quản lý của Sở Nông nghiệp và Môi trường theo quy định của pháp luật; đồng thời chịu sự hướng dẫn, kiểm tra về chuyên môn, nghiệp vụ của cơ quan chuyên môn có liên quan của Bộ Nông nghiệp và Môi trường.</w:t>
      </w:r>
    </w:p>
    <w:p>
      <w:r>
        <w:t>2. Chức năng:</w:t>
      </w:r>
    </w:p>
    <w:p>
      <w:r>
        <w:t>Chi cục có chức năng giúp Giám đốc Sở Nông nghiệp và Môi trường tham mưu cho Ủy ban nhân dân Thành phố thực hiện chức năng quản lý nhà nước và tổ chức thực thi pháp luật về thủy lợi, đê điều và phòng, chống thiên tai trên địa bàn Thành phố theo quy định của pháp luật.</w:t>
      </w:r>
    </w:p>
    <w:p>
      <w:r>
        <w:t>Điều 2. Nhiệm vụ và quyền hạn</w:t>
      </w:r>
    </w:p>
    <w:p>
      <w:r>
        <w:t>1. Tham mưu, đề xuất Giám đốc Sở Nông nghiệp và Môi trường trình cấp có thẩm quyền ban hành các văn bản quy phạm pháp luật, chiến lược, quy hoạch, cơ chế, chính sách, kế hoạch, chương trình, đề án, dự án về chuyên ngành, lĩnh vực thuộc phạm vi quản lý trên địa bàn Thành phố.</w:t>
      </w:r>
    </w:p>
    <w:p>
      <w:r>
        <w:t>2. Tổ chức thực hiện các văn bản quy phạm pháp luật, chiến lược, quy hoạch, cơ chế, chính sách, kế hoạch, chương trình, đề án, dự án, tiêu chuẩn, quy chuẩn kỹ thuật, định mức kinh tế - kỹ thuật đã được phê duyệt; Tổ chức thông tin, tuyên truyền, tập huấn, diễn tập, bồi dưỡng, phổ biến, giáo dục và theo dõi thi hành pháp luật về các lĩnh vực thuộc phạm vi quản lý của Chi cục trên địa bàn Thành phố.</w:t>
      </w:r>
    </w:p>
    <w:p>
      <w:r>
        <w:t>3. Trình Giám đốc Sở Nông nghiệp và Môi trường ban hành theo thẩm quyền các văn bản cá biệt thuộc chuyên ngành, lĩnh vực công tác thuộc phạm vi quản lý của Chi cục.</w:t>
      </w:r>
    </w:p>
    <w:p>
      <w:r>
        <w:t>4.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do địa phương quản lý;</w:t>
      </w:r>
    </w:p>
    <w:p>
      <w:r>
        <w:t>b) Chủ trì, phối hợp với cơ quan, đơn vị liên quan tham mưu thẩm định, trình Ủy ban nhân dân Thành phố phê duyệt giá sản phẩm, dịch vụ thủy lợi theo quy định của pháp luật; hỗ trợ tài chính theo quy định của pháp luật cho hoạt động cung ứng dịch vụ công ích thủy lợi;</w:t>
      </w:r>
    </w:p>
    <w:p>
      <w:r>
        <w:t>c) Chủ trì xây dựng phương án phát triển mạng lưới thủy lợi theo quy định của pháp luật; tổ chức thực hiện Chiến lược phát triển thủy lợi, các nội dung liên quan đến thủy lợi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hồ chứa nước, công trình thủy lợi trên địa bàn thành phố Hà Nội; hướng dẫn, kiểm tra việc xây dựng, khai thác, sử dụng và bảo vệ các hồ chứa nước, công trình thủy lợi trên địa bàn thành phố Hà Nội thuộc nhiệm vụ của Ủy ban nhân dân Thành phố; tổ chức thực hiện Chiến lược quốc gia về vệ sinh nông thôn trên địa bàn theo phân cấp của UBND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phối hợp quản lý việc xả nước thải vào công trình thủy lợi thuộc phạm vi quản lý của Thành phố;</w:t>
      </w:r>
    </w:p>
    <w:p>
      <w:r>
        <w:t>g) Hướng dẫn, kiểm tra công tác tưới, tiêu, thoát nước phục vụ sản xuất nông nghiệp và dân cư khu vực nông thôn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trong thực hiện phòng, chống, khắc phục hậu quả hạn hán, thiếu nước, ngập lụt, úng trên địa bàn Thành phố; tổ chức quan trắc, dự báo, cảnh báo về hạn hán, ngập lụt, úng, trữ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trên địa bàn Thành phố theo quy định của pháp luật.</w:t>
      </w:r>
    </w:p>
    <w:p>
      <w:r>
        <w:t>5.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và khu khai thác tài nguyên thiên nhiên khác; khu đô thị;</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6. Giúp Giám đốc Sở Nông nghiệp và Môi trường thực hiện nhiệm vụ thường trực phòng, chống thiên tai; thực hiện nhiệm vụ Văn phòng thường trực Ban Chỉ huy Phòng, chống thiên tai và tìm kiếm cứu nạn Thành phố.</w:t>
      </w:r>
    </w:p>
    <w:p>
      <w:r>
        <w:t>7. Thực hiện chuyển đổi số về các lĩnh vực thuộc phạm vi quản lý của Chi cục theo quy định.</w:t>
      </w:r>
    </w:p>
    <w:p>
      <w:r>
        <w:t>8. Thực hiện hợp tác quốc tế về các lĩnh vực thuộc phạm vi quản lý của Chi cục và theo phân công hoặc ủy quyền của Sở Nông nghiệp và Môi trường, quy định của pháp luật.</w:t>
      </w:r>
    </w:p>
    <w:p>
      <w:r>
        <w:t>9. Tham mưu Sở Nông nghiệp và Môi trường hướng dẫn chuyên môn, nghiệp vụ các lĩnh vực thuộc phạm vi quản lý của Chi cục đối với Phòng chuyên môn thuộc Ủy ban nhân dân quận, huyện, thị xã thuộc Thành phố.</w:t>
      </w:r>
    </w:p>
    <w:p>
      <w:r>
        <w:t>10.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Ủy ban nhân dân Thành phố, Sở Nông nghiệp và Môi trường.</w:t>
      </w:r>
    </w:p>
    <w:p>
      <w:r>
        <w:t>11. Triển khai thực hiện chương trình cải cách hành chính trong các lĩnh vực thuộc phạm vi quản lý của Chi cục theo quy định.</w:t>
      </w:r>
    </w:p>
    <w:p>
      <w:r>
        <w:t>12. Quy định chức năng, nhiệm vụ, quyền hạn của các phòng chuyên môn, nghiệp vụ và tương đương của Chi cục; Quản lý tài chính, tài sản được giao; tổ chức bộ máy, biên chế công chức, viên chức, cơ cấu ngạch công chức, chức danh nghề nghiệp viên chức, vị trí việc làm; thực hiện chế độ tiền lương và chính sách, chế độ đãi ngộ, đào tạo, bồi dưỡng, khen thưởng, kỷ luật đối với công chức và người lao động thuộc phạm vi quản lý của Chi cục theo quy định của pháp luật.</w:t>
      </w:r>
    </w:p>
    <w:p>
      <w:r>
        <w:t>13. Thực hiện công tác thông tin, báo cáo định kỳ hoặc đột xuất về tình hình thực hiện nhiệm vụ được giao theo quy định của Sở Nông nghiệp và Môi trường, Ủy ban nhân dân Thành phố và Bộ Nông nghiệp và Môi trường.</w:t>
      </w:r>
    </w:p>
    <w:p>
      <w:r>
        <w:t>14. Thực hiện nhiệm vụ khác do Giám đốc Sở Nông nghiệp và Môi trường giao và theo quy định của pháp luật.</w:t>
      </w:r>
    </w:p>
    <w:p>
      <w:r>
        <w:t>Điều 3. Cơ cấu tổ chức</w:t>
      </w:r>
    </w:p>
    <w:p>
      <w:r>
        <w:t>1. Lãnh đạo Chi cục có Chi cục trưởng và không quá 02 Phó Chi cục trưởng.</w:t>
      </w:r>
    </w:p>
    <w:p>
      <w:r>
        <w:t>a) Chi cục trưởng là người đứng đầu Chi cục, chịu trách nhiệm trước Giám đốc Sở Nông nghiệp và Môi trường, trước Chủ tịch UBND thành phố Hà Nội, UBND thành phố Hà Nội và trước pháp luật về toàn bộ hoạt động của Chi cục;</w:t>
      </w:r>
    </w:p>
    <w:p>
      <w:r>
        <w:t>b) Phó Chi cục trưởng là người giúp việc cho Chi cục trưởng, chỉ đạo một hoặc một số lĩnh vực công tác theo sự phân công của Chi cục trưởng, chịu trách nhiệm trước Chi cục trưởng và trước pháp luật về kết quả thực hiện nhiệm vụ được phân công;</w:t>
      </w:r>
    </w:p>
    <w:p>
      <w:r>
        <w:t>c) Việc bổ nhiệm, bổ nhiệm lại, miễn nhiệm, điều động, luân chuyển, khen thưởng, kỷ luật, cho từ chức, nghỉ hưu và thực hiện chế độ, chính sách khác đối với các chức danh lãnh đạo được quyết định theo quy định hiện hành về phân cấp quản lý công tác cán bộ của Ủy ban nhân dân Thành phố.</w:t>
      </w:r>
    </w:p>
    <w:p>
      <w:r>
        <w:t>2. Các phòng chuyên môn, nghiệp vụ gồm 05 phòng:</w:t>
      </w:r>
    </w:p>
    <w:p>
      <w:r>
        <w:t>a) Phòng Tổ chức - Hành chính;</w:t>
      </w:r>
    </w:p>
    <w:p>
      <w:r>
        <w:t>b) Phòng Kế hoạch - Tài vụ;</w:t>
      </w:r>
    </w:p>
    <w:p>
      <w:r>
        <w:t>c) Phòng Quản lý phòng, chống thiên tai;</w:t>
      </w:r>
    </w:p>
    <w:p>
      <w:r>
        <w:t>d) Phòng Quản lý thủy lợi;</w:t>
      </w:r>
    </w:p>
    <w:p>
      <w:r>
        <w:t>đ) Phòng Quản lý đê điều;</w:t>
      </w:r>
    </w:p>
    <w:p>
      <w:r>
        <w:t>3. Các đơn vị trực thuộc gồm 12 đơn vị:</w:t>
      </w:r>
    </w:p>
    <w:p>
      <w:r>
        <w:t>a) Hạt Quản lý đê số 1;</w:t>
      </w:r>
    </w:p>
    <w:p>
      <w:r>
        <w:t>b) Hạt Quản lý đê số 2;</w:t>
      </w:r>
    </w:p>
    <w:p>
      <w:r>
        <w:t>c) Hạt Quản lý đê số 3;</w:t>
      </w:r>
    </w:p>
    <w:p>
      <w:r>
        <w:t>d) Hạt Quản lý đê số 4;</w:t>
      </w:r>
    </w:p>
    <w:p>
      <w:r>
        <w:t>đ) Hạt Quản lý đê số 5;</w:t>
      </w:r>
    </w:p>
    <w:p>
      <w:r>
        <w:t>e) Hạt Quản lý đê số 6;</w:t>
      </w:r>
    </w:p>
    <w:p>
      <w:r>
        <w:t>g) Hạt Quản lý đê số 7;</w:t>
      </w:r>
    </w:p>
    <w:p>
      <w:r>
        <w:t>h) Hạt Quản lý đê số 8;</w:t>
      </w:r>
    </w:p>
    <w:p>
      <w:r>
        <w:t>i) Hạt Quản lý đê số 9;</w:t>
      </w:r>
    </w:p>
    <w:p>
      <w:r>
        <w:t>k) Hạt Quản lý đê số 10;</w:t>
      </w:r>
    </w:p>
    <w:p>
      <w:r>
        <w:t>l) Hạt Quản lý đê số 11;</w:t>
      </w:r>
    </w:p>
    <w:p>
      <w:r>
        <w:t>m) Hạt Quản lý đê số 12;</w:t>
      </w:r>
    </w:p>
    <w:p>
      <w:r>
        <w:t>Các phòng chuyên môn, nghiệp vụ, hạt có Trưởng phòng và Phó Trưởng phòng, hạt trưởng, phó trạm trưởng; số lượng cấp phó thực hiện theo quy định tại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Điều 4. Biên chế</w:t>
      </w:r>
    </w:p>
    <w:p>
      <w:r>
        <w:t>Biên chế công chức, số lượng người làm việc của Chi cục Thủy lợi và Phòng, chống thiên tai được giao trên cơ sở vị trí việc làm, gắn với chức năng, nhiệm vụ, phạm vi hoạt động và nằm trong tổng số biên chế công chức, số lượng người làm việc được Ủy ban nhân dân Thành phố giao hàng năm của Sở Nông nghiệp và Môi trường Hà Nội.</w:t>
      </w:r>
    </w:p>
    <w:p>
      <w:r>
        <w:t>Năm 2025, Chi cục được giao 291 biên chế, trong đó (công chức: 108, viên chức: 107 người; HĐLĐ theo Nghị định số 111/2022/NĐ-CP: 71; HĐLĐ theo Nghị quyết 26/NQ-HĐND: 05 biên chế).</w:t>
      </w:r>
    </w:p>
    <w:p>
      <w:r>
        <w:t>Điều 5. Điều khoản thi hành</w:t>
      </w:r>
    </w:p>
    <w:p>
      <w:r>
        <w:t>1. Quyết định này có hiệu lực kể từ ngày ký và thay thế quyết định số 948/QĐ- UBND ngày 19/02/2024 của UBND thành phố về quy định chức năng, nhiệm vụ, quyền hạn và cơ cấu tổ chức của Chi cục Thủy lợi và Phòng, chống thiên tai Hà Nội.</w:t>
      </w:r>
    </w:p>
    <w:p>
      <w:r>
        <w:t>2. Chánh Văn phòng UBND Thành phố; Giám đốc Sở Nội vụ, Giám đốc Sở Nông nghiệp và Môi trường; Thủ trưởng các sở, ban, ngành; Chi cục trưởng Chi cục Thủy lợi và Phòng, chống thiên tai Hà Nội, các cơ quan, đơn vị và cá nhân có liên quan chịu trách nhiệm thi hành Quyết định này./.</w:t>
      </w:r>
    </w:p>
    <w:p>
      <w:r>
        <w:t>Nơi nhận:</w:t>
      </w:r>
    </w:p>
    <w:p>
      <w:r>
        <w:t>- Như Điều 5;</w:t>
      </w:r>
    </w:p>
    <w:p>
      <w:r>
        <w:t>- Bộ Nông nghiệp và Môi trường;</w:t>
      </w:r>
    </w:p>
    <w:p>
      <w:r>
        <w:t>- Chủ tịch, các Phó Chủ tịch UBND TP;</w:t>
      </w:r>
    </w:p>
    <w:p>
      <w:r>
        <w:t>- Ban Tổ chức Thành ủy;</w:t>
      </w:r>
    </w:p>
    <w:p>
      <w:r>
        <w:t>- Công an thành phố Hà Nội;</w:t>
      </w:r>
    </w:p>
    <w:p>
      <w:r>
        <w:t>- Kho bạc Nhà nước khu vực I;</w:t>
      </w:r>
    </w:p>
    <w:p>
      <w:r>
        <w:t>- VPUBNDTP: các PCVP, Phòng: NC, TH, NN&amp;MT;</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