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1985/QĐ-UBND năm 2023 phê duyệt quy trình nội bộ giải quyết thủ tục hành chính lĩnh vực trợ giúp pháp lý thuộc thẩm quyền tiếp nhận và giải quyết của Sở Tư pháp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1985/QĐ-UBND</w:t>
      </w:r>
    </w:p>
    <w:p>
      <w:r>
        <w:t>Sóc Trăng, ngày 11 tháng 8 năm 2023</w:t>
      </w:r>
    </w:p>
    <w:p>
      <w:r>
        <w:t>QUYẾT ĐỊNH</w:t>
      </w:r>
    </w:p>
    <w:p>
      <w:r>
        <w:t>VỀ VIỆC PHÊ DUYỆT CÁC QUY TRÌNH NỘI BỘ GIẢI QUYẾT THỦ TỤC HÀNH CHÍNH LĨNH VỰC TRỢ GIÚP PHÁP LÝ THUỘC THẨM QUYỀN TIẾP NHẬN VÀ GIẢI QUYẾT CỦA SỞ TƯ PHÁP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Tư pháp tại Tờ trình số 102/TTr-STP ngày 25 tháng 7 năm 2023.</w:t>
      </w:r>
    </w:p>
    <w:p>
      <w:r>
        <w:t>QUYẾT ĐỊNH:</w:t>
      </w:r>
    </w:p>
    <w:p>
      <w:r>
        <w:t>Điều 1.  Phê duyệt kèm theo Quyết định này 02 quy trình nội bộ giải quyết thủ tục hành chính lĩnh vực trợ giúp pháp lý thuộc thẩm quyền tiếp nhận và giải quyết của Sở Tư pháp tỉnh Sóc Trăng.</w:t>
      </w:r>
    </w:p>
    <w:p>
      <w:r>
        <w:t>Điều 2.  Giao Sở Tư pháp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theo quy định của Chính phủ tại Nghị định số 61/2018/NĐ-CP, Nghị định số 107/2021/NĐ-CP và hướng dẫn của Văn phòng Chính phủ tại Thông tư số 01/2018/TT-VPCP.</w:t>
      </w:r>
    </w:p>
    <w:p>
      <w:r>
        <w:t>Điều 3.  Quyết định này có hiệu lực thi hành kể từ ngày ký.</w:t>
      </w:r>
    </w:p>
    <w:p>
      <w:r>
        <w:t>Điều 4.  Chánh Văn phòng Ủy ban nhân dân tỉnh, Giám đốc Sở Tư pháp, Sở Thông tin và Truyền thông, tỉnh Sóc Trăng và các tổ chức, cá nhân có liên quan chịu trách nhiệm thi hành Quyết định này./.</w:t>
      </w:r>
    </w:p>
    <w:p>
      <w:r>
        <w:t>Nơi nhận:</w:t>
      </w:r>
    </w:p>
    <w:p>
      <w:r>
        <w:t>- Như Điều 4;</w:t>
      </w:r>
    </w:p>
    <w:p>
      <w:r>
        <w:t>- Văn phòng Chính phủ  (để báo cáo) ;</w:t>
      </w:r>
    </w:p>
    <w:p>
      <w:r>
        <w:t>- Cổng TTĐT tỉnh  (đăng tải) ;</w:t>
      </w:r>
    </w:p>
    <w:p>
      <w:r>
        <w:t>- Trung tâm PVHCC;</w:t>
      </w:r>
    </w:p>
    <w:p>
      <w:r>
        <w:t>- Lưu: VT.</w:t>
      </w:r>
    </w:p>
    <w:p>
      <w:r>
        <w:t>KT. CHỦ TỊCH</w:t>
      </w:r>
    </w:p>
    <w:p>
      <w:r>
        <w:t>PHÓ CHỦ TỊCH</w:t>
      </w:r>
    </w:p>
    <w:p>
      <w:r>
        <w:t>Lâm Hoàng Nghiệp</w:t>
      </w:r>
    </w:p>
    <w:p>
      <w:r>
        <w:t>QUY TRÌNH NỘI BỘ GIẢI QUYẾT THỦ TỤC HÀNH CHÍNH LĨNH VỰC TRỢ GIÚP PHÁP LÝ THUỘC THẨM QUYỀN TIẾP NHẬN VÀ GIẢI QUYẾT CỦA SỞ TƯ PHÁP TỈNH SÓC TRĂNG</w:t>
      </w:r>
    </w:p>
    <w:p>
      <w:r>
        <w:t>(Ban hành kèm theo Quyết định số 1985/QĐ-UBND ngày 11 tháng 8 năm của Chủ tịch Ủy ban nhân dân tỉnh Sóc Trăng)</w:t>
      </w:r>
    </w:p>
    <w:p>
      <w:r>
        <w:t>Quy trình số 01</w:t>
      </w:r>
    </w:p>
    <w:p>
      <w:r>
        <w:t>Thủ tục: Rút yêu cầu trợ giúp pháp lý của người được trợ giúp pháp lý</w:t>
      </w:r>
    </w:p>
    <w:p>
      <w:r>
        <w:t>Trình tự các bước thực hiện</w:t>
      </w:r>
    </w:p>
    <w:p>
      <w:r>
        <w:t>Nội dung công việc</w:t>
      </w:r>
    </w:p>
    <w:p>
      <w:r>
        <w:t>Trách nhiệm thực hiện</w:t>
      </w:r>
    </w:p>
    <w:p>
      <w:r>
        <w:t>Thời gian thực hiện</w:t>
      </w:r>
    </w:p>
    <w:p>
      <w:r>
        <w:t>Kết quả/sản phẩm</w:t>
      </w:r>
    </w:p>
    <w:p>
      <w:r>
        <w:t>Bước 1</w:t>
      </w:r>
    </w:p>
    <w:p>
      <w:r>
        <w:t>Người được trợ giúp pháp lý có nguyện vọng rút yêu cầu trợ giúp pháp lý làm đơn rút yêu cầu trợ giúp pháp lý nộp đến Bộ phận tiếp nhận hồ sơ và trả kết quả của Trung tâm trợ giúp pháp lý nhà nước (TGPLNN) tỉnh Sóc Trăng - số 197, Hùng Vương, Phường 6, Thành phố Sóc Trăng, tỉnh Sóc Trăng (có thể nộp trực tiếp, qua dịch vụ bưu chính công ích hoặc trực tuyến (nếu có)).</w:t>
      </w:r>
    </w:p>
    <w:p>
      <w:r>
        <w:t>- Nhập dữ liệu trên Hệ thống thông tin giải quyết thủ tục hành chính (TTHC).</w:t>
      </w:r>
    </w:p>
    <w:p>
      <w:r>
        <w:t>Tổ chức/cá nhân</w:t>
      </w:r>
    </w:p>
    <w:p>
      <w:r>
        <w:t>Khi có yêu cầu</w:t>
      </w:r>
    </w:p>
    <w:p>
      <w:r>
        <w:t>Hồ sơ hoàn thiện theo quy định.</w:t>
      </w:r>
    </w:p>
    <w:p>
      <w:r>
        <w:t>Bước 2</w:t>
      </w:r>
    </w:p>
    <w:p>
      <w:r>
        <w:t>- Kiểm tra và tiếp nhận hồ sơ.</w:t>
      </w:r>
    </w:p>
    <w:p>
      <w:r>
        <w:t>- Cập nhật hồ sơ trên Hệ thống thông tin giải quyết TTHC.</w:t>
      </w:r>
    </w:p>
    <w:p>
      <w:r>
        <w:t>- Dự thảo văn bản trả lời, chuyển đến lãnh đạo.</w:t>
      </w:r>
    </w:p>
    <w:p>
      <w:r>
        <w:t>Viên chức Trung tâm TGPLNN</w:t>
      </w:r>
    </w:p>
    <w:p>
      <w:r>
        <w:t>Ngay sau khi nhận đủ hồ sơ theo quy định</w:t>
      </w:r>
    </w:p>
    <w:p>
      <w:r>
        <w:t>Dự thảo văn bản trả lời.</w:t>
      </w:r>
    </w:p>
    <w:p>
      <w:r>
        <w:t>Bước 3</w:t>
      </w:r>
    </w:p>
    <w:p>
      <w:r>
        <w:t>- Cập nhật kết quả giải quyết thủ tục hành chính trên Hệ thống thông tin giải quyết TTHC tỉnh.</w:t>
      </w:r>
    </w:p>
    <w:p>
      <w:r>
        <w:t>- Xem xét và phê duyệt.</w:t>
      </w:r>
    </w:p>
    <w:p>
      <w:r>
        <w:t>- Vào số văn bản, lưu trữ hồ sơ.</w:t>
      </w:r>
    </w:p>
    <w:p>
      <w:r>
        <w:t>- Trả kết quả.</w:t>
      </w:r>
    </w:p>
    <w:p>
      <w:r>
        <w:t>Lãnh đạo Trung tâm TGPLNN/Văn thư Trung tâm TGPLNN</w:t>
      </w:r>
    </w:p>
    <w:p>
      <w:r>
        <w:t>Ngay sau khi nhận đủ hồ sơ theo quy định</w:t>
      </w:r>
    </w:p>
    <w:p>
      <w:r>
        <w:t>Văn bản trả lời về việc không tiếp tục thực hiện vụ việc trợ giúp pháp lý; người được trợ giúp pháp lý, được rút yêu cầu trợ giúp pháp lý.</w:t>
      </w:r>
    </w:p>
    <w:p>
      <w:r>
        <w:t>Tổng thời gian giải quyết TTHC:  Ngay sau khi nhận đủ hồ sơ theo quy định.</w:t>
      </w:r>
    </w:p>
    <w:p>
      <w:r>
        <w:t>Quy trình số 02</w:t>
      </w:r>
    </w:p>
    <w:p>
      <w:r>
        <w:t>Thủ tục: Thay đổi người thực hiện trợ giúp pháp lý</w:t>
      </w:r>
    </w:p>
    <w:p>
      <w:r>
        <w:t>Trình tự các bước thực hiện</w:t>
      </w:r>
    </w:p>
    <w:p>
      <w:r>
        <w:t>Nội dung công việc</w:t>
      </w:r>
    </w:p>
    <w:p>
      <w:r>
        <w:t>Trách nhiệm thực hiện</w:t>
      </w:r>
    </w:p>
    <w:p>
      <w:r>
        <w:t>Thời gian thực hiện</w:t>
      </w:r>
    </w:p>
    <w:p>
      <w:r>
        <w:t>Kết quả/sản phẩm</w:t>
      </w:r>
    </w:p>
    <w:p>
      <w:r>
        <w:t>Bước 1</w:t>
      </w:r>
    </w:p>
    <w:p>
      <w:r>
        <w:t>Người được trợ giúp pháp lý có yêu cầu thay đổi người thực hiện trợ giúp pháp lý chuẩn bị đầy đủ hồ sơ theo quy định nộp đến Bộ phận tiếp nhận hồ sơ và trả kết quả của Trung tâm trợ giúp pháp lý nhà nước (TGPLNN) tỉnh Sóc Trăng - số 197, Hùng Vương, Phường 6, Thành phố Sóc Trăng, tỉnh Sóc Trăng (có thể nộp trực tiếp, qua dịch vụ bưu chính công ích hoặc trực tuyến (nếu có)).</w:t>
      </w:r>
    </w:p>
    <w:p>
      <w:r>
        <w:t>Tổ chức/cá nhân</w:t>
      </w:r>
    </w:p>
    <w:p>
      <w:r>
        <w:t>Khi có yêu cầu</w:t>
      </w:r>
    </w:p>
    <w:p>
      <w:r>
        <w:t>Hồ sơ hoàn thiện theo quy định.</w:t>
      </w:r>
    </w:p>
    <w:p>
      <w:r>
        <w:t>Bước 2</w:t>
      </w:r>
    </w:p>
    <w:p>
      <w:r>
        <w:t>- Kiểm tra và tiếp nhận hồ sơ;</w:t>
      </w:r>
    </w:p>
    <w:p>
      <w:r>
        <w:t>- Chuyển hồ sơ đến lãnh đạo.</w:t>
      </w:r>
    </w:p>
    <w:p>
      <w:r>
        <w:t>- Nhập dữ liệu trên Hệ thống thông tin giải quyết thủ tục hành chính (TTHC) tỉnh.</w:t>
      </w:r>
    </w:p>
    <w:p>
      <w:r>
        <w:t>Viên chức Trung tâm TGPLNN</w:t>
      </w:r>
    </w:p>
    <w:p>
      <w:r>
        <w:t>0,5 ngày làm việc</w:t>
      </w:r>
    </w:p>
    <w:p>
      <w:r>
        <w:t>- Giấy tiếp nhận hồ sơ và hẹn trả kết quả.</w:t>
      </w:r>
    </w:p>
    <w:p>
      <w:r>
        <w:t>- Phiếu kiểm soát quá trình giải quyết hồ sơ kèm theo hồ sơ TTHC.</w:t>
      </w:r>
    </w:p>
    <w:p>
      <w:r>
        <w:t>Bước 3</w:t>
      </w:r>
    </w:p>
    <w:p>
      <w:r>
        <w:t>- Phân công xử lý hồ sơ.</w:t>
      </w:r>
    </w:p>
    <w:p>
      <w:r>
        <w:t>- Cập nhật hồ sơ trên Hệ thống thông tin giải quyết TTHC.</w:t>
      </w:r>
    </w:p>
    <w:p>
      <w:r>
        <w:t>Lãnh đạo Trung tâm TGPLNN</w:t>
      </w:r>
    </w:p>
    <w:p>
      <w:r>
        <w:t>0,5 ngày làm việc</w:t>
      </w:r>
    </w:p>
    <w:p>
      <w:r>
        <w:t>- Ý kiến phân công.</w:t>
      </w:r>
    </w:p>
    <w:p>
      <w:r>
        <w:t>- Phiếu kiểm soát quá trình giải quyết hồ sơ kèm theo hồ sơ TTHC.</w:t>
      </w:r>
    </w:p>
    <w:p>
      <w:r>
        <w:t>Bước 4</w:t>
      </w:r>
    </w:p>
    <w:p>
      <w:r>
        <w:t>- Cập nhật hồ sơ trên Hệ thống thông tin giải quyết TTHC.</w:t>
      </w:r>
    </w:p>
    <w:p>
      <w:r>
        <w:t>- Thẩm định hồ sơ, dự thảo văn bản trả lời.</w:t>
      </w:r>
    </w:p>
    <w:p>
      <w:r>
        <w:t>Viên chức Trung tâm TGPLNN</w:t>
      </w:r>
    </w:p>
    <w:p>
      <w:r>
        <w:t>01 ngày làm việc</w:t>
      </w:r>
    </w:p>
    <w:p>
      <w:r>
        <w:t>- Dự thảo Văn bản trả lời.</w:t>
      </w:r>
    </w:p>
    <w:p>
      <w:r>
        <w:t>- Phiếu kiểm soát quá trình giải quyết hồ sơ kèm theo hồ sơ TTHC.</w:t>
      </w:r>
    </w:p>
    <w:p>
      <w:r>
        <w:t>Bước 5</w:t>
      </w:r>
    </w:p>
    <w:p>
      <w:r>
        <w:t>- Cập nhật kết quả giải quyết thủ tục hành chính trên Hệ thống thông tin giải quyết TTHC tỉnh.</w:t>
      </w:r>
    </w:p>
    <w:p>
      <w:r>
        <w:t>- Cập nhật kết quả giải quyết thủ tục hành chính trên Hệ thống thông tin giải quyết TTHC tỉnh.</w:t>
      </w:r>
    </w:p>
    <w:p>
      <w:r>
        <w:t>- Xem xét và phê duyệt;</w:t>
      </w:r>
    </w:p>
    <w:p>
      <w:r>
        <w:t>- Vào số văn bản, lưu trữ hồ sơ;</w:t>
      </w:r>
    </w:p>
    <w:p>
      <w:r>
        <w:t>- Trả kết quả.</w:t>
      </w:r>
    </w:p>
    <w:p>
      <w:r>
        <w:t>Đối với hồ sơ quá hạn giải quyết, trong thời hạn chậm nhất 01 ngày trước ngày hết hạn, bộ phận giải quyết hồ sơ có trách nhiệm thông báo bằng văn bản cho công chức/viên chức của Trung tâm TGPLNN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Lãnh đạo Trung tâm TGPLNN /Văn thư Trung tâm TGPLNN</w:t>
      </w:r>
    </w:p>
    <w:p>
      <w:r>
        <w:t>01 ngày làm việc</w:t>
      </w:r>
    </w:p>
    <w:p>
      <w:r>
        <w:t>- Văn bản trả lời người được trợ giúp pháp lý về việc thay đổi người thực hiện trợ giúp pháp lý/Phiếu xin lỗi và hẹn lại ngày trả kết quả (nếu có).</w:t>
      </w:r>
    </w:p>
    <w:p>
      <w:r>
        <w:t>- Phiếu Kiểm soát quá trình giải quyết hồ sơ đã được ký duyệt.</w:t>
      </w:r>
    </w:p>
    <w:p>
      <w:r>
        <w:t>Tổng thời gian giải quyết TTHC:  03 ngày làm việc kể từ ngày nhận được đơn đề nghị thay đổi người thực hiện trợ giúp pháp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