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1984/QĐ-UBND năm 2024 phê duyệt Đề án xây dựng nền tảng kỹ năng việc làm, khởi nghiệp cho sinh viên và câu lạc bộ chuyển đổi số trong các trường Cao đẳng trên địa bàn tỉnh Vĩnh Phúc, giai đoạn 2025–2027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1984/QĐ-UBND</w:t>
      </w:r>
    </w:p>
    <w:p>
      <w:r>
        <w:t>Vĩnh Phúc, ngày 30 tháng 12 năm 2024</w:t>
      </w:r>
    </w:p>
    <w:p>
      <w:r>
        <w:t>QUYẾT ĐỊNH</w:t>
      </w:r>
    </w:p>
    <w:p>
      <w:r>
        <w:t>PHÊ DUYỆT ĐỀ ÁN XÂY DỰNG NỀN TẢNG KỸ NĂNG VIỆC LÀM, KHỞI NGHIỆP CHO SINH VIÊN VÀ CÂU LẠC BỘ CHUYỂN ĐỔI SỐ TRONG CÁC TRƯỜNG CAO ĐẲNG TRÊN ĐỊA BÀN TỈNH VĨNH PHÚC, GIAI ĐOẠN 2025 - 2027</w:t>
      </w:r>
    </w:p>
    <w:p>
      <w:r>
        <w:t>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Quyết định số 844/QĐ-TTg, ngày 18/5/2016 của Thủ tướng Chính phủ về việc phê duyệt Đề án “Hỗ trợ hệ sinh thái khởi nghiệp đổi mới sáng tạo quốc gia đến năm 2025”; Quyết định số 1665/QĐ-TTg ngày 30/10/2017 của Thủ tướng Chính phủ về việc phê duyệt Đề án “Hỗ trợ học sinh, sinh viên khởi nghiệp đến năm 2025”; Quyết định số 897/QĐ-TTg, ngày 26/7/2022 của Thủ tướng Chính phủ về việc phê duyệt Chương trình “Hỗ trợ thanh niên khởi nghiệp” giai đoạn 2022 - 2030;</w:t>
      </w:r>
    </w:p>
    <w:p>
      <w:r>
        <w:t>Căn cứ Thông tư 45/2019/TT-BTC, ngày 19/7/2019 của Bộ Tài chính quy định quản lý tài chính thực hiện Đề án “Hỗ trợ hệ sinh thái khởi nghiệp đổi mới sáng tạo quốc gia đến năm 2025”;</w:t>
      </w:r>
    </w:p>
    <w:p>
      <w:r>
        <w:t>Căn cứ Nghị quyết số 18/2020/NQHĐND, ngày 14/12/2020 của HĐND tỉnh Vĩnh Phúc về việc quy định một số nội dung và mức chi để thực hiện Đề án Hỗ trợ hệ sinh thái khởi nghiệp đổi mới sáng tạo quốc gia đến năm 2025 trên địa bàn tỉnh Vĩnh Phúc; Nghị quyết số 22/NQ-HĐND, ngày 20/7/2022 của HĐND tỉnh Vĩnh Phúc về việc phát triển thanh niên tỉnh Vĩnh Phúc giai đoạn 2022-2030;</w:t>
      </w:r>
    </w:p>
    <w:p>
      <w:r>
        <w:t>Căn cứ Kế hoạch số 105/KH-UBND, ngày 26/6/2020 của UBND tỉnh Vĩnh Phúc thực hiện Quyết định số 844/QĐ-TTg ngày 18 tháng 5 năm 2016 của Thủ tướng Chính phủ phê duyệt Đề án “Hỗ trợ hệ sinh thái khởi nghiệp đổi mới sáng tạo quốc gia đến năm 2025” trên địa bàn tỉnh Vĩnh Phúc;</w:t>
      </w:r>
    </w:p>
    <w:p>
      <w:r>
        <w:t>Căn cứ Quyết định số 2696/QĐ-UBND, ngày 28/09/2021 của UBND tỉnh Vĩnh Phúc về việc phê duyệt “Đề án hoàn thiện Chính quyền điện tử hướng đến Chính quyền số tỉnh Vĩnh Phúc, giai đoạn 2021 - 2025”; Quyết định số 1940/QĐ-UBND, ngày 31/10/2022 của UBND tỉnh Vĩnh Phúc về việc ban hành Chương trình phát triển thanh niên tỉnh Vĩnh Phúc, giai đoạn 2022-2030;</w:t>
      </w:r>
    </w:p>
    <w:p>
      <w:r>
        <w:t>Căn cứ Quyết định số 843/QĐ-UBND ngày 18/4/2023 của UBND tỉnh Vĩnh Phúc về ban hành Kế hoạch thực hiện Chiến lược phát triển khoa học, công nghệ và đổi mới sáng tạo đến năm 2023 trên địa bàn tỉnh Vĩnh Phúc; Quyết định số 1358 -QĐ/TU, ngày 18/01/2024 của Ban Thường vụ Tỉnh ủy về việc “Giao một số chỉ tiêu, nhiệm vụ trọng tâm năm 2024 cho người đứng đầu cơ quan, đơn vị”;</w:t>
      </w:r>
    </w:p>
    <w:p>
      <w:r>
        <w:t>Căn cứ Quyết định số 2689/QĐ-UBND ngày 17/12/2023 của UBND tỉnh Vĩnh Phúc về phê duyệt Đề án “Phát huy tinh thần và hỗ trợ thanh niên Vĩnh Phúc khởi nghiệp, khởi nghiệp đổi mới sáng tạo giai đoạn năm 2023 - 2027”;</w:t>
      </w:r>
    </w:p>
    <w:p>
      <w:r>
        <w:t>Theo đề nghị của Ban Thường vụ Tỉnh Đoàn tại Tờ trình số 111-TTr/TĐTN- TTNTH ngày 09/12/2024 về việc trình phê duyệt Đề án “Xây dựng nền tảng kỹ năng việc làm, khởi nghiệp cho sinh viên và câu lạc bộ chuyển đổi số trong các trường Cao đẳng trên địa bàn tỉnh Vĩnh Phúc giai đoạn 2025 - 2027 ”.</w:t>
      </w:r>
    </w:p>
    <w:p>
      <w:r>
        <w:t>QUYẾT ĐỊNH</w:t>
      </w:r>
    </w:p>
    <w:p>
      <w:r>
        <w:t>Điều 1.  Ban hành kèm theo Quyết định này Đề án   “Xây dựng nền tảng kỹ năng việc làm, khởi nghiệp cho sinh viên và câu lạc bộ chuyển đổi số trong các trường Cao đẳng trên địa bàn tỉnh Vĩnh Phúc giai đoạn 2025 - 2027”.</w:t>
      </w:r>
    </w:p>
    <w:p>
      <w:r>
        <w:t>Điều 2.  Ban Thường vụ Tỉnh Đoàn chủ trì, phối hợp với các Sở, ban, ngành và các đơn vị liên quan tổ chức triển khai thực hiện Đề án theo đúng quy định của pháp luật.</w:t>
      </w:r>
    </w:p>
    <w:p>
      <w:r>
        <w:t>Điều 3.  Quyết định có hiệu lực kể từ ngày ký.</w:t>
      </w:r>
    </w:p>
    <w:p>
      <w:r>
        <w:t>Chánh Văn phòng Ủy ban nhân dân tỉnh; Thủ trưởng các Sở, ban, ngành, Ban Thường vụ Tỉnh Đoàn, UBND các huyện, thành phố, các cơ quan, đơn vị liên quan chịu trách nhiệm thi hành Quyết định này./.</w:t>
      </w:r>
    </w:p>
    <w:p>
      <w:r>
        <w:t>TM. ỦY BAN NHÂN DÂN</w:t>
      </w:r>
    </w:p>
    <w:p>
      <w:r>
        <w:t>KT. CHỦ TỊCH</w:t>
      </w:r>
    </w:p>
    <w:p>
      <w:r>
        <w:t>PHÓ CHỦ TỊCH</w:t>
      </w:r>
    </w:p>
    <w:p>
      <w:r>
        <w:t>Nguyễn Khắc Hiếu</w:t>
      </w:r>
    </w:p>
    <w:p>
      <w:r>
        <w:t>ĐỀ ÁN</w:t>
      </w:r>
    </w:p>
    <w:p>
      <w:r>
        <w:t>XÂY DỰNG NỀN TẢNG KỸ NĂNG VIỆC LÀM, KHỞI NGHIỆP CHO SINH VIÊN VÀ CÂU LẠC BỘ CHUYỂN ĐỔI SỐ TRONG CÁC TRƯỜNG CAO ĐẲNG TRÊN ĐỊA BÀN TỈNH VĨNH PHÚC, GIAI ĐOẠN 2025-2027</w:t>
      </w:r>
    </w:p>
    <w:p>
      <w:r>
        <w:t>MỤC LỤC</w:t>
      </w:r>
    </w:p>
    <w:p>
      <w:r>
        <w:t>PHẦN THỨ NHẤT: NHỮNG VẤN ĐỀ CHUNG</w:t>
      </w:r>
    </w:p>
    <w:p>
      <w:r>
        <w:t>I. SỰ CẦN THIẾT CỦA VIỆC XÂY DỰNG ĐỀ ÁN</w:t>
      </w:r>
    </w:p>
    <w:p>
      <w:r>
        <w:t>II. CĂN CỨ XÂY DỰNG ĐỀ ÁN</w:t>
      </w:r>
    </w:p>
    <w:p>
      <w:r>
        <w:t>1. Các chủ trương, chính sách liên quan về việc làm, khởi nghiệp của Trung ương</w:t>
      </w:r>
    </w:p>
    <w:p>
      <w:r>
        <w:t>2. Các chủ trương, chính sách liên quan về việc làm, khởi nghiệp của tỉnh Vĩnh Phúc</w:t>
      </w:r>
    </w:p>
    <w:p>
      <w:r>
        <w:t>III. NỘI DUNG CỦA ĐỀ ÁN</w:t>
      </w:r>
    </w:p>
    <w:p>
      <w:r>
        <w:t>1. Thực trạng hoạt động xây dựng nền tảng kỹ năng việc làm, khởi nghiệp của sinh viên và Câu lạc bộ chuyển đổi số trong các trường cao đẳng trên địa bàn tỉnh Vĩnh Phúc</w:t>
      </w:r>
    </w:p>
    <w:p>
      <w:r>
        <w:t>2. Một số tồn tại, hạn chế trong xây dựng kỹ năng nền tảng kỹ năng việc làm, khởi nghiệp của sinh viên và câu lạc bộ chuyển đổi số trong các trường Cao đẳng trên địa bàn tỉnh Vĩnh Phúc</w:t>
      </w:r>
    </w:p>
    <w:p>
      <w:r>
        <w:t>PHẦN THỨ HAI</w:t>
      </w:r>
    </w:p>
    <w:p>
      <w:r>
        <w:t>QUAN ĐIỂM, MỤC TIÊU, NỘI DUNG, GIẢI PHÁP XÂY DỰNG NỀN TẢNG KỸ NĂNG VIỆC LÀM, KHỞI NGHIỆP CHO SINH VIÊN VÀ CÂU LẠC BỘ CHUYỂN ĐỔI SỐ TRONG CÁC TRƯỜNG CAO ĐẲNG TRÊN ĐỊA BÀN TỈNH VĨNH PHÚC, GIAI ĐOẠN 2025 - 2027</w:t>
      </w:r>
    </w:p>
    <w:p>
      <w:r>
        <w:t>I. QUAN ĐIỂM VÀ MỤC TIÊU</w:t>
      </w:r>
    </w:p>
    <w:p>
      <w:r>
        <w:t>1. Quan điểm</w:t>
      </w:r>
    </w:p>
    <w:p>
      <w:r>
        <w:t>2. Mục tiêu</w:t>
      </w:r>
    </w:p>
    <w:p>
      <w:r>
        <w:t>2.1. Mục tiêu tổng quát</w:t>
      </w:r>
    </w:p>
    <w:p>
      <w:r>
        <w:t>2.2. Mục tiêu cụ thể</w:t>
      </w:r>
    </w:p>
    <w:p>
      <w:r>
        <w:t>II. ĐỐI TƯỢNG, PHẠM VI VÀ THỜI GIAN THỰC HIỆN ĐỀ ÁN</w:t>
      </w:r>
    </w:p>
    <w:p>
      <w:r>
        <w:t>1. Đối tượng</w:t>
      </w:r>
    </w:p>
    <w:p>
      <w:r>
        <w:t>2. Phạm vi thực hiện</w:t>
      </w:r>
    </w:p>
    <w:p>
      <w:r>
        <w:t>3. Thời gian thực hiện Đề án</w:t>
      </w:r>
    </w:p>
    <w:p>
      <w:r>
        <w:t>III. GIẢI PHÁP THỰC HIỆN</w:t>
      </w:r>
    </w:p>
    <w:p>
      <w:r>
        <w:t>1. Đẩy mạnh thông tin, truyền thông về kỹ năng việc làm và khởi nghiệp cho sinh viên</w:t>
      </w:r>
    </w:p>
    <w:p>
      <w:r>
        <w:t>2. Tổ chức các hoạt động về đào tạo, bồi dưỡng, tư vấn xây dựng nền tảng kỹ năng việc làm, khởi nghiệp cho sinh viên và Câu lạc bộ chuyển đổi số</w:t>
      </w:r>
    </w:p>
    <w:p>
      <w:r>
        <w:t>3. Tạo môi trường hỗ trợ xây dựng nền tảng kỹ năng việc làm, khởi nghiệp cho sinh viên và Câu lạc bộ chuyển đổi số</w:t>
      </w:r>
    </w:p>
    <w:p>
      <w:r>
        <w:t>4. Hỗ trợ sinh viên về việc làm, khởi nghiệp thông qua việc tiếp cận các nguồn vốn đầu tư</w:t>
      </w:r>
    </w:p>
    <w:p>
      <w:r>
        <w:t>5. Hoàn thiện cơ chế, chính sách hỗ trợ xây dựng nền tảng kỹ năng việc làm, khởi nghiệp cho sinh viên và Câu lạc bộ chuyển đổi số</w:t>
      </w:r>
    </w:p>
    <w:p>
      <w:r>
        <w:t>IV. KINH PHÍ THỰC HIỆN ĐỀ ÁN</w:t>
      </w:r>
    </w:p>
    <w:p>
      <w:r>
        <w:t>V. HIỆU QUẢ CỦA ĐỀ ÁN</w:t>
      </w:r>
    </w:p>
    <w:p>
      <w:r>
        <w:t>VI. TỔ CHỨC THỰC HIỆN</w:t>
      </w:r>
    </w:p>
    <w:p>
      <w:r>
        <w:t>1. Đoàn TNCS Hồ Chí Minh</w:t>
      </w:r>
    </w:p>
    <w:p>
      <w:r>
        <w:t>2. Sở Lao động - Thương binh và Xã hội</w:t>
      </w:r>
    </w:p>
    <w:p>
      <w:r>
        <w:t>3. Sở Kế hoạch và Đầu tư</w:t>
      </w:r>
    </w:p>
    <w:p>
      <w:r>
        <w:t>4. Sở Giáo dục và Đào tạo</w:t>
      </w:r>
    </w:p>
    <w:p>
      <w:r>
        <w:t>5. Sở Khoa học và Công nghệ</w:t>
      </w:r>
    </w:p>
    <w:p>
      <w:r>
        <w:t>6. Sở Tài chính</w:t>
      </w:r>
    </w:p>
    <w:p>
      <w:r>
        <w:t>7. Sở Thông tin và Truyền thông</w:t>
      </w:r>
    </w:p>
    <w:p>
      <w:r>
        <w:t>8. Trung tâm Xúc tiến đầu tư và Hỗ trợ doanh nghiệp tỉnh</w:t>
      </w:r>
    </w:p>
    <w:p>
      <w:r>
        <w:t>9. Hiệp hội Doanh nghiệp, Hội Doanh nhân trẻ tỉnh</w:t>
      </w:r>
    </w:p>
    <w:p>
      <w:r>
        <w:t>10. Đài Phát thanh - Truyền hình tỉnh, Báo Vĩnh Phúc, Cổng thông tin giao tiếp điện tử tỉnh</w:t>
      </w:r>
    </w:p>
    <w:p>
      <w:r>
        <w:t>11. Ngân hàng Chính sách xã hội tỉnh</w:t>
      </w:r>
    </w:p>
    <w:p>
      <w:r>
        <w:t>12. Các trường cao đẳng trên địa bàn tỉnh</w:t>
      </w:r>
    </w:p>
    <w:p>
      <w:r>
        <w:t>ĐỀ ÁN</w:t>
      </w:r>
    </w:p>
    <w:p>
      <w:r>
        <w:t>XÂY DỰNG NỀN TẢNG KỸ NĂNG VIỆC LÀM, KHỞI NGHIỆP CHO SINH VIÊN VÀ CÂU LẠC BỘ CHUYỂN ĐỔI SỐ TRONG CÁC TRƯỜNG CAO ĐẲNG TRÊN ĐỊA BÀN TỈNH VĨNH PHÚC GIAI ĐOẠN 2025-2027</w:t>
      </w:r>
    </w:p>
    <w:p>
      <w:r>
        <w:t>(Kèm theo Quyết định số 1984/QĐ-UBND ngày 30/12/2024 của UBND tỉnh)</w:t>
      </w:r>
    </w:p>
    <w:p>
      <w:r>
        <w:t>Phần thứ nhất</w:t>
      </w:r>
    </w:p>
    <w:p>
      <w:r>
        <w:t>NHỮNG VẤN ĐỀ CHUNG</w:t>
      </w:r>
    </w:p>
    <w:p>
      <w:r>
        <w:t>I. SỰ CẦN THIẾT CỦA VIỆC XÂY DỰNG ĐỀ ÁN</w:t>
      </w:r>
    </w:p>
    <w:p>
      <w:r>
        <w:t>Cuộc cách mạng công nghiệp 4.0 đang diễn ra mạnh mẽ ở khắp nơi trên thế giới, các quốc gia đều tích cực đầu tư cho hoạt động ứng dụng khoa học công nghệ, chuyển đổi số và khởi nghiệp đổi mới sáng tạo. Cuộc cách mạng này mang hướng hiện đại của tự động hóa, chuyển đổi số và trao đổi dữ liệu trong công nghệ sản xuất. Trước công cuộc hội nhập thế giới, những chiến lược phát triển về khoa học công nghệ và chuyển đổi được quan tâm đặc biệt, sự định hướng và đường lối đúng đắn của Đảng, quyết tâm của Chính phủ trong chỉ đạo, điều hành, sự đóng góp của toàn thể nhân dân, nhất là lực lượng lao động trẻ, đặc biệt là học sinh, sinh viên, được tiếp cận công nghệ sớm, được đầu tư về giáo dục, có cơ hội được sống và học tập trong môi trường mở. Do vậy, kỹ năng về việc làm, khởi nghiệp cho học sinh, sinh viên và câu lạc bộ chuyển đổi số hiện nay trên toàn quốc được chú trọng hơn bao giờ hết.</w:t>
      </w:r>
    </w:p>
    <w:p>
      <w:r>
        <w:t>Vĩnh Phúc có diện tích 1.236km2, dân số khoảng 1.197,6 nghìn người[1], là tỉnh thuộc vùng Đồng bằng sông Hồng, trong quy hoạch vùng thủ đô, vùng kinh tế trọng điểm Bắc Bộ, phía Bắc giáp tỉnh Thái Nguyên (với ranh giới là dãy núi Tam Đảo) và tỉnh Tuyên Quang, phía Tây giáp tỉnh Phú Thọ với ranh giới tự nhiên là Sông Lô, phía Nam và phía đông giáp thủ đô Hà Nội với ranh giới tự nhiên là sông Hồng. Với sự lãnh đạo, chỉ đạo của Tỉnh ủy, HĐND, UBND tỉnh, sự quyết tâm phấn đấu của cán bộ, đảng viên và nhân dân trong tỉnh, sau 27 năm tái lập Vĩnh Phúc đã có mức phát triển kinh tế khá cao theo hướng công nghiệp, môi trường đầu tư ổn định, có nhiều kinh nghiệm trong thu hút đầu tư, nhiều nhà đầu tư lớn, trong đó có các tập đoàn hàng đầu thế giới đã đầu tư tại tỉnh; môi trường kinh doanh của tỉnh từng bước được cải thiện, số lượng doanh nghiệp mới thành lập tăng cao, doanh nghiệp của tỉnh đã có những bước phát triển vượt  bậc cả về số lượng, quy mô, cơ cấu và chất lượng. Năm 2023, tốc độ tăng trưởng kinh tế của Vĩnh Phúc (GRDP) tăng 2,37%[2] so với năm 2022. Quy mô GRDP tỉnh Vĩnh Phúc năm 2023 theo giá hiện hành ước đạt 158,01 nghìn tỷ đồng, tăng 4,94 nghìn tỷ đồng, tương đương tăng 3,23% so với năm 2022, đưa giá trị GRDP bình quân đầu người lên 130,5 triệu đồng/ người, tăng 2,63 triệu đồng/ người, tương đương tăng 2,05% so với năm 2022. Tính đến 15/10/2024, toàn tỉnh có 1.226 doanh nghiệp đăng ký thành lập mới với tổng vốn đăng ký 10.137 tỷ đồng, dự kiến giải quyết việc làm cho 9.487 lao động, so với cùng kỳ năm trước, số doanh nghiệp giảm 1,61%, vốn đăng ký tăng 7,79%[3].</w:t>
      </w:r>
    </w:p>
    <w:p>
      <w:r>
        <w:t>Những yếu tố trên đã góp phần mang đến cơ hội việc làm lớn cho nhân dân trong và ngoài tỉnh Vĩnh Phúc. Trước bối cảnh đó, những sinh viên có niềm đam mê khởi nghiệp sẽ có nhiều cơ hội tiếp cận hơn và thúc đẩy hội nhập với “cuộc chạy đua” khởi nghiệp sáng tạo trên thế giới. Hơn nữa, đây là nền tảng cho hoạt động của các Câu lạc bộ chuyển đổi số tại các trường cao đẳng - nơi ươm tạo những tài năng trẻ với một trong những mục tiêu chính là thúc đẩy tinh thần khởi nghiệp, hỗ trợ sinh viên hoàn thiện dự án khởi nghiệp của mình.</w:t>
      </w:r>
    </w:p>
    <w:p>
      <w:r>
        <w:t>Về kỹ năng việc làm, theo những cuộc khảo sát thực trạng việc làm ở Việt Nam, có tới khoảng 70% sinh viên lo lắng về vấn đề việc làm khi mới bước chân ra khỏi ghế nhà trường. Trong khi các nhà tuyển dụng cần cắt giảm bớt chi phí hoạt động, không muốn chi quá nhiều cho hoạt động đào tạo lại lao động, mong muốn người lao động có thể làm việc hiệu suất cao, thực tế đào tạo tại các trường Đại học, Cao đẳng chưa đáp ứng được yêu cầu của nhà tuyển dụng. Sinh viên học trong nhà trường tiếp cận chủ yếu với lý thuyết, hoặc các tiết thực hành trên thiết bị cơ bản tại trường, đội ngũ hướng dẫn chưa có hoặc chưa được đào tạo bài bản, chương trình đào tạo chưa đề cập nhiều về vấn đề kỹ năng mềm nên việc ứng dụng kiến thức đã học vào việc làm thực tế của sinh viên còn gặp nhiều bất cập.</w:t>
      </w:r>
    </w:p>
    <w:p>
      <w:r>
        <w:t>Thực tế về khởi nghiệp cho thấy, những năm qua, trên cả nước mới chỉ có khoảng 7% doanh nghiệp được thành lập bởi sinh viên.[4] Với số lượng chưa nhiều nhưng các doanh nghiệp được thành lập đã tạo việc làm cho hàng nghìn người lao động. Chính vì vậy, sinh viên là nguồn nhân lực cần được quan tâm sẽ phát huy tiềm năng nếu chúng ta biết cách sử dụng một cách hợp lý và hiệu quả. Mặc dù có sự phát triển mạnh mẽ trong những năm gần đây, nhưng khởi nghiệp nói chung, khởi nghiệp đổi mới sáng tạo chưa thực sự phát huy hiệu quả và mới chỉ dừng lại ở việc mang tính tự phát. Tại Vĩnh Phúc, các cấp, các ngành và nhà trường đã tham gia vào việc hỗ trợ nâng cao kỹ năng việc làm và thúc đẩy khởi nghiệp cho sinh viên và Câu lạc bộ chuyển đổi số. Nhưng qua khảo sát, các Câu lạc bộ chuyển đổi số tại các trường cao đẳng mới chỉ được thành lập và phát triển được một vài năm. Một số trường cao đẳng chưa thành lập Câu lạc bộ. Mặc dù đã ươm tạo các mô hình kinh doanh, khởi nghiệp cho các bạn sinh viên, tuy nhiên, hoạt động của Câu lạc bộ vẫn chưa được định hướng rõ ràng và đầu tư hiệu quả, chưa thực sự tạo động lực khởi nghiệp cho sinh viên. Các dự án khởi nghiệp của sinh viên đa phần ở dạng ý tưởng, sinh viên tham dự các cuộc thi chủ yếu mang tính phong trào. Các hoạt động của Câu lạc bộ chuyển đổi số chưa được hỗ trợ nhiều về nguồn lực để phát triển tiếp ở các chặng sau, tỷ lệ các doanh nghiệp khởi nghiệp đổi mới sáng tạo bởi sinh viên trong tổng số doanh nghiệp chiếm tỷ lệ rất nhỏ. Vì vậy, việc thúc đẩy khởi nghiệp mạnh mẽ và nâng cao chất lượng hoạt động của các Câu lạc bộ chuyển đổi số trong các trường cao đẳng trên địa bàn tỉnh Vĩnh Phúc cần có sự quan tâm và đầu tư cụ thể, rõ ràng bằng hình thức phù hợp.</w:t>
      </w:r>
    </w:p>
    <w:p>
      <w:r>
        <w:t>Việc xây dựng đề án   “Xây dựng nền tảng kỹ năng việc làm, khởi nghiệp cho sinh viên và Câu lạc bộ chuyển đổi số trong các trường cao đẳng trên địa bàn tỉnh Vĩnh Phúc, giai đoạn 2025 - 2027”   là hết sức cần thiết, cho thấy tầm quan trọng của việc xây dựng nền tảng kỹ năng việc làm, khởi nghiệp cho sinh viên và Câu lạc bộ chuyển đổi số trong các trường cao đẳng trên địa bàn tỉnh Vĩnh Phúc. Từ đó, giúp cho sinh viên và các Câu lạc bộ chuyển đổi số trong các trường cao đẳng trên địa bàn tỉnh Vĩnh Phúc đáp ứng nhu cầu về kỹ năng của nhà sử dụng lao động và thúc đẩy, hỗ trợ tinh thần khởi nghiệp cho hai đối tượng này.</w:t>
      </w:r>
    </w:p>
    <w:p>
      <w:r>
        <w:t>II. CĂN CỨ XÂY DỰNG ĐỀ ÁN</w:t>
      </w:r>
    </w:p>
    <w:p>
      <w:r>
        <w:t>1. Các chủ trương, chính sách liên quan về việc làm, khởi nghiệp của Trung ương</w:t>
      </w:r>
    </w:p>
    <w:p>
      <w:r>
        <w:t>- Căn cứ Luật Tổ chức chính quyền địa phương ngày 19/6/2015; Luật Sửa đổi, bổ sung một số điều của Luật Tổ chức Chính phủ và Luật Tổ chức chính quyền địa phương ngày 22/11/2019.</w:t>
      </w:r>
    </w:p>
    <w:p>
      <w:r>
        <w:t>- Luật Giáo dục nghề nghiệp ngày 27/11/2014.</w:t>
      </w:r>
    </w:p>
    <w:p>
      <w:r>
        <w:t>- Luật Ngân sách Nhà nước 2015.</w:t>
      </w:r>
    </w:p>
    <w:p>
      <w:r>
        <w:t>- Quyết định số 844/QĐ-TTg, ngày 18/5/2016 của Thủ tướng Chính phủ về việc phê duyệt Đề án “ Hỗ trợ hệ sinh thái khởi nghiệp đổi mới sáng tạo quốc gia đến năm 2025 ”.</w:t>
      </w:r>
    </w:p>
    <w:p>
      <w:r>
        <w:t>- Chỉ thị số 16/CT-TT, ngày 04/5/2017 của Thủ tướng Chính phủ về việc tăng cường năng lực tiếp cận cuộc cách mạng công nghiệp lần thứ 4.</w:t>
      </w:r>
    </w:p>
    <w:p>
      <w:r>
        <w:t>- Quyết định số 1665/QĐ-TTg ngày 30/10/2017 của Thủ tướng Chính phủ về việc phê duyệt đề án “ Hỗ trợ học sinh, sinh viên khởi nghiệp đến năm 2025 ”.</w:t>
      </w:r>
    </w:p>
    <w:p>
      <w:r>
        <w:t>- Thông tư số 126/2018/TT-BTC ngày 26/12/2018 của Bộ Tài chính về hướng dẫn quản lý và sử dụng kinh phí sự nghiệp thực hiện đề án “Hỗ trợ học sinh, sinh viên khởi nghiệp đến năm 2025”.</w:t>
      </w:r>
    </w:p>
    <w:p>
      <w:r>
        <w:t>- Quyết định số 929/QĐ-LĐTBXH ngày 28/6/2019 của Bộ trưởng Bộ Lao động - Thương binh và Xã hội về việc phê duyệt Kế hoạch triển khai Đề án “Hỗ trợ học sinh, sinh viên khởi nghiệp đến năm 2025”.</w:t>
      </w:r>
    </w:p>
    <w:p>
      <w:r>
        <w:t>- Thông tư 45/2019/TT-BTC ngày 19/7/2019 của Bộ Tài chính quy định quản lý tài chính thực hiện Đề án “ Hỗ trợ hệ sinh thái khởi nghiệp đổi mới sáng tạo quốc gia đến năm 2025 ”.</w:t>
      </w:r>
    </w:p>
    <w:p>
      <w:r>
        <w:t>- Nghị định số 74/2019/NĐ-CP ngày 23/9/2019 của Chính phủ quy định về sửa đổi, bổ sung một số điều của Nghị định số 61/2015/NĐ-CP ngày 09/7/2015 của Chính phủ quy định về chính sách hỗ trợ tạo việc làm và Quỹ quốc gia về việc làm.</w:t>
      </w:r>
    </w:p>
    <w:p>
      <w:r>
        <w:t>- Quyết định số 1486/QĐ-TTg ngày 01/10/2020 của Thủ tướng Chính phủ Quyết định về Ngày kỹ năng lao động Việt Nam.</w:t>
      </w:r>
    </w:p>
    <w:p>
      <w:r>
        <w:t>- Quyết định số 176/QĐ-TTg, ngày 05/2/2021 của Thủ tướng Chính phủ về Quyết định ban hành chương trình hỗ trợ phát triển thị trường lao động đến năm 2030.</w:t>
      </w:r>
    </w:p>
    <w:p>
      <w:r>
        <w:t>- Quyết định số 897/QĐ-TTg, ngày 26/7/2022 của Thủ tướng Chính phủ về việc phê duyệt Chương trình “ Hỗ trợ thanh niên khởi nghiệp ” giai đoạn 2022 - 2030.</w:t>
      </w:r>
    </w:p>
    <w:p>
      <w:r>
        <w:t>- Thông tư số 14/2022/TT-BLĐTBXH ngày 30/8/2022 của Bộ trưởng Bộ Lao động - Thương binh và Xã hội quy định về công tác tư vấn nghề nghiệp, việc làm và hỗ trợ học sinh, sinh viên khởi nghiệp trong các cơ sở giáo dục nghề nghiệp.</w:t>
      </w:r>
    </w:p>
    <w:p>
      <w:r>
        <w:t>- Kế hoạch số 60 về triển khai thực hiện Nghị quyết số 06/NQ-CP ngày 10/01/2023 của Chính phủ về phát triển thị trường lao động linh hoạt, hiện đại, hiệu quả, bền vững và hội nhập nhằm phục hồi nhanh kinh tế - xã hội.</w:t>
      </w:r>
    </w:p>
    <w:p>
      <w:r>
        <w:t>- Kế hoạch số 101- KH/TWĐTN-ĐKTHTN, ngày 12/7/2023 của Ban Bí thư Trung ương Đoàn về  "Triển khai các hoạt động Hỗ trợ thanh niên khởi nghiệp năm 2023".</w:t>
      </w:r>
    </w:p>
    <w:p>
      <w:r>
        <w:t>2. Các chủ trương, chính sách liên quan về việc làm, khởi nghiệp của tỉnh Vĩnh Phúc</w:t>
      </w:r>
    </w:p>
    <w:p>
      <w:r>
        <w:t>- Nghị quyết số 89/2019/NQHĐND ngày 11/12/2019 của HĐND tỉnh về việc ban hành chính sách hỗ trợ đổi mới công nghệ và phát triển thị trường công nghệ trên địa bàn tỉnh Vĩnh Phúc giai đoạn 2020-2025.</w:t>
      </w:r>
    </w:p>
    <w:p>
      <w:r>
        <w:t>- Kế hoạch số 105/KH-UBND ngày 26/6/2020 của UBND tỉnh thực hiện Quyết định số 844/QĐ-TTg ngày 18 tháng 5 năm 2016 của Thủ tướng Chính phủ phê duyệt Đề án “Hỗ trợ hệ sinh thái khởi nghiệp đổi mới sáng tạo quốc gia đến năm 2025” trên địa bàn tỉnh Vĩnh Phúc.</w:t>
      </w:r>
    </w:p>
    <w:p>
      <w:r>
        <w:t>- Nghị quyết số 01-NQ/ĐH XVII ngày 16/11/2020 Đại hội đại biểu Đảng bộ tỉnh Vĩnh Phúc lần thứ XVII nhiệm kỳ 2020-2025.</w:t>
      </w:r>
    </w:p>
    <w:p>
      <w:r>
        <w:t>- Nghị quyết số 18/2020/NQHĐND ngày 14/12/2020 của HĐND tỉnh về việc quy định một số nội dung và mức chi để thực hiện Đề án Hỗ trợ hệ sinh thái khởi nghiệp đổi mới sáng tạo quốc gia đến năm 2025 trên địa bàn tỉnh Vĩnh Phúc.</w:t>
      </w:r>
    </w:p>
    <w:p>
      <w:r>
        <w:t>- Nghị quyết số 39/NQ-HĐND ngày 03/08/2021 của HĐND tỉnh về thông qua Đề án hoàn thiện chính quyền điện tử hướng đến chính quyền số tỉnh Vĩnh Phúc, giai đoạn 2021-2025.</w:t>
      </w:r>
    </w:p>
    <w:p>
      <w:r>
        <w:t>- Nghị quyết số 06/2021/NQ-HĐND ngày 03/08/2021 của HĐND tỉnh về một số chính sách đặc thù xây dựng đội ngũ trí thức và thu hút, trọng dụng người có tài năng tỉnh Vĩnh Phúc giai đoạn 2021 - 2025.</w:t>
      </w:r>
    </w:p>
    <w:p>
      <w:r>
        <w:t>- Quyết định số 2696/QĐ-UBND ngày 28/09/2021 của UBND tỉnh phê duyệt “Đề án hoàn thiện Chính quyền điện tử hướng đến Chính quyền số tỉnh Vĩnh Phúc, giai đoạn 2021 - 2025”.</w:t>
      </w:r>
    </w:p>
    <w:p>
      <w:r>
        <w:t>- Quyết định số 2830/QĐ-UBND ngày 08/10/2021 của UBND tỉnh về việc thông qua chính sách trong đề nghị xây dựng nghị quyết của HĐND tỉnh về “Một số chính sách hỗ trợ giải quyết việc làm trên địa bàn tỉnh Vĩnh Phúc giai đoạn 2021-2025”.</w:t>
      </w:r>
    </w:p>
    <w:p>
      <w:r>
        <w:t>- Quyết định số 3105/QĐ-UBND ngày 12/11/2021 của UBND tỉnh về phê duyệt đề án “Đào tạo nguồn nhân lực chất lượng cao trong giáo dục nghề nghiệp đáp ứng nhu cầu của doanh nghiệp trên địa bàn tỉnh Vĩnh Phúc giai đoạn 2021 - 2025 và định hướng đến năm 2030”.</w:t>
      </w:r>
    </w:p>
    <w:p>
      <w:r>
        <w:t>- Nghị quyết số 19/2021/NQ-HĐND ngày 21/12/2021 của HĐND tỉnh về chính sách hỗ trợ hoạt động giáo dục nghề nghiệp trên địa bàn tỉnh Vĩnh Phúc, giai đoạn 2022 - 2025.</w:t>
      </w:r>
    </w:p>
    <w:p>
      <w:r>
        <w:t>- Kế hoạch số 327/KH-UBND ngày 31/12/2021 của UBND tỉnh về cải thiện và nâng cao Chỉ số chuyển đổi số tỉnh Vĩnh Phúc, giai đoạn 2021-2025.</w:t>
      </w:r>
    </w:p>
    <w:p>
      <w:r>
        <w:t>- Chỉ thị số 04/CT-UBND ngày 25/01/2022 của UBND tỉnh về thúc đẩy Chuyển đổi số tỉnh Vĩnh Phúc.</w:t>
      </w:r>
    </w:p>
    <w:p>
      <w:r>
        <w:t>- Nghị quyết số 07/2022/NQ-HĐND, ngày 20/7/2022 của HĐND tỉnh Vĩnh Phúc về Quy định chính sách vay vốn giải quyết việc làm cho người lao động và hỗ trợ một số chi phí đối với người lao động đi làm việc ở nước ngoài theo Hợp đồng trên địa bàn tỉnh Vĩnh Phúc giai đoạn 2022-2025.</w:t>
      </w:r>
    </w:p>
    <w:p>
      <w:r>
        <w:t>- Nghị quyết số 22/NQ-HĐND ngày 20/7/2022 của HĐND tỉnh về việc phát triển thanh niên tỉnh Vĩnh Phúc giai đoạn 2022-2030.</w:t>
      </w:r>
    </w:p>
    <w:p>
      <w:r>
        <w:t>- Kế hoạch số 193/KH-UBND ngày 26/7/2022 của UBND tỉnh Vĩnh Phúc về chuyển đổi số, phát triển chính quyền số, kinh tế số, xã hội số tỉnh Vĩnh Phúc đến năm 2025 và định hướng đến năm 2030.</w:t>
      </w:r>
    </w:p>
    <w:p>
      <w:r>
        <w:t>- Quyết định số 1940/QĐ-UBND ngày 31/10/2022 của UBND tỉnh về việc Ban hành Chương trình phát triển thanh niên tỉnh Vĩnh Phúc giai đoạn 2022-2030.</w:t>
      </w:r>
    </w:p>
    <w:p>
      <w:r>
        <w:t>- Quyết định số 843/QĐ-UBND ngày 18/4/2023 về Ban hành Kế hoạch thực hiện Chiến lược phát triển khoa học, công nghệ và đổi mới sáng tạo đến năm 2030 trên địa bàn tỉnh Vĩnh Phúc.</w:t>
      </w:r>
    </w:p>
    <w:p>
      <w:r>
        <w:t>- Quyết định số 2689/QĐ-UBND ngày 17/12/2023 của UBND tỉnh về phê duyệt đề án phát huy tinh thần và hỗ trợ thanh niên Vĩnh Phúc khởi nghiệp, khởi nghiệp đổi mới sáng tạo giai đoạn năm 2023 - 2027.</w:t>
      </w:r>
    </w:p>
    <w:p>
      <w:r>
        <w:t>- Nghị quyết Đại hội đại biểu toàn quốc Đoàn TNCS Hồ Chí Minh lần thứ XII, nhiệm kỳ 2022 - 2027.</w:t>
      </w:r>
    </w:p>
    <w:p>
      <w:r>
        <w:t>III. NỘI DUNG CỦA ĐỀ ÁN</w:t>
      </w:r>
    </w:p>
    <w:p>
      <w:r>
        <w:t>1. Thực trạng hoạt động xây dựng nền tảng kỹ năng việc làm, khởi nghiệp của sinh viên và Câu lạc bộ chuyển đổi số trong các trường cao đẳng trên địa bàn tỉnh Vĩnh Phúc</w:t>
      </w:r>
    </w:p>
    <w:p>
      <w:r>
        <w:t>Tỉnh Vĩnh Phúc hiện có 06 trường cao đẳng, cung cấp nhiều chương trình đào tạo nhằm đáp ứng nhu cầu nguồn nhân lực cho tỉnh và các vùng lân cận. Tổng số sinh viên đang theo học tại các trường vào khoảng trên 5.000 người. Các chuyên ngành đào tạo tại các trường cao đẳng trên địa bàn tỉnh tương đối đa dạng, tập trung vào các lĩnh vực như: kỹ thuật, công nghệ thông tin, điện tử, cơ khí,…Ngoài ra, có một số ngành khác như: sư phạm, y dược, kế toán, quản trị,… Trong đó, các ngành thuộc khối kỹ thuật và công nghệ có lượng sinh viên đăng ký cao do nhu cầu nhân lực lớn trong các khu công nghiệp trên địa bàn tỉnh. Các trường cũng chú trọng nâng cao chất lượng đào tạo thông qua việc cập nhật chương trình học, cải tiến phương pháp giảng dạy và hợp tác với doanh nghiệp để đáp ứng yêu cầu của thị trường lao động.</w:t>
      </w:r>
    </w:p>
    <w:p>
      <w:r>
        <w:t>Thời gian qua, việc xây dựng nền tảng kỹ năng việc làm cho sinh viên tại các trường cao đẳng trên địa bàn tỉnh đã được quan tâm, lồng ghép vào trong các chương trình đào tạo. Các ngành học tại các trường đều có các chương trình thực tập trải nghiệm tại các tổ chức, doanh nghiệp với trung bình khoảng 02 lần được tham gia trải nghiệm của mỗi chương trình đào tạo. Các kỳ thực tập, hoạt động thực hành là một phần quan trọng giúp sinh viên phát triển thêm kỹ năng ngoài kiến thức chuyên môn. Sinh viên trong các trường cao đẳng trên địa bàn tỉnh sẽ được tham gia làm việc thực tế tại các công ty, khu công nghiệp hay các trường học,… Từ đó, giúp sinh viên có thể học hỏi và nâng cao nhiều kỹ năng thiết yếu cho công việc và cuộc sống, chẳng hạn như: kỹ năng giao tiếp, kỹ năng làm việc nhóm, kỹ năng giải quyết vấn đề, kỹ năng sáng tạo và đổi mới;… Các hoạt động này không chỉ giúp sinh viên mở rộng kiến thức mà còn giúp họ hoàn thiện các kỹ năng mềm quan trọng, cải thiện khả năng thích ứng với môi trường làm việc trong tương lai.</w:t>
      </w:r>
    </w:p>
    <w:p>
      <w:r>
        <w:t>Các hoạt động tọa đàm, diễn đàn việc làm cũng được các nhà trường chú trọng đầu tư vào các mùa cao điểm tuyển dụng và ra trường của sinh viên, thường vào tháng 4, tháng 5 hàng năm. Tọa đàm và diễn đàn việc làm thường xuyên mời các chuyên gia, nhà tuyển dụng, hoặc các lãnh đạo doanh nghiệp tham gia, chia sẻ thông tin về xu hướng thị trường lao động, nhu cầu tuyển dụng, yêu cầu của nhà tuyển dụng đối với ứng viên. Điều này giúp sinh viên nắm bắt được các cơ hội việc làm, đồng thời hiểu rõ hơn về các yêu cầu, kỳ vọng của công ty trong từng ngành nghề, xác định mục tiêu nghề nghiệp và thậm chí có thể nhận được lời mời tham gia phỏng vấn trực tiếp từ các nhà tuyển dụng ngay tại sự kiện. Hơn nữa, 5/6 các trường[5] cũng đã có các phòng, trung tâm hỗ trợ việc làm với mục đích kết nối sinh viên với doanh nghiệp, người sử dụng lao động từ sự quan tâm, đầu tư bởi lãnh đạo nhà trường giúp sinh viên dễ dàng trong hoạt động tìm kiếm việc làm sau khi rời ghế nhà trường. Trong chương trình học, có 01 trường[6] đã xây dựng được bộ môn về xây dựng nền tảng kỹ năng việc làm và đưa vào áp dụng khoảng 2 năm nay và đã có những hiệu quả rõ rệt tác động sâu sắc tới sinh viên. Cũng theo khảo sát, 65% sinh viên trong các trường cao đẳng trên địa bàn tỉnh có được đào tạo về vấn đề kỹ năng việc làm.</w:t>
      </w:r>
    </w:p>
    <w:p>
      <w:r>
        <w:t>Từ thực tiễn trên, không thể phủ nhận được những đóng góp, sự nỗ lực của các trường trong công tác triển khai các hoạt động xây dựng nền tảng kỹ năng việc làm cho sinh viên trong các trường cao đẳng trên địa bàn tỉnh Vĩnh Phúc. Nhờ có những hoạt động, chương trình thiết thực như vậy, số lượng sinh viên có việc làm đã được cải thiện, đa phần các bạn sinh viên ra trường có việc làm, có khoảng 80%[7] sinh viên làm đúng ngành nghề.</w:t>
      </w:r>
    </w:p>
    <w:p>
      <w:r>
        <w:t>Về khởi nghiệp, hiện có 01 trường cao đẳng là Trường Cao đẳng Kinh tế - Kỹ thuật Vĩnh Phúc đã thành lập Câu lạc bộ chuyển đổi số với số lượng thành viên khoảng 20 người. Hàng tháng, Câu lạc bộ tổ chức sinh hoạt định kỳ, các thành viên tiến hành đề xuất và thảo luận các ý tưởng, sáng kiến mới sau đó thống nhất các mô hình, chương trình, hoạt động sẽ triển khai và giao cho các Liên chi đoàn thực hiện. Kết quả, Câu lạc bộ chuyển đổi số Trường Cao đẳng Kinh tế - Kỹ thuật Vĩnh Phúc đã triển khai được một số hoạt động khởi nghiệp nổi bật, có thể kể đến như: Mô hình trồng và chế biến nông sản sạch[8], mô hình sản xuất đồ thủ công từ nguyên liệu tái chế[9], mô hình kinh doanh thực phẩm chế biến sẵn[10], mô hình sửa chữa và bảo trì ô tô, xe máy[11], mô hình Căng tin Trà chanh. Bên cạnh đó, hàng năm Câu lạc bộ đều tổ chức các Cuộc thi ý tưởng khởi nghiệp thu hút sự tham gia đông đảo của sinh viên.</w:t>
      </w:r>
    </w:p>
    <w:p>
      <w:r>
        <w:t>Mặc dù, 05/6 trường cao đẳng còn lại chưa thành lập Câu lạc bộ chuyển đổi số nhưng cũng đã tổ chức được các hoạt động nhằm thúc đẩy tinh thần khởi nghiệp cho sinh viên như: Trường Cao đẳng nghề Việt Xô số 1 đã tổ chức cuộc thi “Ý tưởng khởi nghiệp học sinh, sinh viên Trường Cao đẳng nghề Việt Xô số 1” - Startup Kite được 2 lần - năm 2021, 2023 và đang tổ chức lần thứ III trong năm 2024[12]; Trường Cao đẳng Cơ khí nông nghiệp tổ chức hoạt động sáng tạo, khởi nghiệp học sinh, sinh viên dưới hình thức tổ chức cuộc thi “Ý tưởng sáng tạo, khởi nghiệp học sinh, sinh viên CAM STARTUP” theo từng năm học[13]. Những hoạt động này đã mang lại nhiều ý nghĩa quan trọng đối với sinh viên, đặc biệt trong việc phát triển tư duy sáng tạo, khả năng giải quyết vấn đề và chuẩn bị cho những bước đi đầu tiên trong sự nghiệp. Sinh viên được khuyến khích phát huy khả năng sáng tạo để tìm ra các giải pháp mới cho các vấn đề thực tế. Các ý tưởng sáng tạo không chỉ giúp sinh viên giải quyết các vấn đề hiện tại mà còn tạo ra những cơ hội kinh doanh mới, góp phần thúc đẩy sự đổi mới trong các ngành nghề. Sinh viên còn được học hỏi và thực hành các kỹ năng cần thiết trong khởi nghiệp như lập kế hoạch kinh doanh, nghiên cứu thị trường, quản lý tài chính, xây dựng chiến lược marketing và phát triển sản phẩm cũng như giúp cải thiện khả năng làm việc nhóm, giao tiếp hiệu quả và chia sẻ trách nhiệm với những cộng sự cùng tham gia lên ý tưởng. Hơn hết, việc tham gia và đạt được thành tích trong một cuộc thi khởi nghiệp mang lại sự tự tin cho sinh viên, khẳng định khả năng sáng tạo và giải quyết vấn đề của mình. Khẳng định rằng, qua các hoạt động thúc đẩy tinh thần khởi nghiệp đó, sinh viên và câu lạc bộ chuyển đối số trên địa bàn tỉnh Vĩnh Phúc đã góp phần thúc đẩy tinh thần khởi nghiệp, trang bị kiến thức, kỹ năng về khởi nghiệp cho sinh viên cũng như tạo môi trường để học sinh, sinh viên hình thành và hiện thực hóa các ý tưởng, giải pháp, dự án khởi nghiệp tạo ra giá trị cho bản thân, gia đình, cộng đồng và xã hội.</w:t>
      </w:r>
    </w:p>
    <w:p>
      <w:r>
        <w:t>Qua những khảo sát trên, sinh viên trong các trường cao đẳng trên địa bàn tỉnh đã được tiếp cận với các hoạt động về việc xây dựng nền tảng kỹ năng việc làm, khởi nghiệp của nhà trường hoặc nhà trường phối hợp với các đơn vị ngoài tổ chức. Các hoạt động hướng nghiệp, tọa đàm, ngày hội việc làm, những chương trình thực tập trải nghiệm cùng với cuộc thi về khởi nghiệp trong phạm vi toàn trường đã được triển khai tương đối hiệu quả. Nhờ có sự đồng hành của nhà trường, sinh viên với sức trẻ, ý chí vươn lên; tinh thần cao luôn tìm tòi, học hỏi; đã hiểu và có ý thức cao trang bị cho bản thân về việc xây dựng nền tảng kỹ năng việc làm, khởi nghiệp. Từ đó, góp phần giúp sinh viên và Câu lạc bộ chuyển đổi số trong các trường cao đẳng trên địa bàn tỉnh nâng cao được kiến thức về việc xây dựng nền tảng kỹ năng việc làm, khởi nghiệp.</w:t>
      </w:r>
    </w:p>
    <w:p>
      <w:r>
        <w:t>2. Một số tồn tại, hạn chế trong xây dựng nền tảng kỹ năng việc làm, khởi nghiệp của sinh viên và câu lạc bộ chuyển đổi số trong các trường Cao đẳng trên địa bàn tỉnh Vĩnh Phúc</w:t>
      </w:r>
    </w:p>
    <w:p>
      <w:r>
        <w:t>Mặc dù, xây dựng nền tảng kỹ năng việc làm, khởi nghiệp cho sinh viên và Câu lạc bộ chuyển đổi số trong các trường cao đẳng trên địa bàn tỉnh Vĩnh Phúc đã có những kết quả nhất định, song vẫn còn nhiều tồn tại, hạn chế, đó là:</w:t>
      </w:r>
    </w:p>
    <w:p>
      <w:r>
        <w:t>-  Về kiến thức và kỹ năng của sinh viên:</w:t>
      </w:r>
    </w:p>
    <w:p>
      <w:r>
        <w:t>Trong quá trình học tại trường, sinh viên khó tiếp cận với kiến thức và kỹ năng về kỹ năng việc làm. Hiện nay, chỉ có Trường Cao đẳng nghề Vĩnh Phúc biên soạn tài liệu và đưa kỹ năng việc làm trở thành một môn học trong nhà trường. Sinh viên chủ yếu được học lý thuyết thông qua giáo trình hoặc các tiết thực hành, trải nghiệm. Mặc dù, được tham gia các chương trình hướng nghiệp hoặc tư vấn tuyển dụng, ngày hội việc làm, có cơ hội gặp gỡ các doanh nghiệp, nhưng nếu chưa được rèn luyện kỹ năng việc làm thì sinh viên khó có thể đáp ứng được yêu cầu của nhà tuyển dụng. Ngoài ra, sinh viên chỉ chú tâm trau dồi kiến thức, thiếu rèn luyện kỹ năng; nhiều sinh viên thờ ơ, coi nhẹ hoặc ngại tham gia các hoạt động rèn luyện kỹ năng.</w:t>
      </w:r>
    </w:p>
    <w:p>
      <w:r>
        <w:t>Với khối lượng kiến thức nhiều, sinh viên sau khi ra trường khó áp dụng những kiến thức đã học vào thực tế. Trình độ ngoại ngữ của sinh viên các trường cao đẳng trên địa bàn tỉnh nói chung chưa đáp ứng được nhu cầu của nhà tuyển dụng, khiến sinh viên bị hạn chế khả năng tìm kiếm việc làm, 85% sinh viên thiếu tự tin, e ngại khi thể hiện khả năng của mình hay gặp khó khăn trong cách ứng xử, giao tiếp, kết nối với đồng nghiệp trong công việc. Khi xin việc, một bộ phận sinh viên còn thiếu và yếu kỹ năng viết CV, trả lời phỏng vấn, kỹ năng xác định mục tiêu, làm việc nhóm, giải quyết vấn đề... Vì vậy, khi tìm thấy một vị trí việc làm phù hợp, sinh viên thường bị động, chuẩn bị thiếu chuyên nghiệp, từ đó mất “điểm” trong mắt nhà tuyển dụng.</w:t>
      </w:r>
    </w:p>
    <w:p>
      <w:r>
        <w:t>-  Về chương trình đào tạo tại nhà trường:  Hiện nay, có 02 trường[14] đã lồng ghép các vấn đề kỹ năng việc làm vào chương trình đào tạo như: hướng dẫn viết CV, quy trình và các thủ tục xin việc, giao tiếp cơ bản,... tuy nhiên sinh viên mới chỉ được tiếp cận từ góc độ lý thuyết, chưa có nhiều cơ hội áp dụng vào thực tế. Các chương trình thực tập trải nghiệm tại doanh nghiệp bị hạn chế về số lượng, thiếu đa dạng ngành nghề, lĩnh vực. Bên cạnh đó, bối cảnh toàn cầu hóa, hội nhập quốc tế, chương trình thực tập, trải nghiệm chưa tiếp cận được với các doanh nghiệp có yếu tố nước ngoài. Thực tế khảo sát cho thấy, 80% sinh viên trong các trường cao đẳng cho rằng: “Kỹ năng việc làm cần được đưa nhiều hơn vào chương trình học trong trường” và 80% sinh viên mong muốn được tham gia những buổi tọa đàm hay trải nghiệm về kỹ năng việc làm tại nhà trường và doanh nghiệp.</w:t>
      </w:r>
    </w:p>
    <w:p>
      <w:r>
        <w:t>Các trường đã đưa nội dung về khởi nghiệp vào chương trình đào tạo tuy nhiên chưa thực sự chuyên sâu và chỉ mang tính chất gợi dẫn, chưa xây dựng một chương trình đào tạo riêng dành cho khởi nghiệp. Bên cạnh đó, đặc thù của các trường cao đẳng trên địa bàn tỉnh đào tạo chủ yếu kỹ thuật, rèn luyện tay nghề chuyên môn hoặc về y dược, mầm non. Trong khi đó, khởi nghiệp lại yêu cầu kỹ năng lãnh đạo, quản lý tài chính, giải quyết vấn đề,… Thực tế chỉ ra, 36% sinh viên nhận được quan tâm và hướng dẫn của thầy cô về vấn đề khởi nghiệp, số liệu này chỉ ra việc khởi nghiệp của sinh viên chưa thật sự được chú trọng.</w:t>
      </w:r>
    </w:p>
    <w:p>
      <w:r>
        <w:t>- Về tinh thần khởi nghiệp trong sinh viên:</w:t>
      </w:r>
    </w:p>
    <w:p>
      <w:r>
        <w:t>Theo khảo sát, 57% sinh viên đang ngồi trên ghế nhà trường hiểu khởi nghiệp là gì và cần những gì để hiện thực hóa được các mô hình sáng tạo, mô hình kinh doanh[15]. Cùng với sự hỗ trợ của thầy cô và hoạt động của Câu lạc bộ chuyển đổi số, sinh viên có nhận thức cơ bản về khởi nghiệp, nhưng đa phần chưa nắm vững kiến thức cơ bản, nên để trở thành chủ doanh nghiệp không dễ. Bên cạnh đó, một số sinh viên còn quá tự tin vào ý tưởng của mình, chưa hiểu về thực tế phát triển một mô hình kinh doanh hay cách thức vận hành như thế nào. Do đó, ý tưởng khởi nghiệp dù tốt nhưng không được hiện thực hóa vì thiếu kiến thức và kỹ năng. Ngoài ra, sinh viên có tâm lý an phận, ngại rủi ro, chưa có ý chí vươn lên, thoát ra khỏi vùng an toàn của bản thân để khởi nghiệp. Cũng theo khảo sát, 90% sinh viên cho rằng không thể đầu tư toàn bộ thời gian, công sức vào khởi nghiệp bởi chương trình và thời lượng học ở trường khá nhiều[16].</w:t>
      </w:r>
    </w:p>
    <w:p>
      <w:r>
        <w:t>- Về đội ngũ hướng dẫn:</w:t>
      </w:r>
    </w:p>
    <w:p>
      <w:r>
        <w:t>Đội ngũ hướng dẫn chuyên sâu về kỹ năng việc làm và khởi nghiệp ở các trường cao đẳng chưa có hoặc chưa được đào tạo bài bản. Số lượng giáo viên, giảng dạy chỉ đáp ứng yêu cầu của chương trình đào tạo. Hiện nay, các trường cao đẳng trên địa bàn tỉnh chưa có đội ngũ chuyên sâu tư vấn về kỹ năng việc làm, khởi nghiệp. Qua khảo sát, nội dung kỹ năng việc làm, khởi nghiệp của các trường do giảng viên hoặc cán bộ Đoàn trường kiêm nhiệm hướng dẫn, tư vấn thông qua dạy bổ sung bộ môn hoặc kết nối với doanh nghiệp, chưa có sẵn kiến thức chuyên sâu để hỗ trợ kinh doanh khởi nghiệp lâu dài. Việc hỗ trợ chủ yếu là hỗ trợ tìm kiếm, phát hiện ý tưởng; nhiều sinh viên có ý tưởng khởi nghiệp, phương án đầu tư khả thi và mong muốn đầu tư phát triển hoạt động sản xuất kinh doanh nhưng thiếu sự hỗ trợ, giúp đỡ chuyên sâu trong công tác hướng dẫn xây dựng dự án, triển khai ý tưởng, đảm bảo tính khả thi của phương án kinh doanh.</w:t>
      </w:r>
    </w:p>
    <w:p>
      <w:r>
        <w:t>-  Về nguồn vốn đầu tư:</w:t>
      </w:r>
    </w:p>
    <w:p>
      <w:r>
        <w:t>Thực trạng nguồn lực, nguồn vốn dành cho khởi nghiệp với đối tượng sinh viên còn hạn chế. Câu lạc bộ chuyển đổi số có nhiều hoạt động nhưng chưa được đầu tư hiệu quả nên khó đưa các dự án, mô hình vào thực tiễn. Theo báo cáo hàng năm của các trường, sinh viên và Câu lạc bộ chuyển đổi số trong các trường cao đẳng trên địa bàn tỉnh, chưa có dự án nào phát triển lâu dài trong thực tế hoặc xây dựng theo mô hình của một doanh nghiệp thực sự.</w:t>
      </w:r>
    </w:p>
    <w:p>
      <w:r>
        <w:t>Các trường còn gặp nhiều khó khăn khi tìm kiếm thông tin về các chính sách hỗ trợ của Nhà nước dành cho kỹ năng việc làm, khởi nghiệp, đặc biệt là thông tin về các nguồn đầu tư, các chương trình và tổ chức hỗ trợ sinh viên và Câu lạc bộ chuyển đổi số, do điều kiện hồ sơ để được vay vốn của các dự án sinh viên khó đảm bảo theo quy định, yêu cầu vay; nhu cầu vay rất lớn trong khi hạn mức và nguồn vốn vay có hạn… nên sinh viên có mong muốn khởi nghiệp khó có thể tự tiếp cận được các nguồn vốn đầu tư. Các doanh nghiệp, nhà đầu tư cũng khó tiếp cận các chương trình hướng nghiệp hay mô hình khởi nghiệp của sinh viên để đầu tư. Theo khảo sát sinh viên trong các trường cao đẳng trên địa bàn tỉnh, 82% sinh viên cho rằng cần được hỗ trợ nhiều nhất ở nguồn vốn để được khởi nghiệp trong tương lai.</w:t>
      </w:r>
    </w:p>
    <w:p>
      <w:r>
        <w:t>- Về sự quan tâm của các cấp chính quyền</w:t>
      </w:r>
    </w:p>
    <w:p>
      <w:r>
        <w:t>Những năm qua, các cấp chính quyền từ tỉnh đến cơ sở luôn tạo điều kiện thuận lợi cho khởi nghiệp, khởi nghiệp đổi mới sáng tạo. Tuy nhiên, vẫn còn tồn tại, hạn chế như: Các chính sách khuyến khích khởi nghiệp chưa được cụ thể hóa hoặc thực thi kém hiệu quả, thiếu hướng dẫn thực tiễn cho các cá nhân và doanh nghiệp khởi nghiệp; chưa có cơ chế tài trợ hoặc đầu tư mạo hiểm đủ mạnh, gây khó khăn cho việc huy động vốn từ các quỹ hỗ trợ hoặc ngân hàng, làm giảm cơ hội cho các dự án khởi nghiệp được phát triển bền vững. Ngoài ra, môi trường khởi nghiệp chưa đủ cởi mở hoặc khuyến khích đổi mới sáng tạo, xuất phát từ thiếu sự linh hoạt trong việc thay đổi các chính sách về khởi nghiệp….</w:t>
      </w:r>
    </w:p>
    <w:p>
      <w:r>
        <w:t>Phần thứ hai</w:t>
      </w:r>
    </w:p>
    <w:p>
      <w:r>
        <w:t>QUAN ĐIỂM, MỤC TIÊU, NỘI DUNG, GIẢI PHÁP XÂY DỰNG NỀN TẢNG KỸ NĂNG VIỆC LÀM, KHỞI NGHIỆP CHO SINH VIÊN VÀ CÂU LẠC BỘ CHUYỂN ĐỔI SỐ TRONG CÁC TRƯỜNG CAO ĐẲNG TRÊN ĐỊA BÀN TỈNH VĨNH PHÚC, GIAI ĐOẠN 2025 - 2027</w:t>
      </w:r>
    </w:p>
    <w:p>
      <w:r>
        <w:t>I. QUAN ĐIỂM VÀ MỤC TIÊU</w:t>
      </w:r>
    </w:p>
    <w:p>
      <w:r>
        <w:t>1. Quan điểm</w:t>
      </w:r>
    </w:p>
    <w:p>
      <w:r>
        <w:t>- Đào tạo, bồi dưỡng những kỹ năng việc làm cần thiết cho sinh viên trong các trường cao đẳng trên địa bàn tỉnh Vĩnh Phúc để phục vụ thuận lợi cho sinh viên khi bước vào thị trường lao động. Nhằm giúp sinh viên được trang bị đầy đủ kỹ năng trước khi ra trường; giải quyết những vấn đề đang tồn tại của sinh viên trong các trường cao đẳng trên địa bàn tỉnh về kỹ năng việc làm trong thời đại chuyển đổi số, góp phần nâng cao chất lượng nguồn lao động trẻ.</w:t>
      </w:r>
    </w:p>
    <w:p>
      <w:r>
        <w:t>- Khơi dậy tinh thần sáng tạo, ý chí khởi nghiệp của sinh viên trong các trường cao đẳng trên địa bàn tỉnh Vĩnh Phúc trong đề xuất ý tưởng, kế hoạch kinh doanh để khởi nghiệp, đổi mới, nâng cao hiệu quả hoạt động của Câu lạc bộ chuyển đổi số. Hiện thực hóa các ý tưởng khởi nghiệp của sinh viên; giải quyết những vấn đề đang tồn tại của sinh viên trong các trường cao đẳng trên địa bàn tỉnh về khởi nghiệp trong thời đại chuyển đổi số, đóng góp vào sự phát triển kinh tế - xã hội của địa phương.</w:t>
      </w:r>
    </w:p>
    <w:p>
      <w:r>
        <w:t>2. Mục tiêu</w:t>
      </w:r>
    </w:p>
    <w:p>
      <w:r>
        <w:t>2.1. Mục tiêu tổng quát:</w:t>
      </w:r>
    </w:p>
    <w:p>
      <w:r>
        <w:t>Trang bị kiến thức, rèn luyện kỹ năng việc làm cho sinh viên trong thời gian học tập tại trường và tạo môi trường thuận lợi cho sinh viên được tích lũy kinh nghiệm để chuẩn bị bước chân vào thị trường lao động. Thúc đẩy tinh thần khởi nghiệp cho sinh viên và Câu lạc bộ chuyển đổi số, khuyến khích các ý tưởng sáng tạo, làm nền tảng giúp hiện thực hóa các mô hình khởi nghiệp và áp dụng công nghệ số vào thực tiễn.</w:t>
      </w:r>
    </w:p>
    <w:p>
      <w:r>
        <w:t>2.2. Mục tiêu cụ thể:</w:t>
      </w:r>
    </w:p>
    <w:p>
      <w:r>
        <w:t>* Mục tiêu chung:</w:t>
      </w:r>
    </w:p>
    <w:p>
      <w:r>
        <w:t>- 100% cán bộ Đoàn, Hội các trường cao đẳng làm công tác hỗ trợ sinh viên và Câu lạc bộ chuyển đổi số được đào tạo, tập huấn, bồi dưỡng, nâng cao trình độ về kỹ năng việc làm và khởi nghiệp.</w:t>
      </w:r>
    </w:p>
    <w:p>
      <w:r>
        <w:t>- 100% Đoàn thanh niên, Hội sinh viên các trường cao đẳng hằng năm có hoạt động tuyên truyền, nâng cao nhận thức về xây dựng nền tảng kỹ năng việc làm, khởi nghiệp cho sinh viên và câu lạc bộ chuyển đổi số.</w:t>
      </w:r>
    </w:p>
    <w:p>
      <w:r>
        <w:t>- Ít nhất 10.000 lượt sinh viên được trang bị kiến thức, tập huấn nâng cao nhận thức, được trang bị kiến thức về kỹ năng việc làm và khởi nghiệp.</w:t>
      </w:r>
    </w:p>
    <w:p>
      <w:r>
        <w:t>- Hình thành trung tâm hỗ trợ sinh viên về xây dựng nền tảng kỹ năng việc làm, khởi nghiệp cho sinh viên và Câu lạc bộ chuyển đổi số từ bộ phận phòng, ban, đơn vị hoặc trung tâm hướng nghiệp, tư vấn việc làm, hỗ trợ học sinh, sinh viên của các trường cao đẳng.</w:t>
      </w:r>
    </w:p>
    <w:p>
      <w:r>
        <w:t>- Thành lập ít nhất 06 Câu lạc bộ chuyển đổi số tại 06 trường cao đẳng trên địa bàn tỉnh.</w:t>
      </w:r>
    </w:p>
    <w:p>
      <w:r>
        <w:t>- Xây dựng chuyên mục về kỹ năng việc làm và khởi nghiệp trong thời đại số tuyên truyền trên trang thông tin Tỉnh đoàn Vĩnh Phúc, trang thông tin Đoàn, Hội để sinh viên và Câu lạc bộ chuyển đổi số trong các trường cao đẳng trên địa bàn tỉnh có thể tra cứu.</w:t>
      </w:r>
    </w:p>
    <w:p>
      <w:r>
        <w:t>- Có ít nhất 06 ý tưởng, dự án khởi nghiệp của sinh viên trong 06 trường cao đẳng trên địa bàn tỉnh được hỗ trợ đầu tư từ nguồn kinh phí phù hợp hoặc kết nối với các doanh nghiệp.</w:t>
      </w:r>
    </w:p>
    <w:p>
      <w:r>
        <w:t>* Mục tiêu hằng năm:</w:t>
      </w:r>
    </w:p>
    <w:p>
      <w:r>
        <w:t>- Xây dựng ít nhất 01 video, clip, phóng sự, bài viết về “Sinh viên Vĩnh Phúc năng động, đổi mới sáng tạo về kỹ năng việc làm và khởi nghiệp trong thời đại số” đăng trên Đài phát thanh - Truyền hình tỉnh; Báo Vĩnh Phúc online; Website Tỉnh đoàn Vĩnh Phúc và các trang thông tin của tổ chức Đoàn, Hội các cấp.</w:t>
      </w:r>
    </w:p>
    <w:p>
      <w:r>
        <w:t>- Tổ chức ít nhất 01 lớp tập huấn, bồi dưỡng, nâng cao trình độ về kỹ năng việc làm và khởi nghiệp cho đội ngũ cán bộ Đoàn, Hội các trường cao đẳng làm công tác hỗ trợ sinh viên và Câu lạc bộ chuyển đổi số.</w:t>
      </w:r>
    </w:p>
    <w:p>
      <w:r>
        <w:t>- Tổ chức “Ngày hội việc làm” để tạo cơ hội để các doanh nghiệp được tiếp cận, gặp gỡ, giao lưu, kết nối với sinh viên và Câu lạc bộ chuyển đổi số.</w:t>
      </w:r>
    </w:p>
    <w:p>
      <w:r>
        <w:t>- Tổ chức ít nhất 06 diễn đàn, tọa đàm với các chuyên gia về xây dựng nền tảng kỹ năng việc làm, khởi nghiệp cho sinh viên và Câu lạc bộ chuyển đổi số trong các trường cao đẳng trên địa bàn tỉnh.</w:t>
      </w:r>
    </w:p>
    <w:p>
      <w:r>
        <w:t>- Tổ chức cuộc thi “Ươm tạo ý tưởng khởi nghiệp” hàng năm cho sinh viên phối hợp cùng các Câu lạc bộ chuyển đổi số trong các trường cao đẳng trên địa bàn tỉnh để kêu gọi đầu tư từ các doanh nghiệp.</w:t>
      </w:r>
    </w:p>
    <w:p>
      <w:r>
        <w:t>- Tổ chức “Hành trình khởi nghiệp”, thăm quan thực tế tại các doanh nghiệp khởi nghiệp phù hợp với lĩnh vực của sinh viên tại địa phương trong và ngoài tỉnh.</w:t>
      </w:r>
    </w:p>
    <w:p>
      <w:r>
        <w:t>- Phối hợp với các đơn vị liên quan hỗ trợ cho sinh viên trong các trường cao đẳng trên địa bàn tỉnh ít nhất 03 lần đi trải nghiệm thực tế/chương trình đào tạo.</w:t>
      </w:r>
    </w:p>
    <w:p>
      <w:r>
        <w:t>- Có ít nhất 01 ý tưởng, dự án khởi nghiệp của sinh viên trong các trường cao đẳng trên địa bàn tỉnh được hỗ trợ đầu tư từ nguồn kinh phí phù hợp hoặc kết nối với các doanh nghiệp.</w:t>
      </w:r>
    </w:p>
    <w:p>
      <w:r>
        <w:t>II. ĐỐI TƯỢNG, PHẠM VI VÀ THỜI GIAN THỰC HIỆN ĐỀ ÁN</w:t>
      </w:r>
    </w:p>
    <w:p>
      <w:r>
        <w:t>1. Đối tượng:</w:t>
      </w:r>
    </w:p>
    <w:p>
      <w:r>
        <w:t>- Sinh viên các trường cao đẳng trên địa bàn tỉnh Vĩnh Phúc.</w:t>
      </w:r>
    </w:p>
    <w:p>
      <w:r>
        <w:t>- Câu lạc bộ chuyển đổi số trong các trường cao đẳng trên địa bàn tỉnh Vĩnh Phúc.</w:t>
      </w:r>
    </w:p>
    <w:p>
      <w:r>
        <w:t>2. Phạm vi thực hiện:</w:t>
      </w:r>
    </w:p>
    <w:p>
      <w:r>
        <w:t>Đề án thực hiện trên địa bàn tỉnh Vĩnh Phúc.</w:t>
      </w:r>
    </w:p>
    <w:p>
      <w:r>
        <w:t>3. Thời gian thực hiện Đề án:</w:t>
      </w:r>
    </w:p>
    <w:p>
      <w:r>
        <w:t>Từ năm 2025 đến hết năm 2027.</w:t>
      </w:r>
    </w:p>
    <w:p>
      <w:r>
        <w:t>III. GIẢI PHÁP THỰC HIỆN</w:t>
      </w:r>
    </w:p>
    <w:p>
      <w:r>
        <w:t>1. Đẩy mạnh thông tin, truyền thông về kỹ năng việc làm và khởi nghiệp cho sinh viên</w:t>
      </w:r>
    </w:p>
    <w:p>
      <w:r>
        <w:t>- Tuyên truyền trực quan bằng hình ảnh, phát tờ rơi, pano, áp phích về kỹ năng việc làm, khởi nghiệp cho sinh viên và Câu lạc bộ chuyển đổi số. Mời các chuyên gia, diễn giả, chủ doanh nghiệp thành công nói chuyện để "truyền lửa" cho sinh viên.</w:t>
      </w:r>
    </w:p>
    <w:p>
      <w:r>
        <w:t>- Tuyên truyền trên internet, mạng xã hội: Làm các video clip, infographic,... theo các chuyên đề truyền thông về khởi nghiệp trên mạng xã hội; ứng dụng và phát huy hiệu quả công nghệ số trong tuyên truyền; xây dựng chuyên mục tuyên truyền về kỹ năng việc làm, khởi nghiệp trên Cổng thông tin điện tử Tỉnh đoàn Vĩnh Phúc</w:t>
      </w:r>
    </w:p>
    <w:p>
      <w:r>
        <w:t>- Huy động sự tham gia của các cơ quan truyền thông của tỉnh vào việc xây dựng, triển khai các chuyên mục, chuyên đề tuyên truyền về hoạt động hỗ trợ sinh viên về kỹ năng việc làm và khởi nghiệp; thường xuyên chia sẻ, đăng các tin, bài viết về mô hình, điển hình của sinh viên về việc làm, khởi nghiệp, lập nghiệp trên hệ thống báo chí, phát thanh, các kênh truyền thông của tổ chức Đoàn - Hội.</w:t>
      </w:r>
    </w:p>
    <w:p>
      <w:r>
        <w:t>- Tuyên truyền, phổ biến về kỹ năng việc làm và khởi nghiệp lồng ghép trong các chương trình hoạt động Đoàn - Hội, các buổi sinh hoạt chi đoàn, chi hội, câu lạc bộ, tổ, đội, nhóm giúp sinh viên có nhận thức đúng về kỹ năng việc làm và khởi nghiệp.</w:t>
      </w:r>
    </w:p>
    <w:p>
      <w:r>
        <w:t>- Hằng năm tổ chức biểu dương, khen thưởng, tôn vinh các tập thể, cá nhân có đóng góp tích cực cho hoạt động kỹ năng việc làm và khởi nghiệp của sinh viên.</w:t>
      </w:r>
    </w:p>
    <w:p>
      <w:r>
        <w:t>2. Tổ chức các hoạt động về đào tạo, bồi dưỡng, tư vấn xây dựng nền tảng kỹ năng việc làm, khởi nghiệp cho sinh viên và Câu lạc bộ chuyển đổi số</w:t>
      </w:r>
    </w:p>
    <w:p>
      <w:r>
        <w:t>- Khuyến khích các trường cao đẳng xây dựng các chuyên đề về xây dựng nền tảng kỹ năng việc làm, khởi nghiệp cho sinh viên và Câu lạc bộ chuyển đổi số; đưa vào chương trình đào tạo theo hướng bắt buộc hoặc tự chọn để phù hợp với thực tiễn.</w:t>
      </w:r>
    </w:p>
    <w:p>
      <w:r>
        <w:t>- Tổ chức tập huấn, bồi dưỡng cán bộ, nhà giáo, cán bộ Đoàn - Hội, người làm công tác hỗ trợ sinh viên về xây dựng nền tảng kỹ năng việc làm cho sinh viên và Câu lạc bộ chuyển đổi số trong các trường cao đẳng trên địa bàn tỉnh.</w:t>
      </w:r>
    </w:p>
    <w:p>
      <w:r>
        <w:t>- Tăng cường tổ chức các hoạt động giao lưu, hội thảo trao đổi, học tập kinh nghiệm về xây dựng nền tảng kỹ năng việc làm, khởi nghiệp cho sinh viên và Câu lạc bộ chuyển đổi số trong các trường cao đẳng trên địa bàn tỉnh cho đội ngũ làm công tác tư vấn, hỗ trợ sinh viên về kỹ năng việc làm, khởi nghiệp.</w:t>
      </w:r>
    </w:p>
    <w:p>
      <w:r>
        <w:t>- Tổ chức các diễn đàn kỹ năng việc làm, khởi nghiệp với các nhà đầu tư, doanh nghiệp trong và ngoài nước để sinh viên và Câu lạc bộ chuyển đổi số được trải nghiệm qua mô hình nền tảng kỹ năng việc làm, khởi nghiệp.</w:t>
      </w:r>
    </w:p>
    <w:p>
      <w:r>
        <w:t>- Tổ chức “Ngày hội tư vấn việc làm”, chương trình tuyển dụng của các đơn vị sử dụng lao động và các hoạt động tư vấn việc làm nhằm kết nối, mở rộng cơ hội hơn cho sinh viên được sớm tiếp cận và tìm được cơ hội sau khi ra trường.</w:t>
      </w:r>
    </w:p>
    <w:p>
      <w:r>
        <w:t>- Tổ chức cuộc thi tìm hiểu về kỹ năng việc làm; khuyến khích các sinh viên tham gia các hoạt động của thanh niên nhằm nâng cao kỹ năng sống, là nền tảng để xây dựng kỹ năng việc làm.</w:t>
      </w:r>
    </w:p>
    <w:p>
      <w:r>
        <w:t>- Tiếp tục triển khai hiệu quả Đề án “Phát huy tinh thần và hỗ trợ thanh niên Vĩnh Phúc khởi nghiệp, khởi nghiệp đổi mới sáng tạo giai đoạn 2023 - 2027”, trong đó chú trọng đối tượng sinh viên và Câu lạc bộ chuyển đổi số.</w:t>
      </w:r>
    </w:p>
    <w:p>
      <w:r>
        <w:t>3. Tạo môi trường hỗ trợ xây dựng nền tảng kỹ năng việc làm, khởi nghiệp cho sinh viên và Câu lạc bộ chuyển đổi số</w:t>
      </w:r>
    </w:p>
    <w:p>
      <w:r>
        <w:t>- Thành lập và ra mắt Câu lạc bộ chuyển đổi số tại các trường Cao đẳng trên địa bàn tỉnh.</w:t>
      </w:r>
    </w:p>
    <w:p>
      <w:r>
        <w:t>- Hình thành trung tâm hỗ trợ sinh viên về xây dựng nền tảng kỹ năng việc làm, khởi nghiệp cho sinh viên và Câu lạc bộ chuyển đổi số từ bộ phận phòng, ban, đơn vị hoặc trung tâm hướng nghiệp, tư vấn việc làm, hỗ trợ học sinh, sinh viên của các trường cao đẳng; nâng cấp cơ sở vật chất, trang thiết bị từ bộ phận phòng, ban, đơn vị hoặc trung tâm tạo không gian chung cho sinh viên có điều kiện nâng cao kỹ năng việc làm và khởi nghiệp.</w:t>
      </w:r>
    </w:p>
    <w:p>
      <w:r>
        <w:t>- Hình thành đội ngũ cán bộ làm công tác tư vấn, hỗ trợ sinh viên và Câu lạc bộ chuyển đổi số về kỹ năng việc làm, khởi nghiệp trong các trường Cao đẳng trên địa bàn tỉnh; khuyến khích các cá nhân có kiến thức, kinh nghiệm về kỹ năng việc làm và khởi nghiệp tình nguyện tham gia công tác tư vấn, hỗ trợ sinh viên tại các nhà trường.</w:t>
      </w:r>
    </w:p>
    <w:p>
      <w:r>
        <w:t>- Cung cấp dữ liệu, tài liệu, thông tin về các hoạt động hỗ trợ xây dựng nền tảng kỹ năng việc làm, khởi nghiệp cho sinh viên và Câu lạc bộ chuyển đổi số cho các đơn vị truyền thông của Trung ương, tỉnh.</w:t>
      </w:r>
    </w:p>
    <w:p>
      <w:r>
        <w:t>- Tăng thời lượng thực hành, thực tập, trải nghiệm cho sinh viên tại môi trường làm việc thực tế, tạo điều kiện cho sinh viên được tiếp xúc với các hoạt động thực tế về kỹ năng việc làm và khởi nghiệp; định hướng sinh viên theo từng sở thích, tính cách, khả năng của bản thân; thúc đẩy tinh thần chủ động trong học tập, nghiên cứu, tìm tòi về khởi nghiệp của sinh viên và Câu lạc bộ chuyển đổi số qua các hoạt động nhóm, thảo luận, trao đổi để phát huy sự sáng tạo.</w:t>
      </w:r>
    </w:p>
    <w:p>
      <w:r>
        <w:t>- Tăng cường liên kết hoạt động của tổ chức Đoàn Thanh niên Cộng sản Hồ Chí Minh, Hội Liên hiệp Thanh niên, Hội Sinh viên, Hiệp hội Doanh nghiệp, Hội doanh nhân trẻ, cựu sinh viên để thực hiện các hoạt động phát triển kỹ năng việc làm, khởi nghiệp của sinh viên và Câu lạc bộ chuyển đổi số thông qua hình thức giao lưu, chia sẻ, tư vấn tình nguyện, thi đấu thể thao, hội chợ,... nhằm truyền cảm hứng về tầm quan trọng của kỹ năng việc làm và khởi nghiệp.</w:t>
      </w:r>
    </w:p>
    <w:p>
      <w:r>
        <w:t>- Khuyến khích các doanh nghiệp chủ động đặt các vấn đề về đổi mới, sáng tạo đối với sinh viên để sinh viên có định hướng xây dựng dự án, ý tưởng khởi nghiệp.</w:t>
      </w:r>
    </w:p>
    <w:p>
      <w:r>
        <w:t>4. Hỗ trợ sinh viên về việc làm, khởi nghiệp thông qua việc tiếp cận các nguồn vốn đầu tư</w:t>
      </w:r>
    </w:p>
    <w:p>
      <w:r>
        <w:t>- Kết nối doanh nghiệp với nhà trường để tổ chức các hoạt động về kỹ năng việc làm như hội nghị, hội thảo, diễn đàn cho sinh viên và Câu lạc bộ chuyển đổi số.</w:t>
      </w:r>
    </w:p>
    <w:p>
      <w:r>
        <w:t>- Hỗ trợ tìm kiếm nguồn kinh phí, kết nối, thu hút đầu tư từ các cá nhân, tổ chức đối với các dự án được hình thành từ các ý tưởng khởi nghiệp của sinh viên.</w:t>
      </w:r>
    </w:p>
    <w:p>
      <w:r>
        <w:t>- Hỗ trợ, kết nối sinh viên tiếp cận các nguồn vốn, hỗ trợ tài chính thông qua các chương trình, chính sách ưu đãi cho sinh viên khởi nghiệp, lập nghiệp của Tỉnh, của Trung ương Đoàn, của Chính phủ thông qua giải thưởng các cuộc thi về khởi nghiệp quy mô cấp tỉnh, cấp quốc gia hoặc khen thưởng các mô hình khởi nghiệp sáng tạo dựa trên báo cáo thành tích của các Câu lạc bộ chuyển đổi số trong các trường cao đẳng trên địa bàn tỉnh.</w:t>
      </w:r>
    </w:p>
    <w:p>
      <w:r>
        <w:t>- Hướng dẫn, hỗ trợ sinh viên có ý tưởng khởi nghiệp tiềm năng về các thủ tục, quy trình vay vốn; về cách xây dựng dự án, hồ sơ vay vốn phục vụ mục đích khởi nghiệp; hỗ trợ tìm kiếm, kết nối với các doanh nghiệp có nguồn vốn đầu tư.</w:t>
      </w:r>
    </w:p>
    <w:p>
      <w:r>
        <w:t>5. Hoàn thiện cơ chế, chính sách hỗ trợ xây dựng nền tảng kỹ năng việc làm, khởi nghiệp cho sinh viên và Câu lạc bộ chuyển đổi số</w:t>
      </w:r>
    </w:p>
    <w:p>
      <w:r>
        <w:t>- Xây dựng và đề xuất các cơ chế, chính sách hỗ trợ xây dựng nền tảng kỹ năng việc làm, khởi nghiệp cho sinh viên và Câu lạc bộ chuyển đổi số.</w:t>
      </w:r>
    </w:p>
    <w:p>
      <w:r>
        <w:t>- Đề xuất cơ chế, chính sách khuyến khích các nhà đầu tư, doanh nghiệp, nhà tài trợ tham gia đầu tư vào các ý tưởng, dự án khởi nghiệp của sinh viên.</w:t>
      </w:r>
    </w:p>
    <w:p>
      <w:r>
        <w:t>IV. KINH PHÍ THỰC HIỆN ĐỀ ÁN</w:t>
      </w:r>
    </w:p>
    <w:p>
      <w:r>
        <w:t>Kinh phí thực hiện Đề án từ nguồn ngân sách nhà nước cấp từ năm 2025 - 2027, lồng ghép các nhiệm vụ tại Quyết định số 2689/QĐ-UBND ngày 17/12/2023 của UBND tỉnh Vĩnh Phúc về phê duyệt Đề án “Phát huy tinh thần và hỗ trợ thanh niên Vĩnh Phúc khởi nghiệp, khởi nghiệp đổi mới sáng tạo giai đoạn năm 2023 - 2027”.</w:t>
      </w:r>
    </w:p>
    <w:p>
      <w:r>
        <w:t>Hằng năm, Đoàn TNCS Hồ Chí Minh tỉnh Vĩnh Phúc có trách nhiệm lập dự toán kinh phí thực hiện Đề án cấp tỉnh gửi Sở Tài chính tham mưu UBND tỉnh bố trí vào dự toán và phê duyệt.</w:t>
      </w:r>
    </w:p>
    <w:p>
      <w:r>
        <w:t>V. HIỆU QUẢ CỦA ĐỀ ÁN</w:t>
      </w:r>
    </w:p>
    <w:p>
      <w:r>
        <w:t>Đề án triển khai có tác động trực tiếp nâng cao kỹ năng việc làm, truyền cảm hứng tinh thần khởi nghiệp trong sinh viên, Câu lạc bộ chuyển đổi số. Thông qua các hoạt động sinh viên, Câu lạc bộ chuyển đổi số được trang bị các kiến thức, kỹ năng về việc làm, khởi nghiệp trong thời gian học tập tại trường. Tạo môi trường thuận lợi để hỗ trợ sinh viên hình thành kỹ năng việc làm, xây dựng nền tảng cho sinh viên khi bước vào thị trường lao động. Hiện thực hóa các ý tưởng, dự án khởi nghiệp góp phần tạo cơ hội cho sinh viên được phát huy năng lực của bản thân. Từ đó, đóng góp vào sự phát triển kinh tế - xã hội của tỉnh Vĩnh Phúc nói riêng và cả nước nói chung.</w:t>
      </w:r>
    </w:p>
    <w:p>
      <w:r>
        <w:t>1. Đoàn TNCS Hồ Chí Minh</w:t>
      </w:r>
    </w:p>
    <w:p>
      <w:r>
        <w:t>- Là cơ quan Thường trực của Đề án, chủ trì xây dựng chương trình kế hoạch triển khai các nội dung của Đề án theo từng giai đoạn, hướng dẫn, kiểm tra đánh giá kết quả thực hiện Đề án; tổ chức sơ kết, tổng kết việc thực hiện Đề án. Định kỳ hằng năm báo cáo Ủy ban Nhân dân tỉnh và các ngành liên quan tình hình triển khai Đề án.</w:t>
      </w:r>
    </w:p>
    <w:p>
      <w:r>
        <w:t>- Chủ trì, phối hợp với các sở, ban, ngành, các trường cao đẳng và đơn vị liên quan thực hiện các nhiệm vụ, giải pháp: Đa dạng hóa các hình thức truyền thông; tổ chức các hoạt động về đào tạo, bồi dưỡng, tư vấn; tạo môi trường hỗ trợ cho sinh viên và Câu lạc bộ chuyển đổi số; hỗ trợ sinh viên tiếp cận các nguồn vốn đầu tư.</w:t>
      </w:r>
    </w:p>
    <w:p>
      <w:r>
        <w:t>- Hằng năm, Đoàn TNCS Hồ Chí Minh tỉnh Vĩnh Phúc có trách nhiệm lập dự toán kinh phí về những hoạt động được giao trong việc thực hiện Đề án gửi Sở Tài chính tham mưu UBND tỉnh bố trí vào dự toán và phê duyệt.</w:t>
      </w:r>
    </w:p>
    <w:p>
      <w:r>
        <w:t>- Tham mưu sơ kết, tổng kết, khen thưởng Đề án; báo cáo UBND tỉnh theo đúng quy định.</w:t>
      </w:r>
    </w:p>
    <w:p>
      <w:r>
        <w:t>2. Sở Lao động - Thương binh và Xã hội</w:t>
      </w:r>
    </w:p>
    <w:p>
      <w:r>
        <w:t>- Phối hợp với các sở, ban, ngành liên quan nghiên cứu, đề xuất các cơ chế, chính sách hỗ trợ xây dựng nền tảng kỹ năng việc làm, khởi nghiệp cho sinh viên và Câu lạc bộ chuyển đổi số.</w:t>
      </w:r>
    </w:p>
    <w:p>
      <w:r>
        <w:t>- Chỉ đạo các trường cao đẳng trên địa bàn tỉnh đẩy mạnh tuyên truyền về kỹ năng việc làm và thúc đẩy tinh thần khởi nghiệp, các nội dung của Đề án đến sinh viên và Câu lạc bộ chuyển đổi số.</w:t>
      </w:r>
    </w:p>
    <w:p>
      <w:r>
        <w:t>3. Sở Kế hoạch và Đầu tư</w:t>
      </w:r>
    </w:p>
    <w:p>
      <w:r>
        <w:t>Phối hợp với các sở, ban, ngành liên quan nghiên cứu, đề xuất cơ chế, chính sách khuyến khích các nhà đầu tư, doanh nghiệp, nhà tài trợ tham gia đầu tư vào các ý tưởng, dự án khởi nghiệp của sinh viên.</w:t>
      </w:r>
    </w:p>
    <w:p>
      <w:r>
        <w:t>4. Sở Giáo dục và Đào tạo</w:t>
      </w:r>
    </w:p>
    <w:p>
      <w:r>
        <w:t>Chỉ đạo các trường THPT, Cao đẳng trên địa bàn tỉnh đẩy mạnh tuyên truyền về kỹ năng việc làm và thúc đẩy tinh thần khởi nghiệp và các nội dung của Đề án.</w:t>
      </w:r>
    </w:p>
    <w:p>
      <w:r>
        <w:t>5. Sở Khoa học và Công nghệ</w:t>
      </w:r>
    </w:p>
    <w:p>
      <w:r>
        <w:t>Phối hợp Đoàn TNCS Hồ Chí Minh tỉnh và các đơn vị liên quan lựa chọn, giới thiệu các dự án, mô hình khởi nghiệp của sinh viên có tiềm năng phát triển với các tổ chức hỗ trợ khởi nghiệp trên địa bàn tỉnh.</w:t>
      </w:r>
    </w:p>
    <w:p>
      <w:r>
        <w:t>6. Sở Tài chính</w:t>
      </w:r>
    </w:p>
    <w:p>
      <w:r>
        <w:t>Tham mưu UBND tỉnh bố trí kinh phí thực hiện đề án lồng ghép với kinh phí trong Đề án "Phát huy tinh thần và hỗ trợ thanh niên Vĩnh Phúc khởi nghiệp, khởi nghiệp đổi mới sáng tạo giai đoạn năm 2023 - 2027".</w:t>
      </w:r>
    </w:p>
    <w:p>
      <w:r>
        <w:t>7. Sở Thông tin và Truyền thông</w:t>
      </w:r>
    </w:p>
    <w:p>
      <w:r>
        <w:t>- Tăng cường công tác thông tin, tuyên truyền chủ trương đường lối của Đảng, chính sách pháp luật của Nhà nước và của tỉnh về kỹ năng việc làm và khởi nghiệp trong sinh viên các trường cao đẳng trên địa bàn tỉnh.</w:t>
      </w:r>
    </w:p>
    <w:p>
      <w:r>
        <w:t>- Phối hợp với Đoàn TNCS Hồ Chí Minh tỉnh xây dựng chuyên mục "Sinh viên Vĩnh Phúc với kỹ năng việc làm và khởi nghiệp" tại Cổng thông tin điện tử của Tỉnh đoàn Vĩnh Phúc tại địa chỉ https://tinhdoan.vinhphuc.gov.vn.</w:t>
      </w:r>
    </w:p>
    <w:p>
      <w:r>
        <w:t>8. Trung tâm Xúc tiến đầu tư và Hỗ trợ doanh nghiệp tỉnh</w:t>
      </w:r>
    </w:p>
    <w:p>
      <w:r>
        <w:t>Hỗ trợ Đoàn TNCS Hồ Chí Minh tỉnh và các đơn vị liên quan lồng ghép các hoạt động về đào tạo, bồi dưỡng nâng cao năng lực cho đội ngũ cán bộ tư vấn hỗ trợ kỹ năng việc làm, khởi nghiệp cho sinh viên và câu lạc bộ chuyển đổi số trong các trường cao đẳng vào chương trình đào tạo nguồn nhân lực cho doanh nghiệp nhỏ và vừa.</w:t>
      </w:r>
    </w:p>
    <w:p>
      <w:r>
        <w:t>9. Hiệp hội Doanh nghiệp, Hội Doanh nhân trẻ tỉnh</w:t>
      </w:r>
    </w:p>
    <w:p>
      <w:r>
        <w:t>- Chủ trì tuyên truyền chính sách hỗ trợ học sinh, sinh viên khởi nghiệp đến cộng đồng doanh nghiệp.</w:t>
      </w:r>
    </w:p>
    <w:p>
      <w:r>
        <w:t>- Xây dựng chương trình hỗ trợ để các doanh nghiệp tích cực tham gia các hoạt động đào tạo cùng với các trường cao đẳng, tạo điều kiện để sinh viên của các nhà trường tham quan, thực tập, kiến tập tại doanh nghiệp.</w:t>
      </w:r>
    </w:p>
    <w:p>
      <w:r>
        <w:t>- Phối hợp với Đoàn TNCS Hồ Chí Minh tỉnh hằng năm tổ chức các diễn đàn, hội nghị, hội thi, các hoạt động giao lưu, đào tạo về kỹ năng việc làm và khởi nghiệp; tổ chức các cuộc tiếp xúc giữa doanh nghiệp với các nhà trường để trao đổi thông tin và các vấn đề liên quan đến công tác khởi nghiệp.</w:t>
      </w:r>
    </w:p>
    <w:p>
      <w:r>
        <w:t>- Vận động, tìm kiếm nguồn lực từ các tổ chức, các doanh nghiệp trong khởi nghiệp để đầu tư nguồn vốn cho các dự án khởi nghiệp hiệu quả.</w:t>
      </w:r>
    </w:p>
    <w:p>
      <w:r>
        <w:t>10. Đài Phát thanh - Truyền hình tỉnh, Báo Vĩnh Phúc, Cổng thông tin giao tiếp điện tử tỉnh</w:t>
      </w:r>
    </w:p>
    <w:p>
      <w:r>
        <w:t>Chủ trì, phối hợp các đơn vị liên quan xây dựng các phóng sự, bài viết về “Sinh viên Vĩnh Phúc năng động, đổi mới sáng tạo về kỹ năng việc làm và khởi nghiệp trong thời đại số”; các chuyên trang, chuyên mục kỹ năng việc làm và khởi nghiệp trong thời đại số; thường xuyên chia sẻ, đăng các tin, bài viết về mô hình, điển hình trong sinh viên về khởi nghiệp đăng tải trên hệ thống báo chí, phát thanh nhằm khơi dậy, thúc đẩy phong trào khởi nghiệp trong sinh viên.</w:t>
      </w:r>
    </w:p>
    <w:p>
      <w:r>
        <w:t>11. Ngân hàng Chính sách xã hội tỉnh</w:t>
      </w:r>
    </w:p>
    <w:p>
      <w:r>
        <w:t>Phối hợp với Đoàn Thanh niên Cộng sản Hồ Chí Minh tỉnh tham mưu cho cấp có thẩm quyền xây dựng, ban hành cơ chế chính sách cho vay vốn ưu đãi đối với sinh viên khởi nghiệp trên địa bàn. Hằng năm, tham mưu Ủy ban nhân dân tỉnh bổ sung từ nguồn vốn ngân sách địa phương ủy thác qua Ngân hàng Chính sách xã hội tỉnh để cho vay vốn đối với sinh viên khởi nghiệp.</w:t>
      </w:r>
    </w:p>
    <w:p>
      <w:r>
        <w:t>12. Các trường cao đẳng trên địa bàn tỉnh</w:t>
      </w:r>
    </w:p>
    <w:p>
      <w:r>
        <w:t>- Cụ thể hóa triển khai thực hiện hiệu quả các nội dung của Đề án để triển khai công tác hỗ trợ về xây dựng nền tảng kỹ năng việc làm, khởi nghiệp cho sinh viên và Câu lạc bộ chuyển đổi số.</w:t>
      </w:r>
    </w:p>
    <w:p>
      <w:r>
        <w:t>- Đa dạng hóa các hình thức truyền thông về kỹ năng việc làm và khởi nghiệp cho sinh viên; Tổ chức các hoạt động về đào tạo, bồi dưỡng, tư vấn xây dựng nền tảng kỹ năng việc làm, khởi nghiệp cho sinh viên và Câu lạc bộ chuyển đổi số; Hỗ trợ sinh viên về việc làm, khởi nghiệp thông qua việc tiếp cận các nguồn vốn đầu tư.</w:t>
      </w:r>
    </w:p>
    <w:p>
      <w:r>
        <w:t>- Chỉ đạo các Câu lạc bộ chuyển đổi số tổ chức các cuộc thi, hội thi về kỹ năng việc làm, khởi nghiệp cho sinh viên để kêu gọi đầu tư từ các doanh nghiệp.</w:t>
      </w:r>
    </w:p>
    <w:p>
      <w:r>
        <w:t>- Nâng cấp cơ sở vật chất, trang thiết bị từ bộ phận phòng, ban, đơn vị hoặc trung tâm hướng nghiệp, tư vấn việc làm, hỗ trợ học sinh, sinh viên tạo không gian chung cho sinh viên có điều kiện nâng cao kỹ năng việc làm và khởi nghiệp.</w:t>
      </w:r>
    </w:p>
    <w:p>
      <w:r>
        <w:t>- Tăng cường kết nối các cá nhân, doanh nghiệp, nhà đầu tư để giúp sinh viên và Câu lạc bộ chuyển đổi số có cơ hội thực tập, trải nghiệm về kỹ năng việc làm và tiếp cận nguồn vốn khởi nghiệp.</w:t>
      </w:r>
    </w:p>
    <w:p>
      <w:r>
        <w:t>Trong quá trình thực hiện Đề án, nếu có khó khăn, vướng mắc các cơ quan, đơn vị, địa phương kịp thời phản ánh về Đoàn TNCS Hồ Chí Minh tỉnh để tổng hợp, báo cáo UBND tỉnh xem xét, quyết định./.</w:t>
      </w:r>
    </w:p>
    <w:p>
      <w:r>
        <w:t>[1] Bài báo “Giới thiệu chung về Vĩnh Phúc”, Cổng thông tin điện tử Vĩnh Phúc, https://vinhphuc.gov.vn/ct/cms/thongtingioithieu/Lists/gioithieuchungn/View_Detail.aspx?ItemID=3, truy cập ngày 09/05/2024.</w:t>
      </w:r>
    </w:p>
    <w:p>
      <w:r>
        <w:t>[2] Thông cáo Báo chí Số liệu thống kê kinh tế - xã hội tỉnh Vĩnh Phúc năm 2023, Tổng cục Thống kê Vĩnh Phúc, https://thongkevinhphuc.gov.vn/bvct/thong-ke-vinh-phuc/853/tinh-hinh-kinh-te-xa-hoi-tinh-vinh-phuc-nam-2023.html, truy cập ngày 25/04/2024.</w:t>
      </w:r>
    </w:p>
    <w:p>
      <w:r>
        <w:t>[3]  Báo cáo tình hình Kinh tế - Xã hội 10 tháng đầu năm 2024, Tổng cục Thống kê Vĩnh Phúc,  https://cucthongkevinhphuc.gso.gov.vn/tin-tuc/45 , truy cập ngày 04/11/2024.</w:t>
      </w:r>
    </w:p>
    <w:p>
      <w:r>
        <w:t>[4]  Theo Tạp chí Khoa học Công nghệ Việt Nam,  https://vjst.vn/vn/tin-tuc/8787/khoi-nghiep-trong-sinh-vien--can- nhung-cu-huych-tu-chinh-sach-ho-tro-cua-nha-truong-va-nhanuoc.aspx#:~:text=Theo%20th%E1%BB%91ng%20k%C3%AA%20kh%C3%B4ng%20ch%C3% ADnh,th%C3%A0nh%20l%E1%BA%ADp%20b%E1%BB%9Fi%20sinh%20vi%C3%AAn , truy cập ngày 10/06/2024.</w:t>
      </w:r>
    </w:p>
    <w:p>
      <w:r>
        <w:t>[5]  Các trường đã có phòng, trung tâm hỗ trợ việc làm với mục đích kết nối sinh viên với doanh nghiệp, người sử dụng lao động gồm: trường Cao đẳng Kinh tế-Kỹ thuật Vĩnh Phúc, trường Cao đẳng nghề Vĩnh Phúc, trường Cao đẳng Cơ khí Nông nghiệp, trường Cao đẳng nghề Việt Xô số 1, trường Cao đẳng Công nghiệp và Thương mại.</w:t>
      </w:r>
    </w:p>
    <w:p>
      <w:r>
        <w:t>[6]  Trường Cao đẳng nghề Vĩnh Phúc đã có bộ môn giảng dạy về kỹ năng việc làm cho sinh viên do giáo viên nhà trường tự biên soạn bởi 01 cô giáo, là Bí thư Đoàn trường trực tiếp giảng dạy môn học. Nội dung môn học về các phần: giao tiếp, lắng nghe, quản lý cảm xúc, làm việc nhóm, thuyết trình, làm CV,...</w:t>
      </w:r>
    </w:p>
    <w:p>
      <w:r>
        <w:t>[7]  Theo báo cáo về việc làm của các trường cao đẳng trên địa bàn tỉnh.</w:t>
      </w:r>
    </w:p>
    <w:p>
      <w:r>
        <w:t>[8]  Tập trung vào sản xuất và chế biến các loại rau, củ, quả theo hướng nông nghiệp sạch và bền vững. Mô hình này giúp sinh viên rèn luyện kỹ năng trồng trọt và quản lý chuỗi cung ứng, từ khâu sản xuất đến khâu bán hàng.</w:t>
      </w:r>
    </w:p>
    <w:p>
      <w:r>
        <w:t>[9]  Mô hình này tận dụng các nguyên liệu tái chế như nhựa, giấy, và gỗ để tạo ra các sản phẩm trang trí và đồ dùng trong nhà. Mô hình không chỉ hướng tới kinh doanh mà còn góp phần nâng cao nhận thức về bảo vệ môi trường.</w:t>
      </w:r>
    </w:p>
    <w:p>
      <w:r>
        <w:t>[10]  Đáp ứng nhu cầu của người tiêu dùng hiện đại, nhóm sinh viên đã triển khai dự án sản xuất thực phẩm chế biến sẵn như bánh ngọt, thực phẩm ăn liền, đảm bảo vệ sinh an toàn thực phẩm. Mô hình giúp sinh viên học hỏi về quy trình chế biến và cách xây dựng thương hiệu.</w:t>
      </w:r>
    </w:p>
    <w:p>
      <w:r>
        <w:t>[11]  Đây là một mô hình khởi nghiệp trong lĩnh vực kỹ thuật, giúp sinh viên học hỏi và thực hành kỹ năng sửa chữa và bảo trì ô tô, xe máy.</w:t>
      </w:r>
    </w:p>
    <w:p>
      <w:r>
        <w:t>[12]  Năm 2021, "Dự án sản xuất và phân phối sản phẩm OD-VN Food" của trường được lọt vào vòng chung kết toàn quốc diễn ra tại Hà Nội. Năm 2023, các dự án sáng tạo được tìm ra như: “Salon sneaker”; “Khởi nghiệp bằng mô hình trang trại vườn ao chuông”; “Salon auto mobile”;… và dự án “Salon sneaker” đã được tham gia vào vòng chung kết toàn quốc.</w:t>
      </w:r>
    </w:p>
    <w:p>
      <w:r>
        <w:t>[13]  Tính đến năm 2024, trường đã tổ chức cuộc thi 02 lần. Thông qua Cuộc thi, Ban tổ chức đã đánh giá và trao giải cho hàng chục các dự án/ý tưởng dự thi cấp trường. Những dự án/ý tưởng xuất sắc nhất được đề xuất tham gia vào các cuộc thi đổi mới, sáng tạo và khởi nghiệp cấp Tỉnh và cấp Bộ.</w:t>
      </w:r>
    </w:p>
    <w:p>
      <w:r>
        <w:t>[14]  Theo thống kê của Đoàn TNCS HCM của các trường Cao đẳng trên địa bàn tỉnh. Trường Cao đẳng nghề Vĩnh Phúc đã có bộ môn giảng dạy về kỹ năng việc làm cho giáo viên nhà trường tự biên soạn. Trường Cao đẳng Cơ khí Nông nghiệp đã đưa nội dung này vào nội dung giảng dạy Kỹ năng mềm và khởi sự doanh nghiệp từ năm 2019.</w:t>
      </w:r>
    </w:p>
    <w:p>
      <w:r>
        <w:t>[15]  Theo khảo sát của Hội sinh viên Việt Nam tỉnh Vĩnh Phúc với hơn 1.000 sinh viên trong thời gian 2 tháng.</w:t>
      </w:r>
    </w:p>
    <w:p>
      <w:r>
        <w:t>[16]  Theo khảo sát của Hội sinh viên Việt Nam tỉnh Vĩnh Phúc với hơn 1.000 sinh viên trong thời gian 2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