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1984/QĐ-UBND điều chỉnh, bổ sung Kế hoạch sử dụng đất năm 2024 quận Cầu Giấy,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1984/QĐ-UBND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1984/QĐ-UBND</w:t>
      </w:r>
    </w:p>
    <w:p>
      <w:r>
        <w:t>Hà Nội, ngày 15 tháng 4 năm 2024</w:t>
      </w:r>
    </w:p>
    <w:p>
      <w:r>
        <w:t>QUYẾT ĐỊNH</w:t>
      </w:r>
    </w:p>
    <w:p>
      <w:r>
        <w:t>VỀ VIỆC ĐIỀU CHỈNH, BỔ SUNG KẾ HOẠCH SỬ DỤNG ĐẤT NĂM 2024 QUẬN CẦU GIẤY</w:t>
      </w:r>
    </w:p>
    <w:p>
      <w:r>
        <w:t>ỦY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47/2019/QH14 ngày 22/11/2019;</w:t>
      </w:r>
    </w:p>
    <w:p>
      <w:r>
        <w:t>Căn cứ Luật Đất đai năm 2013;</w:t>
      </w:r>
    </w:p>
    <w:p>
      <w:r>
        <w:t>Căn cứ Luật số 35/2018/QH14 sửa đổi, bổ sung một số điều của 37 luật có liên quan đến quy hoạch;</w:t>
      </w:r>
    </w:p>
    <w:p>
      <w:r>
        <w:t>Căn cứ Nghị định số 43/2014/NĐ-CP ngày 15/05/2014 của Chính phủ quy định chi tiết thi hành một số điều của Luật Đất đai 2013; Nghị định số 01/2017/NĐ-CP ngày 06/01/2017, Nghị định 148/2020/NĐ-CP ngày 18 tháng 12 năm 2020 của Chính phủ sửa đổi, bổ sung một số nghị định quy định chi tiết thi hành Luật Đất đai;</w:t>
      </w:r>
    </w:p>
    <w:p>
      <w:r>
        <w:t>Căn cứ Thông tư số 01/2021/TT-BTNMT ngày 12/4/2021 của Bộ Tài nguyên và Môi trường quy định kỹ thuật việc lập, điều chỉnh quy hoạch , kế hoạch sử dụng đất;</w:t>
      </w:r>
    </w:p>
    <w:p>
      <w:r>
        <w:t>Căn cứ các Nghị quyết của HĐND Thành phố: số 34/NQ-HĐND ngày 06/12/2023 thông qua danh mục các công trình, dự án thu hồi đất năm 2024 trên địa bàn Thành phố; số 05/NQ-HĐND ngày 29/3/2024 thông qua điều chỉnh, bổ sung Danh mục các dự án thu hồi đất năm 2024; dự án chuyển mục đích đất trồng lúa năm 2024 trên địa bàn Thành phố;</w:t>
      </w:r>
    </w:p>
    <w:p>
      <w:r>
        <w:t>Xét đề nghị của Giám đốc Sở Tài nguyên và Môi trường tại Tờ trình số 2670/TTr-STNMT-QHKHSDĐ ngày 10 tháng 4 năm 2024.</w:t>
      </w:r>
    </w:p>
    <w:p>
      <w:r>
        <w:t>QUYẾT ĐỊNH:</w:t>
      </w:r>
    </w:p>
    <w:p>
      <w:r>
        <w:t>Điều 1.  1. Điều chỉnh, bổ sung Kế hoạch sử dụng đất năm 2024 quận Cầu Giấy là: 07 dự án, với diện tích 2,9839 ha (Phụ lục kèm theo).</w:t>
      </w:r>
    </w:p>
    <w:p>
      <w:r>
        <w:t>2. Điều chỉnh diện tích các loại đất trong năm 2024, cụ thể: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Diện tích (ha)</w:t>
      </w:r>
    </w:p>
    <w:p>
      <w:r>
        <w:t>Loại đất</w:t>
      </w:r>
    </w:p>
    <w:p>
      <w:r>
        <w:t>1.238,14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14,62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Tr. đó: Đất chuyên trồng lúa nước</w:t>
      </w:r>
    </w:p>
    <w:p>
      <w:r>
        <w:t>LUC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2,07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12,54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Trong đó: Đất có rừng sản xuất là rừng tự nhiên</w:t>
      </w:r>
    </w:p>
    <w:p>
      <w:r>
        <w:t>RSN</w:t>
      </w:r>
    </w:p>
    <w:p>
      <w:r>
        <w:t>1.7</w:t>
      </w:r>
    </w:p>
    <w:p>
      <w:r>
        <w:t>Đất nuôi trồng thuỷ sản</w:t>
      </w:r>
    </w:p>
    <w:p>
      <w:r>
        <w:t>NTS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1.207,96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32,22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22,42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63,11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6,20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2.8</w:t>
      </w:r>
    </w:p>
    <w:p>
      <w:r>
        <w:t>Đất sản xuất vật liệu xây dựng</w:t>
      </w:r>
    </w:p>
    <w:p>
      <w:r>
        <w:t>SKX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482,36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302,37</w:t>
      </w:r>
    </w:p>
    <w:p>
      <w:r>
        <w:t>-</w:t>
      </w:r>
    </w:p>
    <w:p>
      <w:r>
        <w:t>Đất thuỷ lợi</w:t>
      </w:r>
    </w:p>
    <w:p>
      <w:r>
        <w:t>DTL</w:t>
      </w:r>
    </w:p>
    <w:p>
      <w:r>
        <w:t>3,13</w:t>
      </w:r>
    </w:p>
    <w:p>
      <w:r>
        <w:t>-</w:t>
      </w:r>
    </w:p>
    <w:p>
      <w:r>
        <w:t>Đất xây dựng cơ sở văn hoá</w:t>
      </w:r>
    </w:p>
    <w:p>
      <w:r>
        <w:t>DVH</w:t>
      </w:r>
    </w:p>
    <w:p>
      <w:r>
        <w:t>12,43</w:t>
      </w:r>
    </w:p>
    <w:p>
      <w:r>
        <w:t>Đất xây dựng cơ sở y tế</w:t>
      </w:r>
    </w:p>
    <w:p>
      <w:r>
        <w:t>DYT</w:t>
      </w:r>
    </w:p>
    <w:p>
      <w:r>
        <w:t>8,88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107,57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6,70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0,69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2,38</w:t>
      </w:r>
    </w:p>
    <w:p>
      <w:r>
        <w:t>-</w:t>
      </w:r>
    </w:p>
    <w:p>
      <w:r>
        <w:t>Đất xây dựng kho dữ trữ quốc gia</w:t>
      </w:r>
    </w:p>
    <w:p>
      <w:r>
        <w:t>DKG</w:t>
      </w:r>
    </w:p>
    <w:p>
      <w:r>
        <w:t>-</w:t>
      </w:r>
    </w:p>
    <w:p>
      <w:r>
        <w:t>Đất có di tích lịch sử -văn hoá</w:t>
      </w:r>
    </w:p>
    <w:p>
      <w:r>
        <w:t>DDT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6,91</w:t>
      </w:r>
    </w:p>
    <w:p>
      <w:r>
        <w:t>-</w:t>
      </w:r>
    </w:p>
    <w:p>
      <w:r>
        <w:t>Đất làm nghĩa trang, nhà tang lễ, nhà hoả táng</w:t>
      </w:r>
    </w:p>
    <w:p>
      <w:r>
        <w:t>NTD</w:t>
      </w:r>
    </w:p>
    <w:p>
      <w:r>
        <w:t>12,84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10,85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3,95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3,67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2,61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55,69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2.14</w:t>
      </w:r>
    </w:p>
    <w:p>
      <w:r>
        <w:t>Đất ở đô thị</w:t>
      </w:r>
    </w:p>
    <w:p>
      <w:r>
        <w:t>ODT</w:t>
      </w:r>
    </w:p>
    <w:p>
      <w:r>
        <w:t>486,71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24,35</w:t>
      </w:r>
    </w:p>
    <w:p>
      <w:r>
        <w:t>2.16</w:t>
      </w:r>
    </w:p>
    <w:p>
      <w:r>
        <w:t>Đất xây dựng trụ sở cơ của tổ chức sự nghiệp</w:t>
      </w:r>
    </w:p>
    <w:p>
      <w:r>
        <w:t>DTS</w:t>
      </w:r>
    </w:p>
    <w:p>
      <w:r>
        <w:t>13,68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3,24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3,97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9,27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2,11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15,57</w:t>
      </w:r>
    </w:p>
    <w:p>
      <w:r>
        <w:t>4</w:t>
      </w:r>
    </w:p>
    <w:p>
      <w:r>
        <w:t>Đất đô thị*</w:t>
      </w:r>
    </w:p>
    <w:p>
      <w:r>
        <w:t>KDT</w:t>
      </w:r>
    </w:p>
    <w:p>
      <w:r>
        <w:t>1.238,14</w:t>
      </w:r>
    </w:p>
    <w:p>
      <w:r>
        <w:t>3. Điều chỉnh số dự án và diện tích đất ghi tại khoản 2 Điều 1 Quyết định số 508/QĐ-UBND ngày 25/01/2024 của UBND Thành phố thành 40 dự án với diện tích 29,6239 ha.</w:t>
      </w:r>
    </w:p>
    <w:p>
      <w:r>
        <w:t>4. Các nội dung khác ghi tại Quyết định số 508/QĐ-UBND ngày 25/01/2024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quận Cầu Giấy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PCVP, P.TNMT;</w:t>
      </w:r>
    </w:p>
    <w:p>
      <w:r>
        <w:t>- Lưu VT.K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>
      <w:r>
        <w:t>DỰ ÁN</w:t>
      </w:r>
    </w:p>
    <w:p>
      <w:r>
        <w:t>BỔ SUNG KẾ HOẠCH SỬ DỤNG ĐẤT NĂM 2024 QUẬN CẦU GIẤY</w:t>
      </w:r>
    </w:p>
    <w:p>
      <w:r>
        <w:t>(Kèm theo Quyết định số 1984/QĐ-UBND ngày 15 tháng 4 năm 2024 của UBND Thành phố)</w:t>
      </w:r>
    </w:p>
    <w:p>
      <w:r>
        <w:t>STT</w:t>
      </w:r>
    </w:p>
    <w:p>
      <w:r>
        <w:t>Danh mục các công trình dự án</w:t>
      </w:r>
    </w:p>
    <w:p>
      <w:r>
        <w:t>Mã đất</w:t>
      </w:r>
    </w:p>
    <w:p>
      <w:r>
        <w:t>Chủ đầu tư</w:t>
      </w:r>
    </w:p>
    <w:p>
      <w:r>
        <w:t>Diện tích (ha)</w:t>
      </w:r>
    </w:p>
    <w:p>
      <w:r>
        <w:t>Trong đó diện tích (ha)</w:t>
      </w:r>
    </w:p>
    <w:p>
      <w:r>
        <w:t>Vị trí</w:t>
      </w:r>
    </w:p>
    <w:p>
      <w:r>
        <w:t>Căn cứ pháp lý</w:t>
      </w:r>
    </w:p>
    <w:p>
      <w:r>
        <w:t>Đất trồng lúa</w:t>
      </w:r>
    </w:p>
    <w:p>
      <w:r>
        <w:t>Thu hồi đất</w:t>
      </w:r>
    </w:p>
    <w:p>
      <w:r>
        <w:t>Địa danh quận</w:t>
      </w:r>
    </w:p>
    <w:p>
      <w:r>
        <w:t>Địa danh phường</w:t>
      </w:r>
    </w:p>
    <w:p>
      <w:r>
        <w:t>I</w:t>
      </w:r>
    </w:p>
    <w:p>
      <w:r>
        <w:t>Danh mục các dự án điều chỉnh giảm trong năm 2024</w:t>
      </w:r>
    </w:p>
    <w:p>
      <w:r>
        <w:t>II</w:t>
      </w:r>
    </w:p>
    <w:p>
      <w:r>
        <w:t>Danh mục các dự án điều chỉnh, bổ sung trong năm 2024</w:t>
      </w:r>
    </w:p>
    <w:p>
      <w:r>
        <w:t>II.1</w:t>
      </w:r>
    </w:p>
    <w:p>
      <w:r>
        <w:t>Các dự án có trong nghị quyết số 05/NQ-HĐND ngày 29/3/2024 của HĐND Thành phố</w:t>
      </w:r>
    </w:p>
    <w:p>
      <w:r>
        <w:t>1</w:t>
      </w:r>
    </w:p>
    <w:p>
      <w:r>
        <w:t>Xây dựng nhà họp tổ dân phố số 11, phường Nghĩa Đô</w:t>
      </w:r>
    </w:p>
    <w:p>
      <w:r>
        <w:t>DSH</w:t>
      </w:r>
    </w:p>
    <w:p>
      <w:r>
        <w:t>UBND quận Cầu Giấy</w:t>
      </w:r>
    </w:p>
    <w:p>
      <w:r>
        <w:t>0,043</w:t>
      </w:r>
    </w:p>
    <w:p>
      <w:r>
        <w:t>0,043</w:t>
      </w:r>
    </w:p>
    <w:p>
      <w:r>
        <w:t>Cầu Giấy</w:t>
      </w:r>
    </w:p>
    <w:p>
      <w:r>
        <w:t>Nghĩa Đô</w:t>
      </w:r>
    </w:p>
    <w:p>
      <w:r>
        <w:t>Nghị quyết số 12/NQ HĐND ngày 04/10/2022 của HĐND quận Cầu Giấy về việc phê duyệt chủ trương đầu tư dự án</w:t>
      </w:r>
    </w:p>
    <w:p>
      <w:r>
        <w:t>2</w:t>
      </w:r>
    </w:p>
    <w:p>
      <w:r>
        <w:t>Cải tạo, mở rộng đường từ Nguyễn Cơ Thạch (ngõ 25) đến ngõ 2 đường Lê Đức Thọ</w:t>
      </w:r>
    </w:p>
    <w:p>
      <w:r>
        <w:t>DGT</w:t>
      </w:r>
    </w:p>
    <w:p>
      <w:r>
        <w:t>UBND quận Cầu Giấy</w:t>
      </w:r>
    </w:p>
    <w:p>
      <w:r>
        <w:t>0,1933</w:t>
      </w:r>
    </w:p>
    <w:p>
      <w:r>
        <w:t>0,1933</w:t>
      </w:r>
    </w:p>
    <w:p>
      <w:r>
        <w:t>Cầu Giấy</w:t>
      </w:r>
    </w:p>
    <w:p>
      <w:r>
        <w:t>Mai Dịch</w:t>
      </w:r>
    </w:p>
    <w:p>
      <w:r>
        <w:t>- Quyết định số 3929/QĐ-UBND ngày 11/12/2023 của UBND quận Nam Từ Liêm về việc phê duyệt dự án (Chủ đầu tư: UBND quận Nam Từ Liêm; Phạm vi thực hiện dự án trên địa bàn 02 quận Cầu Giấy và quận Nam Từ Liêm; tiến độ: 2024 – 2026)</w:t>
      </w:r>
    </w:p>
    <w:p>
      <w:r>
        <w:t>- Văn bản số 98/UBND-QLĐT ngày 01/02/2021 của UBND quận Cầu Giấy về việc phối hợp thực hiện dự án.</w:t>
      </w:r>
    </w:p>
    <w:p>
      <w:r>
        <w:t>II.2</w:t>
      </w:r>
    </w:p>
    <w:p>
      <w:r>
        <w:t>Các dự án không phải báo cáo HĐND Thành phố thông qua</w:t>
      </w:r>
    </w:p>
    <w:p>
      <w:r>
        <w:t>3</w:t>
      </w:r>
    </w:p>
    <w:p>
      <w:r>
        <w:t>Đấu giá quyền sử dụng đất tại ô đất số 8 đường Phạm Văn Đồng</w:t>
      </w:r>
    </w:p>
    <w:p>
      <w:r>
        <w:t>ODT</w:t>
      </w:r>
    </w:p>
    <w:p>
      <w:r>
        <w:t>UBND quận Cầu Giấy</w:t>
      </w:r>
    </w:p>
    <w:p>
      <w:r>
        <w:t>0,0268</w:t>
      </w:r>
    </w:p>
    <w:p>
      <w:r>
        <w:t>Cầu Giấy</w:t>
      </w:r>
    </w:p>
    <w:p>
      <w:r>
        <w:t>Mai Dịch</w:t>
      </w:r>
    </w:p>
    <w:p>
      <w:r>
        <w:t>Kế hoạch số 21/KH-UBND ngày 15/01/2024 của UBND Thành phố Hà Nội về Đấu giá quyền sử dụng đất năm 2024 và năm 2025 trên địa bàn Thành phố Hà Nội</w:t>
      </w:r>
    </w:p>
    <w:p>
      <w:r>
        <w:t>4</w:t>
      </w:r>
    </w:p>
    <w:p>
      <w:r>
        <w:t>Đấu giá quyền sử dụng đất tại ô đất số 01 ngõ 59 phố Quan Hoa, phường Quan Hoa</w:t>
      </w:r>
    </w:p>
    <w:p>
      <w:r>
        <w:t>ODT</w:t>
      </w:r>
    </w:p>
    <w:p>
      <w:r>
        <w:t>UBND quận Cầu Giấy</w:t>
      </w:r>
    </w:p>
    <w:p>
      <w:r>
        <w:t>0,0221</w:t>
      </w:r>
    </w:p>
    <w:p>
      <w:r>
        <w:t>Cầu Giấy</w:t>
      </w:r>
    </w:p>
    <w:p>
      <w:r>
        <w:t>Quan Hoa</w:t>
      </w:r>
    </w:p>
    <w:p>
      <w:r>
        <w:t>5</w:t>
      </w:r>
    </w:p>
    <w:p>
      <w:r>
        <w:t>Đấu giá QSD đất tại ô đất số 08 ngõ 92 đường Nguyễn Khánh Toàn, phường Quan Hoa</w:t>
      </w:r>
    </w:p>
    <w:p>
      <w:r>
        <w:t>ODT</w:t>
      </w:r>
    </w:p>
    <w:p>
      <w:r>
        <w:t>UBND quận Cầu Giấy</w:t>
      </w:r>
    </w:p>
    <w:p>
      <w:r>
        <w:t>0,0328</w:t>
      </w:r>
    </w:p>
    <w:p>
      <w:r>
        <w:t>Cầu Giấy</w:t>
      </w:r>
    </w:p>
    <w:p>
      <w:r>
        <w:t>Quan Hoa</w:t>
      </w:r>
    </w:p>
    <w:p>
      <w:r>
        <w:t>6</w:t>
      </w:r>
    </w:p>
    <w:p>
      <w:r>
        <w:t>Đấu giá quyền sử dụng đất tại ô đất D3*, Khu ĐTM Cầu Giấy, phường Dịch Vọng</w:t>
      </w:r>
    </w:p>
    <w:p>
      <w:r>
        <w:t>ODT</w:t>
      </w:r>
    </w:p>
    <w:p>
      <w:r>
        <w:t>UBND quận Cầu Giấy</w:t>
      </w:r>
    </w:p>
    <w:p>
      <w:r>
        <w:t>0,1118</w:t>
      </w:r>
    </w:p>
    <w:p>
      <w:r>
        <w:t>Cầu Giấy</w:t>
      </w:r>
    </w:p>
    <w:p>
      <w:r>
        <w:t>Dịch Vọng</w:t>
      </w:r>
    </w:p>
    <w:p>
      <w:r>
        <w:t>Kế hoạch số 21/KH-UBND ngày 15/01/2024 của UBND Thành phố Hà Nội về Đấu giá quyền sử dụng đất năm 2024 và năm 2025 trên địa bàn Thành phố Hà Nội</w:t>
      </w:r>
    </w:p>
    <w:p>
      <w:r>
        <w:t>7</w:t>
      </w:r>
    </w:p>
    <w:p>
      <w:r>
        <w:t>Xây dựng Tổ hợp công trình Trung tâm thương mại, căn hộ và văn phòng</w:t>
      </w:r>
    </w:p>
    <w:p>
      <w:r>
        <w:t>ODT</w:t>
      </w:r>
    </w:p>
    <w:p>
      <w:r>
        <w:t>Tổng Công ty CP ĐTXD và TM Việt Nam</w:t>
      </w:r>
    </w:p>
    <w:p>
      <w:r>
        <w:t>2,5541</w:t>
      </w:r>
    </w:p>
    <w:p>
      <w:r>
        <w:t>Cầu Giấy</w:t>
      </w:r>
    </w:p>
    <w:p>
      <w:r>
        <w:t>Dịch Vọng Hậu</w:t>
      </w:r>
    </w:p>
    <w:p>
      <w:r>
        <w:t>Quyết định số 1028/QĐ-UBND ngày 23/02/2024 của UBND Thành phố về việc chấp thuận điều chỉnh chủ trương đầu tư thực hiện dự án (tiến độ: Quý IV/2028)</w:t>
      </w:r>
    </w:p>
    <w:p>
      <w:r>
        <w:t>Tổng 07 dự án</w:t>
      </w:r>
    </w:p>
    <w:p>
      <w:r>
        <w:t>2,9839</w:t>
      </w:r>
    </w:p>
    <w:p>
      <w:r>
        <w:t>0,2363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