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1983/QĐ-UBND năm 2025 bãi bỏ Quyết định 12/2023/QĐ-UBND quy định lập dư toán, quản lý sử dụng và quyết toán kinh phí ngân sách nhà nước thực hiện nhiệm vụ khoa học và công nghệ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1983/QĐ-UBND</w:t>
      </w:r>
    </w:p>
    <w:p>
      <w:r>
        <w:t>Thái Nguyên, ngày 25 tháng 11 năm 2025</w:t>
      </w:r>
    </w:p>
    <w:p>
      <w:r>
        <w:t>QUYẾT ĐỊNH</w:t>
      </w:r>
    </w:p>
    <w:p>
      <w:r>
        <w:t>VỀ VIỆC BÃI BỎ QUYẾT ĐỊNH SỐ 12/2023/QĐ-UBND NGÀY 05 THÁNG 6 NĂM 2023 CỦA ỦY BAN NHÂN DÂN TỈNH BAN HÀNH QUY ĐỊNH LẬP DƯ TOÁN, QUẢN LÝ SỬ DỤNG VÀ QUYẾT TOÁN KINH PHÍ NGÂN SÁCH NHÀ NƯỚC THỰC HIỆN NHIỆM VỤ KHOA HỌC VÀ CÔNG NGHỆ TRÊN ĐỊA BÀN TỈNH THÁI NGUYÊN</w:t>
      </w:r>
    </w:p>
    <w:p>
      <w:r>
        <w:t>ỦY BAN NHÂN DÂN TỈNH THÁI NGUYÊN</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Khoa học, Công nghệ và Đổi mới sáng tạo ngày 27 tháng 6 năm 2025;</w:t>
      </w:r>
    </w:p>
    <w:p>
      <w:r>
        <w:t>Căn cứ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r>
        <w:t>Theo đề nghị của Giám đốc Sở Khoa học và Công nghệ tại Tờ trình số 113/TTr-SKHCN ngày 14 tháng 11 năm 2025 và ý kiến của Sở Tư pháp tại Công văn số 1668/STP-XDVB ngày 19 tháng 11 năm 2025.</w:t>
      </w:r>
    </w:p>
    <w:p>
      <w:r>
        <w:t>QUYẾT ĐỊNH:</w:t>
      </w:r>
    </w:p>
    <w:p>
      <w:r>
        <w:t>Điều 1.  Bãi bỏ Quyết định số 12/2023/QĐ-UBND ngày 05 tháng 6 năm 2023 của Ủy ban nhân dân tỉnh ban hành quy định lập dự toán, quản lý sử dụng và quyết toán kinh phí ngân sách nhà nước thực hiện nhiệm vụ khoa học và công nghệ trên địa bàn tỉnh Thái Nguyên.</w:t>
      </w:r>
    </w:p>
    <w:p>
      <w:r>
        <w:t>Điều 2.  Quyết định này có hiệu lực kể từ ngày 26 tháng 11 năm 2025.</w:t>
      </w:r>
    </w:p>
    <w:p>
      <w:r>
        <w:t>Điều 3.  Chánh Văn phòng Ủy ban nhân dân tỉnh; Giám đốc Sở Khoa học và Công nghệ; Thủ trưởng các cơ quan, đơn vị có liên quan chịu trách nhiệm thi hành Quyết định này./.</w:t>
      </w:r>
    </w:p>
    <w:p>
      <w:r>
        <w:t>Nơi nhận:</w:t>
      </w:r>
    </w:p>
    <w:p>
      <w:r>
        <w:t>- Như Điều 3;</w:t>
      </w:r>
    </w:p>
    <w:p>
      <w:r>
        <w:t>- Cục KTVB&amp;QLXLVHPC- Bộ Tư pháp;</w:t>
      </w:r>
    </w:p>
    <w:p>
      <w:r>
        <w:t>- TT Tỉnh ủy, TT HĐND tỉnh;</w:t>
      </w:r>
    </w:p>
    <w:p>
      <w:r>
        <w:t>- Chủ tịch, các PCT UBND tỉnh;</w:t>
      </w:r>
    </w:p>
    <w:p>
      <w:r>
        <w:t>- Các sở, ban, ngành tỉnh;</w:t>
      </w:r>
    </w:p>
    <w:p>
      <w:r>
        <w:t>- UBND các xã, phường;</w:t>
      </w:r>
    </w:p>
    <w:p>
      <w:r>
        <w:t>- LĐVP UBND tỉnh (Đ/c Minh);</w:t>
      </w:r>
    </w:p>
    <w:p>
      <w:r>
        <w:t>- Lưu: VT, KGVX (Nhung)</w:t>
      </w:r>
    </w:p>
    <w:p>
      <w:r>
        <w:t>TM. ỦY BAN NHÂN DÂN</w:t>
      </w:r>
    </w:p>
    <w:p>
      <w:r>
        <w:t>KT. CHỦ TỊCH</w:t>
      </w:r>
    </w:p>
    <w:p>
      <w:r>
        <w:t>PHÓ CHỦ TỊCH THƯỜNG TRỰC</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