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1980/QĐ-UBND năm 2025 về Quy chế tạm thời phối hợp, cung ứng dịch vụ sự nghiệp công văn hóa, thể thao, thông tin và du lịch trên địa bàn xã, phường, khu vực liên xã, phường của Trung tâm Văn hóa - Thông tin - Thể thao cấp xã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1980/QĐ-UBND</w:t>
      </w:r>
    </w:p>
    <w:p>
      <w:r>
        <w:t>Gia Lai, ngày 30 tháng 9 năm 2025</w:t>
      </w:r>
    </w:p>
    <w:p>
      <w:r>
        <w:t>QUYẾT ĐỊNH</w:t>
      </w:r>
    </w:p>
    <w:p>
      <w:r>
        <w:t>BAN HÀNH QUY CHẾ TẠM THỜI VỀ VIỆC PHỐI HỢP, CUNG ỨNG DỊCH VỤ SỰ NGHIỆP CÔNG VĂN HÓA, THỂ THAO, THÔNG TIN VÀ DU LỊCH TRÊN ĐỊA BÀN XÃ, PHƯỜNG, KHU VỰC LIÊN XÃ, PHƯỜNG CỦA TRUNG TÂM VĂN HÓA - THÔNG TIN - THỂ THAO CẤP XÃ</w:t>
      </w:r>
    </w:p>
    <w:p>
      <w:r>
        <w:t>ỦY BAN NHÂN DÂN TỈNH GIA LAI</w:t>
      </w:r>
    </w:p>
    <w:p>
      <w:r>
        <w:t>Căn cứ Luật Tổ chức chính quyền địa phương ngày 16/6/2025;</w:t>
      </w:r>
    </w:p>
    <w:p>
      <w:r>
        <w:t>Căn cứ Nghị quyết số 1664/NQ-UBTVQH15 ngày 16/6/2025 của Ủy ban Thường vụ Quốc hội về việc sắp xếp các đơn vị hành chính cấp xã của tỉnh Gia Lai năm 2025;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137/2025/NĐ-CP ngày 12/6/2025 của Chính phủ quy định về phân định thẩm quyền của chính quyền địa phương 02 cấp trong lĩnh vực văn hóa, thể thao và du lịch;</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 ngày 21/6/2021 của Chính phủ quy định cơ chế tự chủ tài chính của đơn vị sự nghiệp công lập;</w:t>
      </w:r>
    </w:p>
    <w:p>
      <w:r>
        <w:t>Căn cứ Nghị định số 214/2025/NĐ-CP ngày 04/8/2025 của Chính phủ Quy định chi tiết một số điều và biện pháp thi hành Luật Đấu thầu về lựa chọn nhà thầu;</w:t>
      </w:r>
    </w:p>
    <w:p>
      <w:r>
        <w:t>Căn cứ Quyết định số 469/QĐ-TTg ngày 28/02/2025 của Thủ tướng Chính phủ về ban hành Danh mục dịch vụ sự nghiệp công sử dụng ngân sách nhà nước trong lĩnh vực thông tin và truyền thông;</w:t>
      </w:r>
    </w:p>
    <w:p>
      <w:r>
        <w:t>Căn cứ Quyết định số 156/QĐ-TTg ngày 29/01/2022 của Thủ tướng Chính phủ Ban hành Danh mục dịch vụ sự nghiệp công sử dụng ngân sách nhà nước trong lĩnh vực văn hóa, gia đình, thể dục, thể thao và du lịch;</w:t>
      </w:r>
    </w:p>
    <w:p>
      <w:r>
        <w:t>Căn cứ Thông tư số 56/2022/TT-BTC ngày 16/9/2022 của Bộ Tài chính hướng dẫn một số nội dung về cơ chế tự chủ tài chính của đơn vị sự nghiệp công lập, xử lý tài sản, tài chính sau khi tổ chức lại, giải thể đơn vị sự nghiệp công lập.</w:t>
      </w:r>
    </w:p>
    <w:p>
      <w:r>
        <w:t>Căn cứ Thông tư số 12/2010/TT-BVHTTDL ngày 22/12/2010 của Bộ trưởng Bộ Văn hóa, Thể thao và Du lịch quy định mẫu về tổ chức, hoạt động và tiêu chí của Trung tâm Văn hóa - Thể thao xã; Thông tư 05/2014/TT-BVHTTDL ngày 30/5/2014 sửa đổi, bổ sung điều 6 của Thông tư số 12/2010/TT- BVHTTDL ngày 22/12/2010 quy định mẫu về tổ chức, hoạt động và tiêu chí của trung tâm Văn hóa - Thể thao xã và Thông tư số 06/2011/TT-BVHTTDL ngày 08/03/2011 quy định mẫu về tổ chức, hoạt động và tiêu chí của Nhà văn hóa - Khu thể thao thôn;</w:t>
      </w:r>
    </w:p>
    <w:p>
      <w:r>
        <w:t>Theo đề nghị của Giám đốc Sở Văn hoá, Thể thao và Du lịch.</w:t>
      </w:r>
    </w:p>
    <w:p>
      <w:r>
        <w:t>QUYẾT ĐỊNH:</w:t>
      </w:r>
    </w:p>
    <w:p>
      <w:r>
        <w:t>Điều 1.  Ban hành kèm theo Quyết định này Quy chế tạm thời về việc phối hợp, cung ứng dịch vụ sự nghiệp công văn hóa, thể thao, thông tin và du lịch trên địa bàn xã, phường, khu vực liên xã, phường của Trung tâm Văn hóa - Thông tin - Thể thao cấp xã.</w:t>
      </w:r>
    </w:p>
    <w:p>
      <w:r>
        <w:t>Điều 2. Điều khoản thi hành</w:t>
      </w:r>
    </w:p>
    <w:p>
      <w:r>
        <w:t>1. Quyết định này có hiệu lực thi hành kể từ ngày ký.</w:t>
      </w:r>
    </w:p>
    <w:p>
      <w:r>
        <w:t>2. Chánh Văn phòng Ủy ban nhân dân tỉnh, Giám đốc các Sở: Nội vụ, Văn hóa, Thể thao và Du lịch, Tài chính, Thủ trưởng các sở, ngành có liên quan; Chủ tịch Ủy ban nhân dân các xã, phường chịu trách nhiệm thi hành Quyết định này./.</w:t>
      </w:r>
    </w:p>
    <w:p>
      <w:r>
        <w:t>Nơi nhận:</w:t>
      </w:r>
    </w:p>
    <w:p>
      <w:r>
        <w:t>- Như khoản 2 Điều 2;</w:t>
      </w:r>
    </w:p>
    <w:p>
      <w:r>
        <w:t>- Bộ Văn hóa, Thể thao và Du lịch;</w:t>
      </w:r>
    </w:p>
    <w:p>
      <w:r>
        <w:t>- Thường trực Tỉnh ủy;</w:t>
      </w:r>
    </w:p>
    <w:p>
      <w:r>
        <w:t>- Thường trực HĐND tỉnh;</w:t>
      </w:r>
    </w:p>
    <w:p>
      <w:r>
        <w:t>- CT, các PCT UBND tỉnh;</w:t>
      </w:r>
    </w:p>
    <w:p>
      <w:r>
        <w:t>- Ban Tuyên giáo và Dân vận Tỉnh ủy;</w:t>
      </w:r>
    </w:p>
    <w:p>
      <w:r>
        <w:t>- Ban Văn hóa - Xã hội, HĐND tỉnh;</w:t>
      </w:r>
    </w:p>
    <w:p>
      <w:r>
        <w:t>- Cổng thông tin điện tử tỉnh;</w:t>
      </w:r>
    </w:p>
    <w:p>
      <w:r>
        <w:t>- Lưu: VT, KGVX, V1, V8.</w:t>
      </w:r>
    </w:p>
    <w:p>
      <w:r>
        <w:t>TM. ỦY BAN NHÂN DÂN</w:t>
      </w:r>
    </w:p>
    <w:p>
      <w:r>
        <w:t>KT. CHỦ TỊCH</w:t>
      </w:r>
    </w:p>
    <w:p>
      <w:r>
        <w:t>PHÓ CHỦ TỊCH</w:t>
      </w:r>
    </w:p>
    <w:p>
      <w:r>
        <w:t>Nguyễn Thị Thanh Lịch</w:t>
      </w:r>
    </w:p>
    <w:p>
      <w:r>
        <w:t>QUY CHẾ</w:t>
      </w:r>
    </w:p>
    <w:p>
      <w:r>
        <w:t>TẠM THỜI VỀ VIỆC PHỐI HỢP, CUNG ỨNG DỊCH VỤ SỰ NGHIỆP CÔNG VĂN HÓA, THỂ THAO, THÔNG TIN VÀ DU LỊCH TRÊN ĐỊA BÀN XÃ, PHƯỜNG, KHU VỰC LIÊN XÃ, PHƯỜNG CỦA TRUNG TÂM VĂN HÓA - THÔNG TIN - THỂ THAO CẤP XÃ</w:t>
      </w:r>
    </w:p>
    <w:p>
      <w:r>
        <w:t>(Kèm theo Quyết định số ….. /QĐ-UBND ngày…/…/2025 của UBND tỉnh)</w:t>
      </w:r>
    </w:p>
    <w:p>
      <w:r>
        <w:t>Chương I</w:t>
      </w:r>
    </w:p>
    <w:p>
      <w:r>
        <w:t>QUY ĐỊNH CHUNG</w:t>
      </w:r>
    </w:p>
    <w:p>
      <w:r>
        <w:t>Điều 1. Phạm vi điều chỉnh và đối tượng áp dụng</w:t>
      </w:r>
    </w:p>
    <w:p>
      <w:r>
        <w:t>1. Quy chế này quy định tạm thời về việc phối hợp, cung ứng dịch vụ sự nghiệp công văn hóa, thể thao, thông tin và du lịch trên địa bàn xã, phường, khu vực liên xã, phường của Trung tâm Văn hóa - Thông tin - Thể thao cấp xã.</w:t>
      </w:r>
    </w:p>
    <w:p>
      <w:r>
        <w:t>2. Trung tâm Văn hóa - Thông tin - Thể thao cấp xã được tiếp nhận nguyên trạng hoặc tổ chức lại đơn vị sự nghiệp công lập trực thuộc Ủy ban nhân dân (viết tắt UBND) cấp xã, phường đã được thành lập tại xã, phường có trụ sở Trung tâm Văn hóa - Thông tin - Thể thao cấp huyện trước đây.</w:t>
      </w:r>
    </w:p>
    <w:p>
      <w:r>
        <w:t>3. Các đơn vị sự nghiệp công lập cung ứng các dịch vụ sự nghiệp công thuộc các nhóm lĩnh vực khác trên địa bàn xã, phường không thuộc đối tượng của Quy chế này.</w:t>
      </w:r>
    </w:p>
    <w:p>
      <w:r>
        <w:t>Điều 2. Nguyên tắc thực hiện</w:t>
      </w:r>
    </w:p>
    <w:p>
      <w:r>
        <w:t>1. Bảo đảm thống nhất trong chỉ đạo và phối hợp thực hiện theo ngành, lĩnh vực.</w:t>
      </w:r>
    </w:p>
    <w:p>
      <w:r>
        <w:t>2. Không làm gián đoạn công việc, không ảnh hưởng đến hoạt động bình thường của xã hội, người dân, doanh nghiệp.</w:t>
      </w:r>
    </w:p>
    <w:p>
      <w:r>
        <w:t>3. Tối ưu hóa nguồn lực, nâng cao chất lượng dịch vụ sự nghiệp công. Ứng dụng công nghệ thông tin trong quản lý, vận hành dịch vụ.</w:t>
      </w:r>
    </w:p>
    <w:p>
      <w:r>
        <w:t>Chương II</w:t>
      </w:r>
    </w:p>
    <w:p>
      <w:r>
        <w:t>CHỨC NĂNG, NHIỆM VỤ, QUYỀN HẠN, KINH PHÍ TRONG CÔNG TÁC PHỐI HỢP, CUNG ỨNG DỊCH VỤ SỰ NGHIỆP CÔNG VĂN HÓA, THỂ THAO, THÔNG TIN VÀ DU LỊCH</w:t>
      </w:r>
    </w:p>
    <w:p>
      <w:r>
        <w:t>Điều 3 .  Chức năng, nhiệm vụ và quyền hạn</w:t>
      </w:r>
    </w:p>
    <w:p>
      <w:r>
        <w:t>1. Chức năng</w:t>
      </w:r>
    </w:p>
    <w:p>
      <w:r>
        <w:t>Trung tâm Văn hóa - Thông tin - Thể thao cấp xã là thiết chế văn hóa, thông tin, thể thao cấp cơ sở do Nhà nước đầu tư xây dựng cùng với xã hội hóa tổ chức các hoạt động văn hóa, thông tin, thể thao, du lịch để phục vụ đời sống văn hóa tinh thần, rèn luyện thể chất và nhu cầu học tập cho Nhân dân trên địa bàn xã, phường và khu vực liên xã, phường. Tổ chức tuyên truyền phổ biến đường lối, chủ trương của Đảng, chính sách pháp luật của Nhà nước; các hoạt động văn hóa, thể thao, vui chơi giải trí; bảo tồn, phát huy các hình thức sinh hoạt văn hóa, thể thao dân tộc; bồi dưỡng năng khiếu nghệ thuật, thể dục thể thao; nâng cao dân trí và mức hưởng thụ văn hóa, thể thao cho Nhân dân; thu hút và tạo điều kiện thuận lợi cho các tầng lớp Nhân dân tham gia mọi hoạt động văn hóa, thể thao; phục vụ các nhiệm vụ kinh tế - xã hội của xã, phường và khu vực liên xã, phường.</w:t>
      </w:r>
    </w:p>
    <w:p>
      <w:r>
        <w:t>2. Nhiệm vụ</w:t>
      </w:r>
    </w:p>
    <w:p>
      <w:r>
        <w:t>a) Xây dựng và tổ chức các chương trình, kế hoạch hoạt động hàng tháng, quý, năm trên địa bàn xã, phường và khu vực liên xã, phường;</w:t>
      </w:r>
    </w:p>
    <w:p>
      <w:r>
        <w:t>b) Đề xuất, tham mưu cho UBND xã, phường tăng cường lãnh đạo, chỉ đạo xây dựng Trung tâm Văn hóa - Thông tin - Thể thao cấp xã; thực hiện chủ trương xã hội hóa các lĩnh vực văn hóa, thông tin, thể thao và du lịch trong phạm vi xã, phường và cung ứng dịch vụ sự nghiệp công văn hoá, thông tin, thể thao và du lịch khu vực liên xã, phường;</w:t>
      </w:r>
    </w:p>
    <w:p>
      <w:r>
        <w:t>c) Phối hợp với các ngành, đoàn thể, tổ chức, cá nhân ở xã, phường để tổ chức các hoạt động văn hóa, thông tin, thể thao và du lịch trên địa bàn xã, phường và khu vực liên xã, phường; hướng dẫn, giúp đỡ về chuyên môn nghiệp vụ cho các Nhà văn hóa, Câu lạc bộ văn hóa, thể dục thể thao ở các khu dân cư; xây dựng, quản lý đội ngũ cán bộ chuyên môn, cộng tác viên; quản lý tài sản, tài chính được giao theo chế độ hiện hành; thực hiện chế độ báo cáo, thống kê; sơ kết, tổng kết, rút kinh nghiệm thực tiễn, đề nghị cấp có thẩm quyền khen thưởng các cá nhân, tập thể có thành tích xuất sắc;</w:t>
      </w:r>
    </w:p>
    <w:p>
      <w:r>
        <w:t>d) Phối hợp triển khai thực hiện phong trào “Toàn dân đoàn kết xây dựng đời sống văn hóa” xã, phường và khu vực liên xã, phường; tổ chức các hoạt động tuyên truyền, cổ vũ phong trào xây dựng “Gia đình văn hóa”, “Thôn, tổ dân phố văn hóa” “Xã, phường tiêu biểu”; xây dựng nông thôn mới, đô thị văn minh và các phong trào thi đua khác; hoạt động thư viện, công tác gia đình… Tổ chức các hoạt động văn hóa, thể thao, vui chơi giải trí cho người già và trẻ em; Tham gia các hoạt động văn hóa, thể dục thể thao do cấp trên tổ chức.</w:t>
      </w:r>
    </w:p>
    <w:p>
      <w:r>
        <w:t>đ) Phối hợp triển khai thực hiện dịch vụ thông tin cơ sở cung cấp thông tin thiết yếu, phục vụ nhiệm vụ chính trị, an ninh, quốc phòng, bao gồm: Dịch vụ sản xuất, phát sóng các chương trình phát thanh; Dịch vụ sản xuất, phát hành bản tin Thông tin cơ sở; Dịch vụ sản xuất, phát hành tài liệu không kinh doanh hoạt động thông tin cơ sở.</w:t>
      </w:r>
    </w:p>
    <w:p>
      <w:r>
        <w:t>e) Phối hợp triển khai ứng dụng chuyển đổi số trong tổ chức các sự kiện, quản lý tổ chức các hoạt động và cung ứng dịch vụ.</w:t>
      </w:r>
    </w:p>
    <w:p>
      <w:r>
        <w:t>3. Quyền hạn</w:t>
      </w:r>
    </w:p>
    <w:p>
      <w:r>
        <w:t>a) Kiến nghị với UBND xã, phường và cơ quan quản lý văn hóa, thông tin, thể thao và du lịch cấp trên về những vấn đề có liên quan đến tổ chức và hoạt động của Trung tâm Văn hóa - Thông tin - Thể thao cấp xã;</w:t>
      </w:r>
    </w:p>
    <w:p>
      <w:r>
        <w:t>b) Được ngân sách Nhà nước đầu tư kinh phí xây dựng cơ sở vật chất, trang thiết bị; trợ cấp cán bộ, cộng tác viên và hoạt động theo chức năng, nhiệm vụ được giao;</w:t>
      </w:r>
    </w:p>
    <w:p>
      <w:r>
        <w:t>c) Được cử cán bộ tham gia các lớp tập huấn nghiệp vụ, các cuộc liên hoan, hội thi, hội diễn do cơ quan chuyên ngành cấp trên tổ chức;</w:t>
      </w:r>
    </w:p>
    <w:p>
      <w:r>
        <w:t>d) Được mời những người có chuyên môn, nghiệp vụ trong các lĩnh vực văn hóa, thông tin, thể thao và du lịch để hướng dẫn hoặc dàn dựng các chương trình hoạt động của Trung tâm Văn hóa - Thông tin - Thể thao theo quy định của pháp luật;</w:t>
      </w:r>
    </w:p>
    <w:p>
      <w:r>
        <w:t>đ) Được liên kết với các xã, phường lân cận, tổ chức, cá nhân để tổ chức hoạt động dịch vụ văn hóa, gia đình, thể dục, thể thao, du lịch, thông tin, vui chơi giải trí trên địa bàn xã, phường, khu vực liên xã, phường theo quy định của pháp luật.</w:t>
      </w:r>
    </w:p>
    <w:p>
      <w:r>
        <w:t>Điều 4. Kinh phí thực hiện</w:t>
      </w:r>
    </w:p>
    <w:p>
      <w:r>
        <w:t>a) Trung tâm Văn hóa - Thông tin - Thể thao cấp xã là đơn vị sự nghiệp công lập thực hiện cơ chế tự chủ tài chính theo quy định tại Nghị định số 60/2021/NĐ-CP ngày 21 tháng 6 năm 2021 của Chính phủ quy định cơ chế tự chủ tài chính của đơn vị sự nghiệp công lập; Nghị định số 111/2025/NĐ-CP ngày 22 tháng 5 năm 2025 của Chính phủ quy định sửa đổi, bổ sung một số điều của Nghị định số 60/2021/NĐ-CP ngày 21 tháng 6 năm 2021 của Chính phủ quy định cơ chế tự chủ tài chính của đơn vị sự nghiệp công lập và các quy định của pháp luật hiện hành.</w:t>
      </w:r>
    </w:p>
    <w:p>
      <w:r>
        <w:t>b) Trung tâm Văn hóa - Thông tin - Thể thao cấp xã có trách nhiệm quản lý, sử dụng hiệu quả các nguồn tài chính (ngân sách nhà nước cấp, thu - chi từ dịch vụ), bảo đảm tiết kiệm, chống tham nhũng, chống lãng phí và thực hiện đầy đủ chế độ báo cáo kế toán theo quy định hiện hành của Nhà nước.</w:t>
      </w:r>
    </w:p>
    <w:p>
      <w:r>
        <w:t>Điều 5. Cơ cấu tổ chức và số lượng người làm việc</w:t>
      </w:r>
    </w:p>
    <w:p>
      <w:r>
        <w:t>1. Cơ cấu tổ chức: Trung tâm Văn hóa - Thông tin - Thể thao cấp xã có Giám đốc, Phó Giám đốc và các viên chức chuyên môn, nghiệp vụ.</w:t>
      </w:r>
    </w:p>
    <w:p>
      <w:r>
        <w:t>Trong quá trình hoạt động, theo yêu cầu nhiệm vụ và khối lượng công việc được giao, Giám đốc Trung tâm Văn hóa - Thông tin - Thể thao xã trình UBND xã, phường quyết định việc sắp xếp, kiện toàn tổ chức bộ máy của Trung tâm Văn hóa - Thông tin - Thể thao xã phù hợp với yêu cầu nhiệm vụ và theo quy định của Chính phủ về thành lập, tổ chức lại, giải thể đơn vị sự nghiệp công lập.</w:t>
      </w:r>
    </w:p>
    <w:p>
      <w:r>
        <w:t>2. Số lượng người làm việc: Trên cơ sở số lượng người làm việc do cấp thẩm quyền giao cho Trung tâm Văn hóa - Thông tin - Thể thao thuộc UBND cấp huyện trước đây để cung ứng dịch vụ trên địa bàn liên xã, phường và các dịch vụ sự nghiệp công cơ bản, thiết yếu trên địa bàn xã, phường.</w:t>
      </w:r>
    </w:p>
    <w:p>
      <w:r>
        <w:t>Số lượng người làm việc của Trung tâm Văn hóa - Thông tin - Thể thao cấp xã do Chủ tịch UBND xã, phường quyết định trong tổng số người làm việc được giao, việc bố trí viên chức và người lao động đảm bảo theo nguyên tắc phù hợp với vị trí việc làm, cơ cấu viên chức theo chức danh nghề nghiệp.</w:t>
      </w:r>
    </w:p>
    <w:p>
      <w:r>
        <w:t>Chương III</w:t>
      </w:r>
    </w:p>
    <w:p>
      <w:r>
        <w:t>TỔ CHỨC PHỐI HỢP VÀ CUNG ỨNG DỊCH VỤ SỰ NGHIỆP VĂN HÓA, THÔNG TIN, THỂ THAO VÀ DU LỊCH</w:t>
      </w:r>
    </w:p>
    <w:p>
      <w:r>
        <w:t>Điều 6. Phối hợp tổ chức các hoạt động văn hóa, thông tin, thể thao và du lịch</w:t>
      </w:r>
    </w:p>
    <w:p>
      <w:r>
        <w:t>1. Nguyên tắc phối hợp</w:t>
      </w:r>
    </w:p>
    <w:p>
      <w:r>
        <w:t>a) Phối hợp trên cơ sở chức năng, nhiệm vụ đã được giao, bảo đảm không chồng chéo, không bỏ sót dịch vụ công thuộc lĩnh vực văn hóa, thông tin, thể thao và du lịch;</w:t>
      </w:r>
    </w:p>
    <w:p>
      <w:r>
        <w:t>b) Bảo đảm lồng ghép các hoạt động văn hóa, thông tin, thể thao và du lịch với hoạt động của các lĩnh vực như: giáo dục, y tế, lao động - xã hội, nông nghiệp, môi trường,... tại xã, phường và khu vực liên xã, phường;</w:t>
      </w:r>
    </w:p>
    <w:p>
      <w:r>
        <w:t>c) Bảo đảm thống nhất về thông tin, kế hoạch hoạt động, sử dụng cơ sở vật chất, chia sẻ nguồn lực.</w:t>
      </w:r>
    </w:p>
    <w:p>
      <w:r>
        <w:t>d) Bảo đảm tuân thủ pháp luật, không lợi dụng hoạt động phối hợp để kinh doanh trái quy định pháp luật hoặc sử dụng sai mục đích cơ sở vật chất, nguồn lực được giao.</w:t>
      </w:r>
    </w:p>
    <w:p>
      <w:r>
        <w:t>2. Nội dung phối hợp</w:t>
      </w:r>
    </w:p>
    <w:p>
      <w:r>
        <w:t>a) Lĩnh vực giáo dục, y tế</w:t>
      </w:r>
    </w:p>
    <w:p>
      <w:r>
        <w:t>- Phối hợp tổ chức các hoạt động ngoại khóa, giáo dục truyền thống, đọc sách - thư viện, chiếu phim học đường,... tại các cơ sở giáo dục;</w:t>
      </w:r>
    </w:p>
    <w:p>
      <w:r>
        <w:t>- Kết nối các chương trình truyền thông giáo dục, giáo dục kỹ năng sống qua các phương tiện thông tin, truyền thanh cơ sở;</w:t>
      </w:r>
    </w:p>
    <w:p>
      <w:r>
        <w:t>- Phối hợp tổ chức các hoạt động văn nghệ, thể thao nâng cao sức khỏe cộng đồng; truyền thông phòng chống dịch bệnh, nâng cao nhận thức về chăm sóc sức khỏe cho cộng đồng;</w:t>
      </w:r>
    </w:p>
    <w:p>
      <w:r>
        <w:t>- Các nội dung khác theo chức năng, nhiệm vụ, quyền hạn của Trung tâm Văn hóa - Thông tin - Thể thao cấp xã.</w:t>
      </w:r>
    </w:p>
    <w:p>
      <w:r>
        <w:t>b) Lĩnh vực xã hội</w:t>
      </w:r>
    </w:p>
    <w:p>
      <w:r>
        <w:t>- Tổ chức các hoạt động văn nghệ - thể thao tại trung tâm công tác xã hội, đối tượng bảo trợ xã hội;</w:t>
      </w:r>
    </w:p>
    <w:p>
      <w:r>
        <w:t>- Truyền thông, cổ động chính sách an sinh xã hội, chăm lo người có công, người yếu thế…;</w:t>
      </w:r>
    </w:p>
    <w:p>
      <w:r>
        <w:t>- Các nội dung khác theo chức năng, nhiệm vụ, quyền hạn của Trung tâm Văn hóa - Thông tin - Thể thao cấp xã.</w:t>
      </w:r>
    </w:p>
    <w:p>
      <w:r>
        <w:t>c) Lĩnh vực nông nghiệp và môi trường</w:t>
      </w:r>
    </w:p>
    <w:p>
      <w:r>
        <w:t>- Tổ chức các chương trình văn hóa, du lịch cộng đồng gắn với Lễ hội nông nghiệp, quảng bá sản phẩm OCOP, nghề, làng nghề truyền thống;</w:t>
      </w:r>
    </w:p>
    <w:p>
      <w:r>
        <w:t>- Phối hợp truyền thông về bảo vệ môi trường, tổ chức các sự kiện “Ngày môi trường thế giới”, “Ngày du lịch không rác thải”,... phát triển du lịch xanh, bền vững.</w:t>
      </w:r>
    </w:p>
    <w:p>
      <w:r>
        <w:t>- Các nội dung khác theo chức năng, nhiệm vụ, quyền hạn của Trung tâm Văn hóa - Thông tin - Thể thao cấp xã.</w:t>
      </w:r>
    </w:p>
    <w:p>
      <w:r>
        <w:t>d) Lĩnh vực an ninh, quốc phòng</w:t>
      </w:r>
    </w:p>
    <w:p>
      <w:r>
        <w:t>- Tổ chức các hoạt động văn hóa, thể thao, giao lưu gắn kết cộng đồng;</w:t>
      </w:r>
    </w:p>
    <w:p>
      <w:r>
        <w:t>- Phối hợp truyền thông phòng, chống tội phạm, tệ nạn xã hội; an ninh, quốc phòng toàn dân.</w:t>
      </w:r>
    </w:p>
    <w:p>
      <w:r>
        <w:t>- Các nội dung khác theo chức năng, nhiệm vụ, quyền hạn của Trung tâm Văn hóa - Thông tin - Thể thao cấp xã.</w:t>
      </w:r>
    </w:p>
    <w:p>
      <w:r>
        <w:t>đ) Lĩnh vực khác</w:t>
      </w:r>
    </w:p>
    <w:p>
      <w:r>
        <w:t>- Các nội dung khác theo chức năng, nhiệm vụ, quyền hạn của Trung tâm Văn hóa - Thông tin - Thể thao cấp xã.</w:t>
      </w:r>
    </w:p>
    <w:p>
      <w:r>
        <w:t>Điều 7. Cung ứng dịch vụ sự nghiệp công văn hóa, thể thao, thông tin và du lịch khu vực liên xã, phường</w:t>
      </w:r>
    </w:p>
    <w:p>
      <w:r>
        <w:t>1.  Việc cung ứng dịch vụ sự nghiệp công văn hóa, gia đình, thể thao, thông tin và du lịch khu vực liên xã, phường được thực hiện thông qua Trung tâm Văn hóa - Thông tin - Thể thao cấp xã tại địa điểm trung tâm của đơn vị hành chính cấp huyện (trước đây).</w:t>
      </w:r>
    </w:p>
    <w:p>
      <w:r>
        <w:t>2 . Phương thức thực hiện: Trung tâm Văn hóa - Thông tin - Thể thao cấp xã thực hiện cung ứng dịch vụ sự nghiệp công văn hóa, gia đình, thể thao, thông tin và du lịch bằng các phương thức giao nhiệm vụ, đặt hàng hoặc đấu thầu theo danh mục dịch vụ sự nghiệp công được cấp có thẩm quyền ban hành và theo các quy định hiện hành.</w:t>
      </w:r>
    </w:p>
    <w:p>
      <w:r>
        <w:t>3.  Trung tâm Văn hóa - Thông tin - Thể thao cấp xã nơi được giao nhiệm vụ cung ứng dịch vụ công khu vực liên xã, phường có trách nhiệm:</w:t>
      </w:r>
    </w:p>
    <w:p>
      <w:r>
        <w:t>a) Chủ động xây dựng kế hoạch, chương trình phục vụ cộng đồng các xã, phường lân cận theo định kỳ hoặc theo yêu cầu cụ thể;</w:t>
      </w:r>
    </w:p>
    <w:p>
      <w:r>
        <w:t>b) Phối hợp với UBND các xã, phường để khảo sát nhu cầu, tổ chức sự kiện, chương trình, tập huấn chuyên môn phù hợp với từng địa bàn;</w:t>
      </w:r>
    </w:p>
    <w:p>
      <w:r>
        <w:t>c) Tổ chức đội lưu động hoặc cử cán bộ, cộng tác viên trực tiếp triển khai các hoạt động chuyên môn đến các xã, phường không có điều kiện tổ chức thường xuyên tại chỗ;</w:t>
      </w:r>
    </w:p>
    <w:p>
      <w:r>
        <w:t>d) Tổ chức cung ứng dịch vụ thông tin cơ sở cung cấp thông tin thiết yếu, phục vụ nhiệm vụ chính trị, an ninh, quốc phòng, bao gồm: sản xuất, phát sóng các chương trình phát thanh; sản xuất, phát hành bản tin Thông tin cơ sở; sản xuất, phát hành tài liệu không kinh doanh hoạt động thông tin cơ sở.</w:t>
      </w:r>
    </w:p>
    <w:p>
      <w:r>
        <w:t>đ) Sử dụng hiệu quả cơ sở vật chất, trang thiết bị, nguồn nhân lực hiện có để cung ứng dịch vụ, bảo đảm tiết kiệm, hiệu quả và đúng quy định;</w:t>
      </w:r>
    </w:p>
    <w:p>
      <w:r>
        <w:t>e) Định kỳ đánh giá hiệu quả cung ứng dịch vụ trong khu vực liên xã, phường; báo cáo kết quả về UBND cấp xã và Sở Văn hóa, Thể thao và Du lịch.</w:t>
      </w:r>
    </w:p>
    <w:p>
      <w:r>
        <w:t>Chương IV</w:t>
      </w:r>
    </w:p>
    <w:p>
      <w:r>
        <w:t>TỔ CHỨC THỰC HIỆN</w:t>
      </w:r>
    </w:p>
    <w:p>
      <w:r>
        <w:t>Điều 8. Trách nhiệm thi hành</w:t>
      </w:r>
    </w:p>
    <w:p>
      <w:r>
        <w:t>1. Sở Văn hóa, Thể thao và Du lịch</w:t>
      </w:r>
    </w:p>
    <w:p>
      <w:r>
        <w:t>a) Định kỳ thống kê, rà soát số lượng, hiệu quả hoạt động của Trung tâm Văn hóa - Thông tin - Thể thao cấp xã báo cáo UBND tỉnh.</w:t>
      </w:r>
    </w:p>
    <w:p>
      <w:r>
        <w:t>b) Chỉ đạo phòng chuyên môn, đơn vị thuộc Sở Văn hóa, Thể thao và Du lịch phối hợp, hướng dẫn về chuyên môn nghiệp vụ, đào tạo, bồi dưỡng đội ngũ cán bộ, cộng tác viên cho Trung tâm Văn hóa - Thông tin - Thể thao cấp xã.</w:t>
      </w:r>
    </w:p>
    <w:p>
      <w:r>
        <w:t>c) Phối hợp với các sở, ngành hướng dẫn UBND xã, phường thực hiện Quy chế này.</w:t>
      </w:r>
    </w:p>
    <w:p>
      <w:r>
        <w:t>2. Các sở, ban, ngành, cơ quan, tổ chức có liên quan</w:t>
      </w:r>
    </w:p>
    <w:p>
      <w:r>
        <w:t>Căn cứ chức năng, nhiệm vụ của đơn vị chủ động tham gia thực hiện công tác tổ chức các hoạt động và phối hợp tổ chức các hoạt động liên quan đến Quy chế này.</w:t>
      </w:r>
    </w:p>
    <w:p>
      <w:r>
        <w:t>3. UBND các xã, phường nơi có Trung tâm Văn hóa - Thông tin - Thể thao</w:t>
      </w:r>
    </w:p>
    <w:p>
      <w:r>
        <w:t>a) Căn cứ Quy chế này và các văn bản quy phạm pháp luật có liên quan, UBND các xã, phường chỉ đạo toàn diện Trung tâm Văn hóa - Thông tin - Thể thao trong công tác phối hợp, cung ứng dịch vụ sự nghiệp văn hóa, thể thao, thông tin và du lịch trên địa bàn xã, phường, khu vực liên xã, phường.</w:t>
      </w:r>
    </w:p>
    <w:p>
      <w:r>
        <w:t>b) Tạo điều kiện thuận lợi để Trung tâm Văn hóa - Thông tin - Thể thao tổ chức các hoạt động, cung ứng dịch vụ sự nghiệp văn hóa, thể thao, thông tin và du lịch khi UBND khu vực liên xã, phường có đề nghị.</w:t>
      </w:r>
    </w:p>
    <w:p>
      <w:r>
        <w:t>c) Định kỳ hàng quý, 6 tháng, năm báo cáo kết quả thực hiện Quy chế này gửi về Sở Văn hóa, Thể thao và Du lịch.</w:t>
      </w:r>
    </w:p>
    <w:p>
      <w:r>
        <w:t>4. UBND các xã, phường khác</w:t>
      </w:r>
    </w:p>
    <w:p>
      <w:r>
        <w:t>a) UBND các xã, phường khác có trách nhiệm phối hợp, hỗ trợ về địa điểm, nhân lực, thông tin tuyên truyền, bảo đảm kinh phí để tổ chức các hoạt động theo kế hoạch của địa phương.</w:t>
      </w:r>
    </w:p>
    <w:p>
      <w:r>
        <w:t>b) Chủ động phối hợp với UBND xã, phường có Trung tâm Văn hóa - Thông tin - Thể thao trong khu vực tổ chức các hoạt động, sự kiện theo kế hoạch của địa phương.</w:t>
      </w:r>
    </w:p>
    <w:p>
      <w:r>
        <w:t>c) Thực hiện công tác tuyên truyền, vận động người dân tham gia tích cực các hoạt động văn hóa, thể thao, thông tin và du lịch được tổ chức tại địa phương.</w:t>
      </w:r>
    </w:p>
    <w:p>
      <w:r>
        <w:t>d) Góp ý, đề xuất các nội dung phù hợp với điều kiện thực tế của địa phương để điều chỉnh, hoàn thiện kế hoạch hoạt động.</w:t>
      </w:r>
    </w:p>
    <w:p>
      <w:r>
        <w:t>đ) Phối hợp trong việc đánh giá hiệu quả hoạt động cung ứng dịch vụ sự nghiệp văn hóa, thể thao, thông tin và du lịch của Trung tâm Văn hóa - Thông tin - Thể thao và phản ánh về Sở Văn hóa, Thể thao và Du lịch những khó khăn, bất cập trong quá trình phối hợp thực hiện Quy chế.</w:t>
      </w:r>
    </w:p>
    <w:p>
      <w:r>
        <w:t>Điều 9. Điều khoản thi hành</w:t>
      </w:r>
    </w:p>
    <w:p>
      <w:r>
        <w:t>1. Những nội dung không quy định tại Quy chế này được thực hiện theo quy định của pháp luật hiện hành.</w:t>
      </w:r>
    </w:p>
    <w:p>
      <w:r>
        <w:t>2. Trong quá trình thực hiện nếu có khó khăn, vướng mắc phát sinh; hay điều chỉnh các văn bản quy phạm pháp luật của Trung ương, tỉnh, Sở Văn hóa, Thể thao và Du lịch có trách nhiệm rà soát, đề xuất sửa đổi, bổ sung Quy chế này khi pháp luật thay đổi hoặc theo yêu cầu thực tế cho phù hợp./.</w:t>
      </w:r>
    </w:p>
    <w:p>
      <w:r>
        <w:t>ỦY BAN NHÂN DÂN</w:t>
      </w:r>
    </w:p>
    <w:p>
      <w:r>
        <w:t>TỈNH GIA LAI</w:t>
      </w:r>
    </w:p>
    <w:p>
      <w:r>
        <w:t>-------</w:t>
      </w:r>
    </w:p>
    <w:p>
      <w:r>
        <w:t>CỘNG HÒA XÃ HỘI CHỦ NGHĨA VIỆT NAM</w:t>
      </w:r>
    </w:p>
    <w:p>
      <w:r>
        <w:t>Độc lập - Tự do - Hạnh phúc</w:t>
      </w:r>
    </w:p>
    <w:p>
      <w:r>
        <w:t>---------------</w:t>
      </w:r>
    </w:p>
    <w:p>
      <w:r>
        <w:t>Số:   /QĐ-UBND</w:t>
      </w:r>
    </w:p>
    <w:p>
      <w:r>
        <w:t>Gia Lai, ngày   tháng 9 năm 2025</w:t>
      </w:r>
    </w:p>
    <w:p>
      <w:r>
        <w:t>QUYẾT ĐỊNH</w:t>
      </w:r>
    </w:p>
    <w:p>
      <w:r>
        <w:t>Ban hành Quy chế tạm thời về việc phối hợp, cung ứng dịch vụ sự nghiệp công văn hóa, thể thao, thông tin và du lịch trên địa bàn xã, phường, khu vực liên xã, phường của Trung tâm Văn hóa - Thông tin - Thể thao cấp xã</w:t>
      </w:r>
    </w:p>
    <w:p>
      <w:r>
        <w:t>ỦY BAN NHÂN DÂN TỈNH GIA LAI</w:t>
      </w:r>
    </w:p>
    <w:p>
      <w:r>
        <w:t>Căn cứ Luật Tổ chức chính quyền địa phương ngày 16/6/2025;</w:t>
      </w:r>
    </w:p>
    <w:p>
      <w:r>
        <w:t>Căn cứ Nghị quyết số 1664/NQ-UBTVQH15 ngày 16/6/2025 của Ủy ban Thường vụ Quốc hội về việc sắp xếp các đơn vị hành chính cấp xã của tỉnh Gia Lai năm 2025;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137/2025/NĐ-CP ngày 12/6/2025 của Chính phủ quy định về phân định thẩm quyền của chính quyền địa phương 02 cấp trong lĩnh vực văn hóa, thể thao và du lịch;</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 ngày 21/6/2021 của Chính phủ quy định cơ chế tự chủ tài chính của đơn vị sự nghiệp công lập;</w:t>
      </w:r>
    </w:p>
    <w:p>
      <w:r>
        <w:t>Căn cứ Nghị định số 214/2025/NĐ-CP ngày 04/8/2025 của Chính phủ Quy định chi tiết một số điều và biện pháp thi hành Luật Đấu thầu về lựa chọn nhà thầu;</w:t>
      </w:r>
    </w:p>
    <w:p>
      <w:r>
        <w:t>Căn cứ Quyết định số 469/QĐ-TTg ngày 28/02/2025 của Thủ tướng Chính phủ về ban hành Danh mục dịch vụ sự nghiệp công sử dụng ngân sách nhà nước trong lĩnh vực thông tin và truyền thông;</w:t>
      </w:r>
    </w:p>
    <w:p>
      <w:r>
        <w:t>Căn cứ Quyết định số 156/QĐ-TTg ngày 29/01/2022 của Thủ tướng Chính phủ Ban hành Danh mục dịch vụ sự nghiệp công sử dụng ngân sách nhà nước trong lĩnh vực văn hóa, gia đình, thể dục, thể thao và du lịch;</w:t>
      </w:r>
    </w:p>
    <w:p>
      <w:r>
        <w:t>Căn cứ Thông tư số 56/2022/TT-BTC ngày 16/9/2022 của Bộ Tài chính hướng dẫn một số nội dung về cơ chế tự chủ tài chính của đơn vị sự nghiệp công lập, xử lý tài sản, tài chính sau khi tổ chức lại, giải thể đơn vị sự nghiệp công lập.</w:t>
      </w:r>
    </w:p>
    <w:p>
      <w:r>
        <w:t>Căn cứ Thông tư số 12/2010/TT-BVHTTDL ngày 22/12/2010 của Bộ trưởng Bộ Văn hóa, Thể thao và Du lịch quy định mẫu về tổ chức, hoạt động và tiêu chí của Trung tâm Văn hóa - Thể thao xã; Thông tư 05/2014/TT-BVHTTDL ngày  30/5/2014 sửa đổi, bổ sung điều 6 của Thông tư số 12/2010/TT- BVHTTDL ngày  22/12/2010 quy định mẫu về tổ chức, hoạt động và tiêu chí của trung tâm Văn hóa - Thể thao xã và Thông tư số 06/2011/TT-BVHTTDL ngày 08/03/2011 quy định mẫu về tổ chức, hoạt động và tiêu chí của Nhà văn hóa - Khu thể thao thôn;</w:t>
      </w:r>
    </w:p>
    <w:p>
      <w:r>
        <w:t>Theo đề nghị của Giám đốc Sở Văn hoá, Thể thao và Du lịch.</w:t>
      </w:r>
    </w:p>
    <w:p>
      <w:r>
        <w:t>QUYẾT ĐỊNH:</w:t>
      </w:r>
    </w:p>
    <w:p>
      <w:r>
        <w:t>Điều 1.  Ban hành kèm theo Quyết định này Quy chế tạm thời về việc phối hợp, cung ứng dịch vụ sự nghiệp công văn hóa, thể thao, thông tin và du lịch trên địa bàn xã, phường, khu vực liên xã, phường của Trung tâm Văn hóa - Thông tin - Thể thao cấp xã.</w:t>
      </w:r>
    </w:p>
    <w:p>
      <w:r>
        <w:t>Điều 2. Điều khoản thi hành</w:t>
      </w:r>
    </w:p>
    <w:p>
      <w:r>
        <w:t>1. Quyết định này có hiệu lực thi hành kể từ ngày ký.</w:t>
      </w:r>
    </w:p>
    <w:p>
      <w:r>
        <w:t>2. Chánh Văn phòng Ủy ban nhân dân tỉnh, Giám đốc các Sở: Nội vụ, Văn hóa, Thể thao và Du lịch, Tài chính, Thủ trưởng các sở, ngành có liên quan; Chủ tịch Ủy ban nhân dân các xã, phường chịu trách nhiệm thi hành Quyết định này./.</w:t>
      </w:r>
    </w:p>
    <w:p>
      <w:r>
        <w:t>Nơi nhận:</w:t>
      </w:r>
    </w:p>
    <w:p>
      <w:r>
        <w:t>- Như khoản 2 Điều 2;</w:t>
      </w:r>
    </w:p>
    <w:p>
      <w:r>
        <w:t>- Bộ Văn hóa, Thể thao và Du lịch;</w:t>
      </w:r>
    </w:p>
    <w:p>
      <w:r>
        <w:t>- Thường trực Tỉnh ủy;</w:t>
      </w:r>
    </w:p>
    <w:p>
      <w:r>
        <w:t>- Thường trực HĐND tỉnh;</w:t>
      </w:r>
    </w:p>
    <w:p>
      <w:r>
        <w:t>- CT, các PCT UBND tỉnh;</w:t>
      </w:r>
    </w:p>
    <w:p>
      <w:r>
        <w:t>- Ban Tuyên giáo và Dân vận Tỉnh ủy;</w:t>
      </w:r>
    </w:p>
    <w:p>
      <w:r>
        <w:t>- Ban Văn hóa - Xã hội, HĐND tỉnh;</w:t>
      </w:r>
    </w:p>
    <w:p>
      <w:r>
        <w:t>- Cổng thông tin điện tử tỉnh;</w:t>
      </w:r>
    </w:p>
    <w:p>
      <w:r>
        <w:t>- Lưu: VT, KGVX, V1, V8.</w:t>
      </w:r>
    </w:p>
    <w:p>
      <w:r>
        <w:t>TM. ỦY BAN NHÂN DÂN</w:t>
      </w:r>
    </w:p>
    <w:p>
      <w:r>
        <w:t>KT. CHỦ TỊCH</w:t>
      </w:r>
    </w:p>
    <w:p>
      <w:r>
        <w:t>PHÓ CHỦ TỊCH</w:t>
      </w:r>
    </w:p>
    <w:p>
      <w:r>
        <w:t>Nguyễn Thị Thanh Lịch</w:t>
      </w:r>
    </w:p>
    <w:p>
      <w:r>
        <w:t>QUY CHẾ</w:t>
      </w:r>
    </w:p>
    <w:p>
      <w:r>
        <w:t>Tạm thời về việc phối hợp, cung ứng dịch vụ sự nghiệp công văn hóa, thể thao, thông tin và du lịch trên địa bàn xã, phường, khu vực liên xã, phường của Trung tâm Văn hóa - Thông tin - Thể thao cấp xã</w:t>
      </w:r>
    </w:p>
    <w:p>
      <w:r>
        <w:t>(Kèm theo Quyết định số ….. /QĐ-UBND ngày…/…/2025 của UBND tỉnh)</w:t>
      </w:r>
    </w:p>
    <w:p>
      <w:r>
        <w:t>Chương I</w:t>
      </w:r>
    </w:p>
    <w:p>
      <w:r>
        <w:t>QUY ĐỊNH CHUNG</w:t>
      </w:r>
    </w:p>
    <w:p>
      <w:r>
        <w:t>Điều 1. Phạm vi điều chỉnh và đối tượng áp dụng</w:t>
      </w:r>
    </w:p>
    <w:p>
      <w:r>
        <w:t>1. Quy chế này quy định tạm thời về việc phối hợp, cung ứng dịch vụ sự nghiệp công văn hóa, thể thao, thông tin và du lịch trên địa bàn xã, phường, khu vực liên xã, phường của Trung tâm Văn hóa - Thông tin - Thể thao cấp xã.</w:t>
      </w:r>
    </w:p>
    <w:p>
      <w:r>
        <w:t>2. Trung tâm Văn hóa - Thông tin - Thể thao cấp xã được tiếp nhận nguyên trạng hoặc tổ chức lại đơn vị sự nghiệp công lập trực thuộc Ủy ban nhân dân (viết tắt UBND) cấp xã, phường đã được thành lập tại xã, phường có trụ sở Trung tâm Văn hóa - Thông tin - Thể thao cấp huyện trước đây.</w:t>
      </w:r>
    </w:p>
    <w:p>
      <w:r>
        <w:t>3. Các đơn vị sự nghiệp công lập cung ứng các dịch vụ sự nghiệp công thuộc các nhóm lĩnh vực khác trên địa bàn xã, phường không thuộc đối tượng của Quy chế này.</w:t>
      </w:r>
    </w:p>
    <w:p>
      <w:r>
        <w:t>Điều 2. Nguyên tắc thực hiện</w:t>
      </w:r>
    </w:p>
    <w:p>
      <w:r>
        <w:t>1. Bảo đảm thống nhất trong chỉ đạo và phối hợp thực hiện theo ngành, lĩnh vực.</w:t>
      </w:r>
    </w:p>
    <w:p>
      <w:r>
        <w:t>2. Không làm gián đoạn công việc, không ảnh hưởng đến hoạt động bình thường của xã hội, người dân, doanh nghiệp.</w:t>
      </w:r>
    </w:p>
    <w:p>
      <w:r>
        <w:t>3. Tối ưu hóa nguồn lực, nâng cao chất lượng dịch vụ sự nghiệp công. Ứng dụng công nghệ thông tin trong quản lý, vận hành dịch vụ.</w:t>
      </w:r>
    </w:p>
    <w:p>
      <w:r>
        <w:t>Chương II</w:t>
      </w:r>
    </w:p>
    <w:p>
      <w:r>
        <w:t>CHỨC NĂNG, NHIỆM VỤ, QUYỀN HẠN, KINH PHÍ TRONG CÔNG TÁC PHỐI HỢP, CUNG ỨNG DỊCH VỤ SỰ NGHIỆP CÔNG VĂN HÓA, THỂ THAO, THÔNG TIN VÀ DU LỊCH</w:t>
      </w:r>
    </w:p>
    <w:p>
      <w:r>
        <w:t>Điều 3 .  Chức năng, nhiệm vụ và quyền hạn</w:t>
      </w:r>
    </w:p>
    <w:p>
      <w:r>
        <w:t>1. Chức năng</w:t>
      </w:r>
    </w:p>
    <w:p>
      <w:r>
        <w:t>Trung tâm Văn hóa - Thông tin - Thể thao cấp xã là thiết chế văn hóa, thông tin, thể thao cấp cơ sở do Nhà nước đầu tư xây dựng cùng với xã hội hóa tổ chức các hoạt động văn hóa, thông tin, thể thao, du lịch để phục vụ đời sống văn hóa tinh thần, rèn luyện thể chất và nhu cầu học tập cho Nhân dân trên địa bàn xã, phường và khu vực liên xã, phường. Tổ chức tuyên truyền phổ biến đường lối, chủ trương của Đảng, chính sách pháp luật của Nhà nước; các hoạt động văn hóa, thể thao, vui chơi giải trí; bảo tồn, phát huy các hình thức sinh hoạt văn hóa, thể thao dân tộc; bồi dưỡng năng khiếu nghệ thuật, thể dục thể thao; nâng cao dân trí và mức hưởng thụ văn hóa, thể thao cho Nhân dân; thu hút và tạo điều kiện thuận lợi cho các tầng lớp Nhân dân tham gia mọi hoạt động văn hóa, thể thao; phục vụ các nhiệm vụ kinh tế - xã hội của xã, phường và khu vực liên xã, phường.</w:t>
      </w:r>
    </w:p>
    <w:p>
      <w:r>
        <w:t>2. Nhiệm vụ</w:t>
      </w:r>
    </w:p>
    <w:p>
      <w:r>
        <w:t>a) Xây dựng và tổ chức các chương trình, kế hoạch hoạt động hàng tháng, quý, năm trên địa bàn xã, phường và khu vực liên xã, phường;</w:t>
      </w:r>
    </w:p>
    <w:p>
      <w:r>
        <w:t>b) Đề xuất, tham mưu cho UBND xã, phường tăng cường lãnh đạo, chỉ đạo xây dựng Trung tâm Văn hóa - Thông tin - Thể thao cấp xã; thực hiện chủ trương xã hội hóa các lĩnh vực văn hóa, thông tin, thể thao và du lịch trong phạm vi xã, phường và cung ứng dịch vụ sự nghiệp công văn hoá, thông tin, thể thao và du lịch khu vực liên xã, phường;</w:t>
      </w:r>
    </w:p>
    <w:p>
      <w:r>
        <w:t>c) Phối hợp với các ngành, đoàn thể, tổ chức, cá nhân ở xã, phường để tổ chức các hoạt động văn hóa, thông tin, thể thao và du lịch trên địa bàn xã, phường và khu vực liên xã, phường; hướng dẫn, giúp đỡ về chuyên môn nghiệp vụ cho các Nhà văn hóa, Câu lạc bộ văn hóa, thể dục thể thao ở các khu dân cư; xây dựng, quản lý đội ngũ cán bộ chuyên môn, cộng tác viên; quản lý tài sản, tài chính được giao theo chế độ hiện hành; thực hiện chế độ báo cáo, thống kê; sơ kết, tổng kết, rút kinh nghiệm thực tiễn, đề nghị cấp có thẩm quyền khen thưởng các cá nhân, tập thể có thành tích xuất sắc;</w:t>
      </w:r>
    </w:p>
    <w:p>
      <w:r>
        <w:t>d) Phối hợp triển khai thực hiện phong trào “Toàn dân đoàn kết xây dựng đời sống văn hóa” xã, phường và khu vực liên xã, phường; tổ chức các hoạt động tuyên truyền, cổ vũ phong trào xây dựng “Gia đình văn hóa”, “Thôn, tổ dân phố văn hóa” “Xã, phường tiêu biểu”; xây dựng nông thôn mới, đô thị văn minh và các phong trào thi đua khác; hoạt động thư viện, công tác gia đình… Tổ chức các hoạt động văn hóa, thể thao, vui chơi giải trí cho người già và trẻ em; Tham gia các hoạt động văn hóa, thể dục thể thao do cấp trên tổ chức.</w:t>
      </w:r>
    </w:p>
    <w:p>
      <w:r>
        <w:t>đ) Phối hợp triển khai thực hiện dịch vụ thông tin cơ sở cung cấp thông tin thiết yếu, phục vụ nhiệm vụ chính trị, an ninh, quốc phòng, bao gồm: Dịch vụ sản xuất, phát sóng các chương trình phát thanh; Dịch vụ sản xuất, phát hành bản tin Thông tin cơ sở; Dịch vụ sản xuất, phát hành tài liệu không kinh doanh hoạt động thông tin cơ sở.</w:t>
      </w:r>
    </w:p>
    <w:p>
      <w:r>
        <w:t>e) Phối hợp triển khai ứng dụng chuyển đổi số trong tổ chức các sự kiện, quản lý tổ chức các hoạt động và cung ứng dịch vụ.</w:t>
      </w:r>
    </w:p>
    <w:p>
      <w:r>
        <w:t>3. Quyền hạn</w:t>
      </w:r>
    </w:p>
    <w:p>
      <w:r>
        <w:t>a) Kiến nghị với UBND xã, phường và cơ quan quản lý văn hóa, thông tin, thể thao và du lịch cấp trên về những vấn đề có liên quan đến tổ chức và hoạt động của Trung tâm Văn hóa - Thông tin - Thể thao cấp xã;</w:t>
      </w:r>
    </w:p>
    <w:p>
      <w:r>
        <w:t>b) Được ngân sách Nhà nước đầu tư kinh phí xây dựng cơ sở vật chất, trang thiết bị; trợ cấp cán bộ, cộng tác viên và hoạt động theo chức năng, nhiệm vụ được giao;</w:t>
      </w:r>
    </w:p>
    <w:p>
      <w:r>
        <w:t>c) Được cử cán bộ tham gia các lớp tập huấn nghiệp vụ, các cuộc liên hoan, hội thi, hội diễn do cơ quan chuyên ngành cấp trên tổ chức;</w:t>
      </w:r>
    </w:p>
    <w:p>
      <w:r>
        <w:t>d) Được mời những người có chuyên môn, nghiệp vụ trong các lĩnh vực văn hóa, thông tin, thể thao và du lịch để hướng dẫn hoặc dàn dựng các chương trình hoạt động của Trung tâm Văn hóa - Thông tin - Thể thao theo quy định của pháp luật;</w:t>
      </w:r>
    </w:p>
    <w:p>
      <w:r>
        <w:t>đ) Được liên kết với các xã, phường lân cận, tổ chức, cá nhân để tổ chức hoạt động dịch vụ văn hóa, gia đình, thể dục, thể thao, du lịch, thông tin, vui chơi giải trí trên địa bàn xã, phường, khu vực liên xã, phường theo quy định của pháp luật.</w:t>
      </w:r>
    </w:p>
    <w:p>
      <w:r>
        <w:t>Điều 4. Kinh phí thực hiện</w:t>
      </w:r>
    </w:p>
    <w:p>
      <w:r>
        <w:t>a) Trung tâm Văn hóa - Thông tin - Thể thao cấp xã là đơn vị sự nghiệp công lập thực hiện cơ chế tự chủ tài chính theo quy định tại Nghị định số 60/2021/NĐ-CP ngày 21 tháng 6 năm 2021 của Chính phủ quy định cơ chế tự chủ tài chính của đơn vị sự nghiệp công lập; Nghị định số 111/2025/NĐ-CP ngày 22  tháng 5 năm 2025 của Chính phủ quy định sửa đổi, bổ sung một số điều của Nghị định số 60/2021/NĐ-CP ngày 21 tháng 6 năm 2021 của Chính phủ quy định cơ chế tự chủ tài chính của đơn vị sự nghiệp công lập và các quy định của pháp luật hiện hành.</w:t>
      </w:r>
    </w:p>
    <w:p>
      <w:r>
        <w:t>b) Trung tâm Văn hóa - Thông tin - Thể thao cấp xã có trách nhiệm quản lý, sử dụng hiệu quả các nguồn tài chính (ngân sách nhà nước cấp, thu - chi từ dịch vụ), bảo đảm tiết kiệm, chống tham nhũng, chống lãng phí và thực hiện đầy đủ chế độ báo cáo kế toán theo quy định hiện hành của Nhà nước.</w:t>
      </w:r>
    </w:p>
    <w:p>
      <w:r>
        <w:t>Điều 5. Cơ cấu tổ chức và số lượng người làm việc</w:t>
      </w:r>
    </w:p>
    <w:p>
      <w:r>
        <w:t>1.   Cơ cấu tổ chức:   Trung tâm Văn hóa - Thông tin - Thể thao cấp xã có  Giám đốc, Phó Giám đốc và các viên chức chuyên môn, nghiệp vụ.</w:t>
      </w:r>
    </w:p>
    <w:p>
      <w:r>
        <w:t>Trong quá trình hoạt động, theo yêu cầu nhiệm vụ và khối lượng công việc được giao, Giám đốc Trung tâm Văn hóa - Thông tin - Thể thao xã trình UBND xã, phường quyết định việc sắp xếp, kiện toàn tổ chức bộ máy của Trung tâm Văn hóa - Thông tin - Thể thao xã phù hợp với yêu cầu nhiệm vụ và theo quy định của Chính phủ về thành lập, tổ chức lại, giải thể đơn vị sự nghiệp công lập.</w:t>
      </w:r>
    </w:p>
    <w:p>
      <w:r>
        <w:t>2. Số lượng người làm việc: Trên cơ sở số lượng người làm việc do cấp thẩm quyền giao cho Trung tâm Văn hóa - Thông tin - Thể thao thuộc UBND cấp huyện trước đây để cung ứng dịch vụ trên địa bàn liên xã, phường và các dịch vụ sự nghiệp công cơ bản, thiết yếu trên địa bàn xã, phường.</w:t>
      </w:r>
    </w:p>
    <w:p>
      <w:r>
        <w:t>Số lượng người làm việc của Trung tâm Văn hóa - Thông tin - Thể thao cấp xã do Chủ tịch UBND xã, phường quyết định trong tổng số người làm việc được giao, việc bố trí viên chức và người lao động đảm bảo theo nguyên tắc phù hợp với vị trí việc làm, cơ cấu viên chức theo chức danh nghề nghiệp.</w:t>
      </w:r>
    </w:p>
    <w:p>
      <w:r>
        <w:t>Chương III</w:t>
      </w:r>
    </w:p>
    <w:p>
      <w:r>
        <w:t>TỔ CHỨC PHỐI HỢP VÀ CUNG ỨNG DỊCH VỤ SỰ NGHIỆP VĂN HÓA, THÔNG TIN, THỂ THAO VÀ DU LỊCH</w:t>
      </w:r>
    </w:p>
    <w:p>
      <w:r>
        <w:t>Điều 6. Phối hợp tổ chức các hoạt động văn hóa, thông tin, thể thao và du lịch</w:t>
      </w:r>
    </w:p>
    <w:p>
      <w:r>
        <w:t>1. Nguyên tắc phối hợp</w:t>
      </w:r>
    </w:p>
    <w:p>
      <w:r>
        <w:t>a) Phối hợp trên cơ sở chức năng, nhiệm vụ đã được giao, bảo đảm không chồng chéo, không bỏ sót dịch vụ công thuộc lĩnh vực văn hóa, thông tin, thể thao và du lịch;</w:t>
      </w:r>
    </w:p>
    <w:p>
      <w:r>
        <w:t>b) Bảo đảm lồng ghép các hoạt động văn hóa, thông tin, thể thao và du lịch với hoạt động của các lĩnh vực như: giáo dục, y tế, lao động - xã hội, nông nghiệp, môi trường,... tại xã, phường và khu vực liên xã, phường;</w:t>
      </w:r>
    </w:p>
    <w:p>
      <w:r>
        <w:t>c) Bảo đảm thống nhất về thông tin, kế hoạch hoạt động, sử dụng cơ sở vật chất, chia sẻ nguồn lực.</w:t>
      </w:r>
    </w:p>
    <w:p>
      <w:r>
        <w:t>d) Bảo đảm tuân thủ pháp luật, không lợi dụng hoạt động phối hợp để kinh doanh trái quy định pháp luật hoặc sử dụng sai mục đích cơ sở vật chất, nguồn lực được giao.</w:t>
      </w:r>
    </w:p>
    <w:p>
      <w:r>
        <w:t>2. Nội dung phối hợp</w:t>
      </w:r>
    </w:p>
    <w:p>
      <w:r>
        <w:t>a) Lĩnh vực giáo dục, y tế</w:t>
      </w:r>
    </w:p>
    <w:p>
      <w:r>
        <w:t>- Phối hợp tổ chức các hoạt động ngoại khóa, giáo dục truyền thống, đọc sách - thư viện, chiếu phim học đường,... tại các cơ sở giáo dục;</w:t>
      </w:r>
    </w:p>
    <w:p>
      <w:r>
        <w:t>- Kết nối các chương trình truyền thông giáo dục, giáo dục kỹ năng sống qua các phương tiện thông tin, truyền thanh cơ sở;</w:t>
      </w:r>
    </w:p>
    <w:p>
      <w:r>
        <w:t>- Phối hợp tổ chức các hoạt động văn nghệ, thể thao nâng cao sức khỏe cộng đồng; truyền thông phòng chống dịch bệnh, nâng cao nhận thức về chăm sóc sức khỏe cho cộng đồng;</w:t>
      </w:r>
    </w:p>
    <w:p>
      <w:r>
        <w:t>- Các nội dung khác theo chức năng, nhiệm vụ, quyền hạn của Trung tâm Văn hóa - Thông tin - Thể thao cấp xã.</w:t>
      </w:r>
    </w:p>
    <w:p>
      <w:r>
        <w:t>b)   Lĩnh vực xã hội</w:t>
      </w:r>
    </w:p>
    <w:p>
      <w:r>
        <w:t>- Tổ chức các hoạt động văn nghệ - thể thao tại trung tâm công tác xã hội, đối tượng bảo trợ xã hội;</w:t>
      </w:r>
    </w:p>
    <w:p>
      <w:r>
        <w:t>- Truyền thông, cổ động chính sách an sinh xã hội, chăm lo người có công, người yếu thế…;</w:t>
      </w:r>
    </w:p>
    <w:p>
      <w:r>
        <w:t>- Các nội dung khác theo chức năng, nhiệm vụ, quyền hạn của Trung tâm Văn hóa - Thông tin - Thể thao cấp xã.</w:t>
      </w:r>
    </w:p>
    <w:p>
      <w:r>
        <w:t>c)   Lĩnh vực nông nghiệp và môi trường</w:t>
      </w:r>
    </w:p>
    <w:p>
      <w:r>
        <w:t>- Tổ chức các chương trình văn hóa, du lịch cộng đồng gắn với Lễ hội nông nghiệp, quảng bá sản phẩm OCOP, nghề, làng nghề truyền thống;</w:t>
      </w:r>
    </w:p>
    <w:p>
      <w:r>
        <w:t>- Phối hợp truyền thông về bảo vệ môi trường, tổ chức các sự kiện “Ngày môi trường thế giới”, “Ngày du lịch không rác thải”,... phát triển du lịch xanh, bền vững.</w:t>
      </w:r>
    </w:p>
    <w:p>
      <w:r>
        <w:t>- Các nội dung khác theo chức năng, nhiệm vụ, quyền hạn của Trung tâm Văn hóa - Thông tin - Thể thao cấp xã.</w:t>
      </w:r>
    </w:p>
    <w:p>
      <w:r>
        <w:t>d)   Lĩnh vực an ninh, quốc phòng</w:t>
      </w:r>
    </w:p>
    <w:p>
      <w:r>
        <w:t>- Tổ chức các hoạt động văn hóa, thể thao, giao lưu gắn kết cộng đồng;</w:t>
      </w:r>
    </w:p>
    <w:p>
      <w:r>
        <w:t>- Phối hợp truyền thông phòng, chống tội phạm, tệ nạn xã hội; an ninh, quốc phòng toàn dân.</w:t>
      </w:r>
    </w:p>
    <w:p>
      <w:r>
        <w:t>- Các nội dung khác theo chức năng, nhiệm vụ, quyền hạn của Trung tâm Văn hóa - Thông tin - Thể thao cấp xã.</w:t>
      </w:r>
    </w:p>
    <w:p>
      <w:r>
        <w:t>đ) Lĩnh vực khác</w:t>
      </w:r>
    </w:p>
    <w:p>
      <w:r>
        <w:t>- Các nội dung khác theo chức năng, nhiệm vụ, quyền hạn của Trung tâm Văn hóa - Thông tin - Thể thao cấp xã.</w:t>
      </w:r>
    </w:p>
    <w:p>
      <w:r>
        <w:t>Điều 7. Cung ứng dịch vụ sự nghiệp công văn hóa, thể thao, thông tin và du lịch khu vực liên xã, phường</w:t>
      </w:r>
    </w:p>
    <w:p>
      <w:r>
        <w:t>1.  Việc cung ứng dịch vụ sự nghiệp công văn hóa, gia đình, thể thao, thông tin và du lịch khu vực liên xã, phường được thực hiện thông qua Trung tâm Văn hóa - Thông tin - Thể thao cấp xã tại địa điểm trung tâm của đơn vị hành chính cấp huyện (trước đây).</w:t>
      </w:r>
    </w:p>
    <w:p>
      <w:r>
        <w:t>2 . Phương thức thực hiện: Trung tâm Văn hóa - Thông tin - Thể thao cấp xã thực hiện cung ứng dịch vụ sự nghiệp công văn hóa, gia đình, thể thao, thông tin và du lịch bằng các phương thức giao nhiệm vụ, đặt hàng hoặc đấu thầu theo danh mục dịch vụ sự nghiệp công được cấp có thẩm quyền ban hành và theo các quy định hiện hành.</w:t>
      </w:r>
    </w:p>
    <w:p>
      <w:r>
        <w:t>3.  Trung tâm Văn hóa - Thông tin - Thể thao cấp xã nơi được giao nhiệm vụ cung ứng dịch vụ công khu vực liên xã, phường có trách nhiệm:</w:t>
      </w:r>
    </w:p>
    <w:p>
      <w:r>
        <w:t>a) Chủ động xây dựng kế hoạch, chương trình phục vụ cộng đồng các xã, phường lân cận theo định kỳ hoặc theo yêu cầu cụ thể;</w:t>
      </w:r>
    </w:p>
    <w:p>
      <w:r>
        <w:t>b) Phối hợp với UBND các xã, phường để khảo sát nhu cầu, tổ chức sự kiện, chương trình, tập huấn chuyên môn phù hợp với từng địa bàn;</w:t>
      </w:r>
    </w:p>
    <w:p>
      <w:r>
        <w:t>c) Tổ chức đội lưu động hoặc cử cán bộ, cộng tác viên trực tiếp triển khai các hoạt động chuyên môn đến các xã, phường không có điều kiện tổ chức thường xuyên tại chỗ;</w:t>
      </w:r>
    </w:p>
    <w:p>
      <w:r>
        <w:t>d) Tổ chức cung ứng dịch vụ thông tin cơ sở cung cấp thông tin thiết yếu, phục vụ nhiệm vụ chính trị, an ninh, quốc phòng, bao gồm: sản xuất, phát sóng các chương trình phát thanh; sản xuất, phát hành bản tin Thông tin cơ sở; sản xuất, phát hành tài liệu không kinh doanh hoạt động thông tin cơ sở.</w:t>
      </w:r>
    </w:p>
    <w:p>
      <w:r>
        <w:t>đ) Sử dụng hiệu quả cơ sở vật chất, trang thiết bị, nguồn nhân lực hiện có để cung ứng dịch vụ, bảo đảm tiết kiệm, hiệu quả và đúng quy định;</w:t>
      </w:r>
    </w:p>
    <w:p>
      <w:r>
        <w:t>e) Định kỳ đánh giá hiệu quả cung ứng dịch vụ trong khu vực liên xã, phường; báo cáo kết quả về UBND cấp xã và Sở Văn hóa, Thể thao và Du lịch.</w:t>
      </w:r>
    </w:p>
    <w:p>
      <w:r>
        <w:t>Chương IV</w:t>
      </w:r>
    </w:p>
    <w:p>
      <w:r>
        <w:t>TỔ CHỨC THỰC HIỆN</w:t>
      </w:r>
    </w:p>
    <w:p>
      <w:r>
        <w:t>Điều 8.   Trách nhiệm thi hành</w:t>
      </w:r>
    </w:p>
    <w:p>
      <w:r>
        <w:t>1. Sở Văn hóa, Thể thao và Du lịch</w:t>
      </w:r>
    </w:p>
    <w:p>
      <w:r>
        <w:t>a) Định kỳ thống kê, rà soát số lượng, hiệu quả hoạt động của Trung tâm Văn hóa - Thông tin - Thể thao cấp xã báo cáo UBND tỉnh.</w:t>
      </w:r>
    </w:p>
    <w:p>
      <w:r>
        <w:t>b)   Chỉ đạo phòng chuyên môn, đơn vị thuộc Sở Văn hóa, Thể thao và Du lịch phối hợp, hướng dẫn về chuyên môn nghiệp vụ, đào tạo, bồi dưỡng đội ngũ cán bộ, cộng tác viên cho Trung tâm Văn hóa - Thông tin - Thể thao cấp xã.</w:t>
      </w:r>
    </w:p>
    <w:p>
      <w:r>
        <w:t>c) Phối hợp với các sở, ngành hướng dẫn UBND xã, phường thực hiện Quy chế này.</w:t>
      </w:r>
    </w:p>
    <w:p>
      <w:r>
        <w:t>2. Các sở, ban, ngành, cơ quan, tổ chức có liên quan</w:t>
      </w:r>
    </w:p>
    <w:p>
      <w:r>
        <w:t>Căn cứ chức năng, nhiệm vụ của đơn vị chủ động tham gia thực hiện công tác tổ chức các hoạt động và phối hợp tổ chức các hoạt động liên quan đến Quy chế này.</w:t>
      </w:r>
    </w:p>
    <w:p>
      <w:r>
        <w:t>3. UBND các xã, phường nơi có Trung tâm Văn hóa - Thông tin - Thể thao</w:t>
      </w:r>
    </w:p>
    <w:p>
      <w:r>
        <w:t>a) Căn cứ Quy chế này và các văn bản quy phạm pháp luật có liên quan, UBND các xã, phường chỉ đạo toàn diện Trung tâm Văn hóa - Thông tin - Thể thao trong công tác phối hợp, cung ứng dịch vụ sự nghiệp văn hóa, thể thao, thông tin và du lịch trên địa bàn xã, phường, khu vực liên xã, phường.</w:t>
      </w:r>
    </w:p>
    <w:p>
      <w:r>
        <w:t>b) Tạo điều kiện thuận lợi để Trung tâm Văn hóa - Thông tin - Thể thao tổ chức các hoạt động, cung ứng dịch vụ sự nghiệp văn hóa, thể thao, thông tin và du lịch khi UBND khu vực liên xã, phường có đề nghị.</w:t>
      </w:r>
    </w:p>
    <w:p>
      <w:r>
        <w:t>c) Định kỳ hàng quý, 6 tháng, năm báo cáo kết quả thực hiện Quy chế này gửi về Sở Văn hóa, Thể thao và Du lịch.</w:t>
      </w:r>
    </w:p>
    <w:p>
      <w:r>
        <w:t>4. UBND các xã, phường khác</w:t>
      </w:r>
    </w:p>
    <w:p>
      <w:r>
        <w:t>a) UBND các xã, phường khác có trách nhiệm phối hợp, hỗ trợ về địa điểm, nhân lực, thông tin tuyên truyền, bảo đảm kinh phí để tổ chức các hoạt động theo kế hoạch của địa phương.</w:t>
      </w:r>
    </w:p>
    <w:p>
      <w:r>
        <w:t>b) Chủ động phối hợp với   UBND   xã, phường có Trung tâm Văn hóa - Thông tin - Thể thao trong khu vực tổ chức các hoạt động, sự kiện theo kế hoạch của địa phương.</w:t>
      </w:r>
    </w:p>
    <w:p>
      <w:r>
        <w:t>c) Thực hiện công tác tuyên truyền, vận động người dân tham gia tích cực các hoạt động văn hóa, thể thao, thông tin và du lịch được tổ chức tại địa phương.</w:t>
      </w:r>
    </w:p>
    <w:p>
      <w:r>
        <w:t>d) Góp ý, đề xuất các nội dung phù hợp với điều kiện thực tế của địa phương để điều chỉnh, hoàn thiện kế hoạch hoạt động.</w:t>
      </w:r>
    </w:p>
    <w:p>
      <w:r>
        <w:t>đ) Phối hợp trong việc đánh giá hiệu quả hoạt động cung ứng dịch vụ sự nghiệp văn hóa, thể thao, thông tin và du lịch của Trung tâm Văn hóa - Thông tin - Thể thao và phản ánh về Sở Văn hóa, Thể thao và Du lịch những khó khăn, bất cập trong quá trình phối hợp thực hiện Quy chế.</w:t>
      </w:r>
    </w:p>
    <w:p>
      <w:r>
        <w:t>Điều 9.   Điều khoản thi hành</w:t>
      </w:r>
    </w:p>
    <w:p>
      <w:r>
        <w:t>1. Những nội dung không quy định tại Quy chế này được thực hiện theo quy định của pháp luật hiện hành.</w:t>
      </w:r>
    </w:p>
    <w:p>
      <w:r>
        <w:t>2. Trong quá trình thực hiện nếu có khó khăn, vướng mắc phát sinh; hay điều chỉnh các văn bản quy phạm pháp luật của Trung ương, tỉnh, Sở Văn hóa, Thể thao và Du lịch có trách nhiệm rà soát, đề xuất sửa đổi, bổ sung Quy chế này khi pháp luật thay đổi hoặc theo yêu cầu thực tế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