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1980/QĐ-UBND năm 2023 về điều chỉnh Quyết định 1577/QĐ-UBND phê duyệt quy trình nội bộ giải quyết thủ tục hành chính thuộc thẩm quyền tiếp nhận và giải quyết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1980/QĐ-UBND</w:t>
      </w:r>
    </w:p>
    <w:p>
      <w:r>
        <w:t>Sóc Trăng, ngày 10 tháng 8 năm 2023</w:t>
      </w:r>
    </w:p>
    <w:p>
      <w:r>
        <w:t>QUYẾT ĐỊNH</w:t>
      </w:r>
    </w:p>
    <w:p>
      <w:r>
        <w:t>VỀ VIỆC ĐIỀU CHỈNH QUYẾT ĐỊNH SỐ 1577/QĐ-UBND NGÀY 30 THÁNG 6 NĂM 2023 CỦA CHỦ TỊCH ỦY BAN NHÂN DÂN TỈNH VỀ VIỆC PHÊ DUYỆT QUY TRÌNH NỘI BỘ GIẢI QUYẾT THỦ TỤC HÀNH CHÍNH THUỘC THẨM QUYỀN TIẾP NHẬN VÀ GIẢI QUYẾT CỦA SỞ TÀI NGUYÊN VÀ MÔI TRƯỜNG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Sóc Trăng tại Tờ trình số 2120/TTr-STNMT ngày 07 tháng 8 năm 2023.</w:t>
      </w:r>
    </w:p>
    <w:p>
      <w:r>
        <w:t>QUYẾT ĐỊNH:</w:t>
      </w:r>
    </w:p>
    <w:p>
      <w:r>
        <w:t>Điều 1.  Điều chỉnh tên thủ tục hành chính tại Quy trình số 14-TNN ban hành kèm theo Quyết định số 1577/QĐ-UBND ngày 30 tháng 6 năm 2023 của Chủ tịch Ủy ban nhân dân tỉnh Sóc Trăng về việc phê duyệt quy trình nội bộ giải quyết thủ tục hành chính thuộc thẩm quyền tiếp nhận và giải quyết của Sở Tài nguyên và Môi trường tỉnh Sóc Trăng, cụ thể như sau:</w:t>
      </w:r>
    </w:p>
    <w:p>
      <w:r>
        <w:t>“Quy trình số 14-TNN</w:t>
      </w:r>
    </w:p>
    <w:p>
      <w:r>
        <w:t>Thủ tục: Lấy ý kiến Ủy ban nhân dân cấp tỉnh đối với các dự án đầu tư có chuyển nước từ nguồn nước liên tỉnh, dự án đầu tư xây dựng hồ, đập trên sông suối thuộc trường hợp phải xin phép”.</w:t>
      </w:r>
    </w:p>
    <w:p>
      <w:r>
        <w:t>Nay điều chỉnh thành:</w:t>
      </w:r>
    </w:p>
    <w:p>
      <w:r>
        <w:t>“Quy trình số 14-TNN</w:t>
      </w:r>
    </w:p>
    <w:p>
      <w:r>
        <w:t>Thủ tục: Lấy ý kiến Ủy ban nhân dân cấp tỉnh đối với các dự án đầu tư có chuyển nước từ nguồn nước liên tỉnh; dự án đầu tư xây dựng hồ chứa, đập dâng trên sông suối liên tỉnh thuộc trường hợp phải xin phép; công trình khai thác, sử dụng nước mặt (không phải là hồ chứa, đập dâng) sử dụng nguồn nước liên tỉnh với lưu lượng khai thác từ 10m 3 /giây trở lên”.</w:t>
      </w:r>
    </w:p>
    <w:p>
      <w:r>
        <w:t>Lý do:  thực hiện theo Quyết định số 2031/QĐ-BTNMT ngày 21 tháng 7 năm 2023 của Bộ trưởng Bộ Tài nguyên và Môi trường về việc đính chính một phần Quyết định số 438/QĐ-BTNMT ngày 01 tháng 3 năm 2023 của Bộ trưởng công bố thủ tục hành chính mới ban hành; thủ tục hành chính sửa đổi, bổ sung trong lĩnh vực tài nguyên nước thuộc phạm vi chức năng quản lý nhà nước của Bộ Tài nguyên và Môi trường.</w:t>
      </w:r>
    </w:p>
    <w:p>
      <w:r>
        <w:t>Điều 2.  Các nội dung không được điều chỉnh tại   Điều 1 Quyết định này   thực hiện theo Quyết định số 1577/QĐ-UBND ngày 30 tháng 6 năm 2023 của Chủ tịch Ủy ban nhân dân tỉnh về việc phê duyệt quy trình nội bộ giải quyết thủ tục hành chính thuộc thẩm quyền tiếp nhận và giải quyết của Sở Tài nguyên và Môi trường tỉnh Sóc Trăng.</w:t>
      </w:r>
    </w:p>
    <w:p>
      <w:r>
        <w:t>Điều 3.  Quyết định này có hiệu lực thi hành kể từ ngày ký.</w:t>
      </w:r>
    </w:p>
    <w:p>
      <w:r>
        <w:t>Điều 4.  Chánh Văn phòng Ủy ban nhân dân tỉnh, Giám đốc Sở Tài nguyên và Môi trường,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