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1975/QĐ-UBND năm 2025 thông qua phương án đơn giản hóa thủ tục hành chính lĩnh vực Xuất nhập khẩu thuộc phạm vi chức năng quản lý Nhà nước của Ban Quản lý Khu kinh tế Nghi Sơn và các Khu công nghiệp tỉnh Thanh Hóa</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1975/QĐ-UBND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18/06/2025</w:t>
            </w:r>
          </w:p>
        </w:tc>
      </w:tr>
      <w:tr>
        <w:tc>
          <w:tcPr>
            <w:tcW w:type="dxa" w:w="4320"/>
          </w:tcPr>
          <w:p>
            <w:r>
              <w:t>Ngày hiệu lực</w:t>
            </w:r>
          </w:p>
        </w:tc>
        <w:tc>
          <w:tcPr>
            <w:tcW w:type="dxa" w:w="4320"/>
          </w:tcPr>
          <w:p>
            <w:r>
              <w:t>18/06/2025</w:t>
            </w:r>
          </w:p>
        </w:tc>
      </w:tr>
      <w:tr>
        <w:tc>
          <w:tcPr>
            <w:tcW w:type="dxa" w:w="4320"/>
          </w:tcPr>
          <w:p>
            <w:r>
              <w:t>Tình trạng</w:t>
            </w:r>
          </w:p>
        </w:tc>
        <w:tc>
          <w:tcPr>
            <w:tcW w:type="dxa" w:w="4320"/>
          </w:tcPr>
          <w:p>
            <w:r>
              <w:t>Chưa xác định</w:t>
            </w:r>
          </w:p>
        </w:tc>
      </w:tr>
    </w:tbl>
    <w:p/>
    <w:p>
      <w:r>
        <w:t>ỦY BAN NHÂN DÂN</w:t>
      </w:r>
    </w:p>
    <w:p>
      <w:r>
        <w:t>TỈNH THANH HÓA</w:t>
      </w:r>
    </w:p>
    <w:p>
      <w:r>
        <w:t>-------</w:t>
      </w:r>
    </w:p>
    <w:p>
      <w:r>
        <w:t>CỘNG HÒA XÃ HỘI CHỦ NGHĨA VIỆT NAM</w:t>
      </w:r>
    </w:p>
    <w:p>
      <w:r>
        <w:t>Độc lập - Tự do - Hạnh phúc</w:t>
      </w:r>
    </w:p>
    <w:p>
      <w:r>
        <w:t>---------------</w:t>
      </w:r>
    </w:p>
    <w:p>
      <w:r>
        <w:t>Số: 1975/QĐ-UBND</w:t>
      </w:r>
    </w:p>
    <w:p>
      <w:r>
        <w:t>Thanh Hóa, ngày 18 tháng 6 năm 2025</w:t>
      </w:r>
    </w:p>
    <w:p>
      <w:r>
        <w:t>QUYẾT ĐỊNH</w:t>
      </w:r>
    </w:p>
    <w:p>
      <w:r>
        <w:t>VỀ VIỆC THÔNG QUA PHƯƠNG ÁN ĐƠN GIẢN HÓA THỦ TỤC HÀNH CHÍNH LĨNH VỰC XUẤT NHẬP KHẨU THUỘC PHẠM VI CHỨC NĂNG QUẢN LÝ NHÀ NƯỚC CỦA BAN QUẢN LÝ KHU KINH TẾ NGHI SƠN VÀ CÁC KHU CÔNG NGHIỆP TỈNH THANH HÓA</w:t>
      </w:r>
    </w:p>
    <w:p>
      <w:r>
        <w:t>CHỦ TỊCH ỦY BAN NHÂN DÂN TỈNH THANH HÓA</w:t>
      </w:r>
    </w:p>
    <w:p>
      <w:r>
        <w:t>Căn cứ Luật Tổ chức chính quyền địa phương số 65/2025/QH15 ngày 19 tháng 02 năm 2025;</w:t>
      </w:r>
    </w:p>
    <w:p>
      <w:r>
        <w:t>Căn cứ Nghị định số 63/2010/NĐ-CP ngày 08 tháng 6 năm 2010 của Chính phủ về kiểm soát thủ tục hành chính; Nghị định số 92/2017/NĐ -CP ngày 07 tháng 8 năm 2017 của Chính phủ sửa đổi, bổ sung một số điều của các Nghị định liên quan đến kiểm soát thủ tục hành chính;</w:t>
      </w:r>
    </w:p>
    <w:p>
      <w:r>
        <w:t>Căn cứ Thông tư số 02/2017/TT-VPCP ngày 31 tháng 10 năm 2017 của Bộ trưởng, Chủ nhiệm Văn phòng Chính phủ về việc hướng dẫn nghiệp vụ kiểm soát thủ tục hành chính;</w:t>
      </w:r>
    </w:p>
    <w:p>
      <w:r>
        <w:t>Căn cứ Kế hoạch số 66/KH-UBND ngày 11 tháng 4 năm 2025 của UBND tỉnh thực hiện Nghị quyết số 66/NQ-CP ngày 26 tháng 3 năm 2025 của Chính phủ về Chương trình cắt giảm, đơn giản hóa thủ tục hành chính liên quan đến hoạt động sản xuất, kinh doanh năm 2025 và năm 2026 ;</w:t>
      </w:r>
    </w:p>
    <w:p>
      <w:r>
        <w:t>Theo đề nghị của Trưởng Ban Quản lý Khu kinh tế Nghi Sơn và các Khu công nghiệp tỉnh Thanh Hóa tại Tờ trình số 1832/TTr-BQLKKTNS&amp;KCN ngày 16 tháng 6 năm 2025.</w:t>
      </w:r>
    </w:p>
    <w:p>
      <w:r>
        <w:t>QUYẾT ĐỊNH:</w:t>
      </w:r>
    </w:p>
    <w:p>
      <w:r>
        <w:t>Điều 1.  Thông qua phương án đơn giản hóa 03 thủ tục hành chính lĩnh vực Xuất nhập khẩu thuộc phạm vi chức năng quản lý nhà nước của Ban Quản lý Khu kinh tế Nghi Sơn và các Khu công nghiệp tỉnh Thanh Hóa  (có Phụ lục đính kèm).</w:t>
      </w:r>
    </w:p>
    <w:p>
      <w:r>
        <w:t>Điều 2.  Giao Ban Quản lý Khu kinh tế Nghi Sơn và các Khu công nghiệp xây dựng dự thảo Nghị quyết của Hội đồng nhân dân tỉnh sửa đổi/thay thế Nghị quyết số 248/2022/NQ-HĐND ngày 13/7/2022 của HĐND tỉnh Thanh Hóa để thực thi phương án đơn giản hóa thủ tục hành chính đã được thông qua tại Quyết định này, hoàn thành trước 12/2025.</w:t>
      </w:r>
    </w:p>
    <w:p>
      <w:r>
        <w:t>Điều 3. Quyết định này có hiệu lực kể từ ngày ký.</w:t>
      </w:r>
    </w:p>
    <w:p>
      <w:r>
        <w:t>Chánh Văn phòng UBND tỉnh, Trưởng Ban Quản lý Khu kinh tế Nghi Sơn và các Khu công nghiệp, Thủ trưởng các cơ quan, đơn vị và các tổ chức, cá nhân có liên quan chịu trách nhiệm thi hành Quyết định này./.</w:t>
      </w:r>
    </w:p>
    <w:p>
      <w:r>
        <w:t>Nơi nhận:</w:t>
      </w:r>
    </w:p>
    <w:p>
      <w:r>
        <w:t>- Như Điều 3 QĐ;</w:t>
      </w:r>
    </w:p>
    <w:p>
      <w:r>
        <w:t>- Cục Kiểm soát TTHC - VPCP (để b/c);</w:t>
      </w:r>
    </w:p>
    <w:p>
      <w:r>
        <w:t>- Thường trực HĐND tỉnh (để b/c);</w:t>
      </w:r>
    </w:p>
    <w:p>
      <w:r>
        <w:t>- Chủ tịch UBND tỉnh (để b/c);</w:t>
      </w:r>
    </w:p>
    <w:p>
      <w:r>
        <w:t>- Lưu: VT, HCKSTTHC.</w:t>
      </w:r>
    </w:p>
    <w:p>
      <w:r>
        <w:t>KT. CHỦ TỊCH</w:t>
      </w:r>
    </w:p>
    <w:p>
      <w:r>
        <w:t>PHÓ CHỦ TỊCH</w:t>
      </w:r>
    </w:p>
    <w:p>
      <w:r>
        <w:t>Nguyễn Văn Thi</w:t>
      </w:r>
    </w:p>
    <w:p>
      <w:r>
        <w:t>PHỤ LỤC</w:t>
      </w:r>
    </w:p>
    <w:p>
      <w:r>
        <w:t>PHƯƠNG ÁN ĐƠN GIẢN HÓA THỦ TỤC HÀNH CHÍNH LĨNH VỰC XUẤT NHẬP KHẨU THUỘC PHẠM VI CHỨC NĂNG QUẢN LÝ NHÀ NƯỚC CỦA BAN QUẢN LÝ KKT NGHI SƠN VÀ CÁC KCN TỈNH THANH HÓA</w:t>
      </w:r>
    </w:p>
    <w:p>
      <w:r>
        <w:t>(Kèm theo Quyết định số: 1975/QĐ-UBND ngày 18 tháng 6 năm 2025 của Chủ tịch Ủy ban nhân dân tỉnh Thanh Hóa)</w:t>
      </w:r>
    </w:p>
    <w:p>
      <w:r>
        <w:t>I. Thủ tục: Hỗ trợ doanh nghiệp vận chuyển hàng hóa bằng container qua Cảng Nghi Sơn, tỉnh Thanh Hóa (1.011176)</w:t>
      </w:r>
    </w:p>
    <w:p>
      <w:r>
        <w:t>1. Nội dung đơn giản hóa</w:t>
      </w:r>
    </w:p>
    <w:p>
      <w:r>
        <w:t>1.1. Về cách thức thực hiện</w:t>
      </w:r>
    </w:p>
    <w:p>
      <w:r>
        <w:t>Tại điểm b khoản 3 điều 2 Nghị quyết số 248/2022/NQ-HĐND ngày 13/7/2022 của Hội đồng nhân dân tỉnh Thanh Hóa về việc Ban hành chính sách hỗ trợ các phương tiện vận tải biển quốc tế và nội địa; hỗ trợ doanh nghiệp vận chuyển hàng hóa bằng container qua Cảng Nghi Sơn, tỉnh Thanh Hóa quy định: Doanh nghiệp vận chuyển hàng hóa bằng container qua Cảng Nghi Sơn đủ điều kiện được thụ hưởng chính sách nộp trực tiếp hoặc qua đường bưu điện hồ sơ đề nghị Ban Quản lý KKT Nghi Sơn và các KCN (Ban) xem xét giải quyết tại Bộ phận Một cửa của Ban.</w:t>
      </w:r>
    </w:p>
    <w:p>
      <w:r>
        <w:t>Tuy nhiên, để phù hợp với chủ trương chuyển đổi số trong giai đoạn hiện nay và tiết kiệm thời gian, chi phí tuân thủ thủ tục hành chính cho tổ chức, cá nhân, đề nghị Hội đồng nhân dân tỉnh xem xét, bổ sung quy định cách thức thực hiện thủ tục hành chính theo phương thức trực tuyến. Đồng thời, sửa đổi địa điểm tiếp nhận hồ sơ từ  Bộ phận Tiếp nhận và Trả kết quả của Ban  thành  Bộ phận Một cửa các cấp trên địa bàn tỉnh  để đảm bảo phù hợp với chủ trương 100% TTHC thực hiện phi địa giới theo yêu cầu tại Nghị quyết số 66/NQ-CP ngày 26/3/2025 của Chính phủ.</w:t>
      </w:r>
    </w:p>
    <w:p>
      <w:r>
        <w:t>1.2. Về thành phần hồ sơ</w:t>
      </w:r>
    </w:p>
    <w:p>
      <w:r>
        <w:t>Tại điểm a khoản 3 Điều 2 Nghị quyết số 248/2022/NQ-HĐND ngày 13/7/2022 của Hội đồng nhân dân tỉnh Thanh Hóa, quy định thành phần hồ sơ đề nghị hỗ trợ gồm:</w:t>
      </w:r>
    </w:p>
    <w:p>
      <w:r>
        <w:t>“- Văn bản đề nghị hỗ trợ của doanh nghiệp đã vận chuyển hàng hóa bằng container qua Cảng Nghi Sơn, tỉnh Thanh Hóa  (Mẫu số 3 ban hành kèm theo Nghị quyết này)</w:t>
      </w:r>
    </w:p>
    <w:p>
      <w:r>
        <w:t>- Bảng kê số lượng container xuất, nhập khẩu qua Cảng Nghi Sơn có xác nhận của doanh nghiệp khai thác Cảng  (Mẫu số 4)”</w:t>
      </w:r>
    </w:p>
    <w:p>
      <w:r>
        <w:t>Tuy nhiên, trong quá trình thực hiện thẩm định hồ sơ, Ban Quản lý Khu kinh tế Nghi Sơn và các Khu công nghiệp đã có văn bản xin xác nhận từ Hải quan về số chuyến tàu qua Cảng, nên không cần thiết phải yêu cầu doanh nghiệp nộp  Bảng kê số lượng container xuất, nhập khẩu qua Cảng Nghi Sơn có xác nhận của doanh nghiệp khai thác Cảng (Mẫu số 4) . Vì vậy, đề nghị bãi bỏ 01 thành phần hồ sơ:  Bảng kê số lượng container xuất, nhập khẩu qua Cảng Nghi Sơn có xác nhận của doanh nghiệp khai thác Cảng (Mẫu số 4)</w:t>
      </w:r>
    </w:p>
    <w:p>
      <w:r>
        <w:t>1.3. Về trình tự thực hiện, thời hạn giải quyết</w:t>
      </w:r>
    </w:p>
    <w:p>
      <w:r>
        <w:t>Tại điểm b khoản 3 điều 2 Nghị quyết số 248/2022/NQ-HĐND ngày 13/7/2022 của Hội đồng nhận dân tỉnh quy định: “Trong thời gian tối đa 7 ngày làm việc, kể từ ngày nhận được hồ sơ hợp lệ, Ban Quản lý Khu kinh tế Nghi Sơn và các Khu công nghiệp thực hiện thẩm định hồ sơ đề nghị hỗ trợ”.</w:t>
      </w:r>
    </w:p>
    <w:p>
      <w:r>
        <w:t>Để rút ngắn thời hạn giải quyết, tiết kiệm thời gian, chi phí tuân thủ TTHC cho tổ chức, cá nhân và đảm bảo phù hợp với chủ trương cải cách thủ tục hành chính theo Nghị quyết số 66/NQ-CP của Chính phủ về Chương trình cắt giảm, đơn giản hóa thủ tục hành chính liên quan đến hoạt động sản xuất, kinh doanh năm 2025 và năm 2026. Ban Quản lý Khu kinh tế Nghi Sơn và các Khu công nghiệp đề nghị cắt giảm thời gian giải quyết từ  07 ngày làm việc xuống còn 05 ngày làm việc.</w:t>
      </w:r>
    </w:p>
    <w:p>
      <w:r>
        <w:t>2. Kiến nghị thực thi</w:t>
      </w:r>
    </w:p>
    <w:p>
      <w:r>
        <w:t>Đề nghị Hội đồng nhân dân tỉnh xem xét:</w:t>
      </w:r>
    </w:p>
    <w:p>
      <w:r>
        <w:t>- Sửa đổi điểm a khoản 3 Điều 2 Nghị quyết số 248/2022/NQ-HĐND ngày 13/7/2022 của Hội đồng nhân dân tỉnh Thanh Hóa theo phương án sau:</w:t>
      </w:r>
    </w:p>
    <w:p>
      <w:r>
        <w:t>Bãi bỏ 01 thành phần hồ sơ: Bảng kê số lượng container xuất, nhập khẩu qua Cảng Nghi Sơn có xác nhận của doanh nghiệp khai thác Cảng (Mẫu số 4);</w:t>
      </w:r>
    </w:p>
    <w:p>
      <w:r>
        <w:t>- Sửa đổi điểm b khoản 3 điều 2 Nghị quyết số 248/2022/NQ-HĐND ngày 13/7/2022 của Hội đồng nhân dân tỉnh Thanh Hóa theo phương án sau:</w:t>
      </w:r>
    </w:p>
    <w:p>
      <w:r>
        <w:t>Doanh nghiệp vận chuyển hàng hóa bằng container qua Cảng Nghi Sơn đủ điều kiện được thụ hưởng chính sách nộp trực tiếp  (hoặc qua dịch vụ bưu chính công ích hoặc qua hệ thống dịch vụ công trực tuyến) hồ sơ đề nghị hỗ trợ tại Bộ phận Một cửa các cấp trên địa bàn tỉnh. Sau khi tiếp nhận hồ sơ đầy đủ, hợp lệ, Bộ phận Một cửa chuyển hồ sơ về Ban Quản lý KKT Nghi Sơn và các KCN để xem xét giải quyết.</w:t>
      </w:r>
    </w:p>
    <w:p>
      <w:r>
        <w:t>3. Lợi ích phương án đơn giản hóa</w:t>
      </w:r>
    </w:p>
    <w:p>
      <w:r>
        <w:t>- Chi phí tuân thủ TTHC trước khi đơn giản hóa: 11.025.000 đồng/năm.</w:t>
      </w:r>
    </w:p>
    <w:p>
      <w:r>
        <w:t>- Chi phí tuân thủ TTHC sau khi đơn giản hóa: 3.675.000 đồng/năm.</w:t>
      </w:r>
    </w:p>
    <w:p>
      <w:r>
        <w:t>- Chi phí tiết kiệm: 7.350.000 đồng/năm.</w:t>
      </w:r>
    </w:p>
    <w:p>
      <w:r>
        <w:t>- Tỷ lệ cắt giảm sau đơn giản hóa: 66,67%.</w:t>
      </w:r>
    </w:p>
    <w:p>
      <w:r>
        <w:t>II. Thủ tục: Hỗ trợ các phương tiện vận tải biển quốc tế bằng container qua cảng Nghi Sơn (1.011174)</w:t>
      </w:r>
    </w:p>
    <w:p>
      <w:r>
        <w:t>Nội dung đơn giản hóa</w:t>
      </w:r>
    </w:p>
    <w:p>
      <w:r>
        <w:t>1.1. Về cách thức thực hiện</w:t>
      </w:r>
    </w:p>
    <w:p>
      <w:r>
        <w:t>Tại điểm b khoản 2 điều 2 Nghị quyết số 248/2022/NQ-HĐND ngày 13/7/2022 của Hội đồng nhân dân tỉnh về việc Ban hành chính sách hỗ trợ các phương tiện vận tải biển quốc tế và nội địa; hỗ trợ doanh nghiệp vận chuyển hàng hóa bằng container qua Cảng Nghi Sơn, tỉnh Thanh Hóa quy định: Hãng tàu quốc tế và nội địa đủ điều kiện đủ điều kiện được thụ hưởng chính sách nộp trực tiếp hoặc qua đường bưu điện hồ sơ đề nghị Ban Quản lý KKT Nghi Sơn và các KCN (Ban) xem xét giải quyết tại Bộ phận Một cửa của Ban.</w:t>
      </w:r>
    </w:p>
    <w:p>
      <w:r>
        <w:t>Tuy nhiên, để phù hợp với chủ trương chuyển đổi số trong giai đoạn hiện nay và tiết kiệm thời gian, chi phí tuân thủ thủ tục hành chính cho tổ chức, cá nhân, đề nghị Hội đồng nhân dân tỉnh xem xét, bổ sung quy định cách thức thực hiện thủ tục hành chính theo phương thức trực tuyến. Đồng thời, sửa đổi địa điểm tiếp nhận hồ sơ từ  Bộ phận Tiếp nhận và Trả kết quả của Ban  thành  Bộ phận Một cửa các cấp trên địa bàn tỉnh  để đảm bảo phù hợp với chủ trương 100% TTHC thực hiện phi địa giới theo yêu cầu tại Nghị quyết số 66/NQ-CP ngày 26/3/2025 của Chính phủ.</w:t>
      </w:r>
    </w:p>
    <w:p>
      <w:r>
        <w:t>1.2. Về thành phần hồ sơ</w:t>
      </w:r>
    </w:p>
    <w:p>
      <w:r>
        <w:t>Tại điểm a khoản 2 Điều 2 Nghị quyết số 248/2022/NQ-HĐND ngày 13/7/2022 của Hội đồng nhân dân tỉnh Thanh Hóa, quy định thành phần hồ sơ đề nghị hỗ trợ gồm:</w:t>
      </w:r>
    </w:p>
    <w:p>
      <w:r>
        <w:t>“- Văn bản đề nghị hỗ trợ của hãng tàu đã vận chuyển hàng hóa bằng container thông qua cảng Nghi Sơn, tỉnh Thanh Hóa  (Mẫu số 1ban hành kèm theo Nghị quyết này)</w:t>
      </w:r>
    </w:p>
    <w:p>
      <w:r>
        <w:t>- Bảng kê số lượng chuyến tàu đã thực hiện xếp hoặc dỡ hàng hóa qua Cảng Nghi Sơn có xác nhận của doanh nghiệp khai thác Cảng  (Mẫu số 2)”.</w:t>
      </w:r>
    </w:p>
    <w:p>
      <w:r>
        <w:t>Tuy nhiên, trong quá trình thực hiện thẩm định hồ sơ, Ban Quản lý Khu kinh tế Nghi Sơn và các Khu công nghiệp đã có văn bản xin xác nhận từ Hải quan về số chuyến tàu qua Cảng, nên không cần thiết phải yêu cầu doanh nghiệp nộp  Bảng kê số lượng container xuất, nhập khẩu qua Cảng Nghi Sơn có xác nhận của doanh nghiệp khai thác Cảng (Mẫu số 2) . Vì vậy, đề nghị bãi bỏ 01 thành phần hồ sơ:  Bảng kê số lượng container xuất, nhập khẩu qua Cảng Nghi Sơn có xác nhận của doanh nghiệp khai thác Cảng (Mẫu số 2).</w:t>
      </w:r>
    </w:p>
    <w:p>
      <w:r>
        <w:t>1.3. Về trình tự thực hiện, thời hạn giải quyết</w:t>
      </w:r>
    </w:p>
    <w:p>
      <w:r>
        <w:t>Tại điểm b khoản 2 điều 2 Nghị quyết số 248/2022/NQ-HĐND ngày 13/7/2022 của Hội đồng nhận dân tỉnh quy định: “Trong thời gian tối đa 7 ngày làm việc, kể từ ngày nhận được hồ sơ hợp lệ, Ban Quản lý Khu kinh tế Nghi Sơn và các Khu công nghiệp thực hiện thẩm định hồ sơ đề nghị hỗ trợ”.</w:t>
      </w:r>
    </w:p>
    <w:p>
      <w:r>
        <w:t>Hiện nay tổng thời hạn giải quyết thủ tục hành chính theo quy định là  07 ngày làm việc . Đề nghị cắt giảm thời hạn giải quyết xuống còn  05 ngày làm việc,  nhằm rút ngắn thời hạn giải quyết, tiết kiệm thời gian, chi phí tuân thủ TTHC cho tổ chức, cá nhân và đảm bảo phù hợp với chủ trương cải cách thủ tục hành chính theo Nghị quyết số 66/NQ-CP của Chính phủ về Chương trình cắt giảm, đơn giản hóa thủ tục hành chính liên quan đến hoạt động sản xuất, kinh doanh năm 2025 và năm 2026.</w:t>
      </w:r>
    </w:p>
    <w:p>
      <w:r>
        <w:t>2. Kiến nghị thực thi</w:t>
      </w:r>
    </w:p>
    <w:p>
      <w:r>
        <w:t>Đề nghị Hội đồng nhân dân tỉnh xem xét:</w:t>
      </w:r>
    </w:p>
    <w:p>
      <w:r>
        <w:t>- Sửa đổi điểm a khoản 2 Điều 2 Nghị quyết số 248/2022/NQ-HĐND ngày 13/7/2022 của Hội đồng nhân dân tỉnh Thanh Hóa theo phương án sau:</w:t>
      </w:r>
    </w:p>
    <w:p>
      <w:r>
        <w:t>Bãi bỏ 01 thành phần hồ sơ: Bảng kê số lượng chuyển tàu đã thực hiện xếp hoặc dỡ hàng hóa qua Cảng Nghi Sơn có xác nhận của doanh nghiệp khai thác cảng (Mẫu số 2)</w:t>
      </w:r>
    </w:p>
    <w:p>
      <w:r>
        <w:t>- Sửa đổi điểm b khoản 2 điều 2 Nghị quyết số 248/2022/NQ-HĐND ngày 13/7/2022 của Hội đồng nhân dân tỉnh Thanh Hóa theo phương án sau:</w:t>
      </w:r>
    </w:p>
    <w:p>
      <w:r>
        <w:t>Hãng tàu quốc tế và nội địa đủ điều kiện được thụ hưởng chính sách nộp trực tiếp  (hoặc qua dịch vụ bưu chính công ích hoặc qua hệ thống dịch vụ công trực tuyến) hồ sơ đề nghị hỗ trợ tại Bộ phận Một cửa các cấp trên địa bàn tỉnh. Sau khi tiếp nhận hồ sơ đầy đủ, hợp lệ, Bộ phận Một cửa chuyển hồ sơ về Ban Quản lý KKT Nghi Sơn và các KCN để xem xét giải quyết.</w:t>
      </w:r>
    </w:p>
    <w:p>
      <w:r>
        <w:t>3. Lợi ích phương án đơn giản hóa</w:t>
      </w:r>
    </w:p>
    <w:p>
      <w:r>
        <w:t>- Chi phí tuân thủ TTHC trước khi đơn giản hóa: 525.000 đồng/năm.</w:t>
      </w:r>
    </w:p>
    <w:p>
      <w:r>
        <w:t>- Chi phí tuân thủ TTHC sau khi đơn giản hóa: 175.000 đồng/năm.</w:t>
      </w:r>
    </w:p>
    <w:p>
      <w:r>
        <w:t>- Chi phí tiết kiệm: 350.000 đồng/năm.</w:t>
      </w:r>
    </w:p>
    <w:p>
      <w:r>
        <w:t>- Tỷ lệ cắt giảm sau đơn giản hóa: 66,67%.</w:t>
      </w:r>
    </w:p>
    <w:p>
      <w:r>
        <w:t>III. Hỗ trợ các phương tiện vận tải biển nội địa bằng container qua cảng Nghi Sơn (1.011175)</w:t>
      </w:r>
    </w:p>
    <w:p>
      <w:r>
        <w:t>Nội dung đơn giản hóa</w:t>
      </w:r>
    </w:p>
    <w:p>
      <w:r>
        <w:t>1.1. Về cách thức thực hiện</w:t>
      </w:r>
    </w:p>
    <w:p>
      <w:r>
        <w:t>Tại điểm b khoản 2 điều 2 Nghị quyết số 248/2022/NQ-HĐND ngày 13/7/2022 của Hội đồng nhân dân tỉnh về việc Ban hành chính sách hỗ trợ các phương tiện vận tải biển quốc tế và nội địa; hỗ trợ doanh nghiệp vận chuyển hàng hóa bằng container qua Cảng Nghi Sơn, tỉnh Thanh Hóa quy định: Hãng tàu quốc tế và nội địa đủ điều kiện đủ điều kiện được thụ hưởng chính sách nộp trực tiếp hoặc qua đường bưu điện hồ sơ đề nghị Ban Quản lý KKT Nghi Sơn và các KCN (Ban) xem xét giải quyết tại Bộ phận Một cửa của Ban.</w:t>
      </w:r>
    </w:p>
    <w:p>
      <w:r>
        <w:t>Tuy nhiên, để phù hợp với chủ trương chuyển đổi số trong giai đoạn hiện nay và tiết kiệm thời gian, chi phí tuân thủ thủ tục hành chính cho tổ chức, cá nhân, đề nghị Hội đồng nhân dân tỉnh xem xét, bổ sung quy định cách thức thực hiện thủ tục hành chính theo phương thức trực tuyến. Đồng thời, sửa đổi địa điểm tiếp nhận hồ sơ từ  Bộ phận Tiếp nhận và Trả kết quả của Ban  thành  Bộ phận Một cửa các cấp trên địa bàn tỉnh  để đảm bảo phù hợp với chủ trương 100% TTHC thực hiện phi địa giới theo yêu cầu tại Nghị quyết số 66/NQ-CP ngày 26/3/2025 của Chính phủ.</w:t>
      </w:r>
    </w:p>
    <w:p>
      <w:r>
        <w:t>1.2. Về thành phần hồ sơ</w:t>
      </w:r>
    </w:p>
    <w:p>
      <w:r>
        <w:t>Tại điểm a khoản 2 Điều 2 Nghị quyết số 248/2022/NQ-HĐND ngày 13/7/2022 của Hội đồng nhân dân tỉnh Thanh Hóa, quy định thành phần hồ sơ đề nghị hỗ trợ gồm:</w:t>
      </w:r>
    </w:p>
    <w:p>
      <w:r>
        <w:t>“- Văn bản đề nghị hỗ trợ của hãng tàu đã vận chuyển hàng hóa bằng container thông qua cảng Nghi Sơn, tỉnh Thanh Hóa  (Mẫu số 1ban hành kèm theo Nghị quyết này)</w:t>
      </w:r>
    </w:p>
    <w:p>
      <w:r>
        <w:t>- Bảng kê số lượng chuyến tàu đã thực hiện xếp hoặc dỡ hàng hóa qua Cảng Nghi Sơn có xác nhận của doanh nghiệp khai thác Cảng  (Mẫu số 2)”</w:t>
      </w:r>
    </w:p>
    <w:p>
      <w:r>
        <w:t>Tuy nhiên, trong quá trình thực hiện thẩm định hồ sơ, Ban Quản lý Khu kinh tế Nghi Sơn và các Khu công nghiệp đã có văn bản xin xác nhận từ Hải quan về số chuyến tàu qua Cảng, nên không cần thiết phải yêu cầu doanh nghiệp nộp  Bảng kê số lượng container xuất, nhập khẩu qua Cảng Nghi Sơn có xác nhận của doanh nghiệp khai thác Cảng (Mẫu số 2) . Vì vậy, đề nghị Hội đồng nhân dân tỉnh xem xét, bãi bỏ 01 thành phần hồ sơ:  Bảng kê số lượng container xuất, nhập khẩu qua Cảng Nghi Sơn có xác nhận của doanh nghiệp khai thác Cảng (Mẫu số 2)</w:t>
      </w:r>
    </w:p>
    <w:p>
      <w:r>
        <w:t>1.3. Về trình tự thực hiện, thời hạn giải quyết</w:t>
      </w:r>
    </w:p>
    <w:p>
      <w:r>
        <w:t>Tại điểm b khoản 2 điều 2 Nghị quyết số 248/2022/NQ-HĐND ngày 13/7/2022 của Hội đồng nhận dân tỉnh quy định: “Trong thời gian tối đa 7 ngày làm việc, kể từ ngày nhận được hồ sơ hợp lệ, Ban Quản lý Khu kinh tế Nghi Sơn và các Khu công nghiệp thực hiện thẩm định hồ sơ đề nghị hỗ trợ”.</w:t>
      </w:r>
    </w:p>
    <w:p>
      <w:r>
        <w:t>Hiện nay tổng thời hạn giải quyết thủ tục hành chính theo quy định là  07 ngày làm việc . Đề nghị cắt giảm thời hạn giải quyết xuống còn  05 ngày làm việc,  nhằm rút ngắn thời hạn giải quyết, tiết kiệm thời gian, chi phí tuân thủ TTHC cho tổ chức, cá nhân và đảm bảo phù hợp với chủ trương cải cách thủ tục hành chính theo Nghị quyết số 66/NQ-CP của Chính phủ về Chương trình cắt giảm, đơn giản hóa thủ tục hành chính liên quan đến hoạt động sản xuất, kinh doanh năm 2025 và năm 2026.</w:t>
      </w:r>
    </w:p>
    <w:p>
      <w:r>
        <w:t>2. Kiến nghị thực thi</w:t>
      </w:r>
    </w:p>
    <w:p>
      <w:r>
        <w:t>Đề nghị Hội đồng nhân dân tỉnh xem xét:</w:t>
      </w:r>
    </w:p>
    <w:p>
      <w:r>
        <w:t>- Sửa đổi điểm a khoản 2 Điều 2 Nghị quyết số 248/2022/NQ-HĐND ngày 13/7/2022 của Hội đồng nhân dân tỉnh Thanh Hóa theo phương án sau: Bãi bỏ 01 thành phần hồ sơ: Bảng kê số lượng chuyển tàu đã thực hiện xếp hoặc dỡ hàng hóa qua Cảng Nghi Sơn có xác nhận của doanh nghiệp khai thác cảng  (Mẫu số 2)</w:t>
      </w:r>
    </w:p>
    <w:p>
      <w:r>
        <w:t>- Sửa đổi điểm b khoản 2 điều 2 Nghị quyết số 248/2022/NQ-HĐND ngày 13/7/2022 của Hội đồng nhân dân tỉnh Thanh Hóa theo phương án sau:</w:t>
      </w:r>
    </w:p>
    <w:p>
      <w:r>
        <w:t>Hãng tàu quốc tế và nội địa đủ điều kiện được thụ hưởng chính sách nộp trực tiếp  (hoặc qua dịch vụ bưu chính công ích hoặc qua hệ thống dịch vụ công trực tuyến) hồ sơ đề nghị hỗ trợ tại Bộ phận Một cửa các cấp trên địa bàn tỉnh. Sau khi tiếp nhận hồ sơ đầy đủ, hợp lệ, Bộ phận Một cửa chuyển hồ sơ về Ban Quản lý KKT Nghi Sơn và các KCN để xem xét giải quyết.</w:t>
      </w:r>
    </w:p>
    <w:p>
      <w:r>
        <w:t>- Gộp hai thủ tục Hỗ trợ các phương tiện vận tải biển quốc tế bằng container qua cảng Nghi Sơn (1.011174) và Hỗ trợ các phương tiện vận tải biển nội địa bằng container qua cảng Nghi Sơn (1.011175) do thành phần hồ sơ và trình tự thực hiện giống nhau.</w:t>
      </w:r>
    </w:p>
    <w:p>
      <w:r>
        <w:t>3. Lợi ích phương án đơn giản hóa</w:t>
      </w:r>
    </w:p>
    <w:p>
      <w:r>
        <w:t>- Chi phí tuân thủ TTHC trước khi đơn giản hóa: 525.000 đồng/năm.</w:t>
      </w:r>
    </w:p>
    <w:p>
      <w:r>
        <w:t>- Chi phí tuân thủ TTHC sau khi đơn giản hóa: 175.000 đồng/năm.</w:t>
      </w:r>
    </w:p>
    <w:p>
      <w:r>
        <w:t>- Chi phí tiết kiệm: 350.000 đồng/năm.</w:t>
      </w:r>
    </w:p>
    <w:p>
      <w:r>
        <w:t>- Tỷ lệ cắt giảm sau đơn giản hóa: 66,67%.</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