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1972/QĐ-UBND năm 2025 phê duyệt điều chỉnh Chương trình phát triển nhà ở thành phố Đà Nẵng giai đoạn 2021-2030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1972/QĐ-UBND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25/06/2025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25/06/2025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THÀNH PHỐ ĐÀ NẴNG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1972/QĐ-UBND</w:t>
      </w:r>
    </w:p>
    <w:p>
      <w:r>
        <w:t>Đà Nẵng, ngày 25 tháng 6 năm 2025</w:t>
      </w:r>
    </w:p>
    <w:p>
      <w:r>
        <w:t>QUYẾT ĐỊNH</w:t>
      </w:r>
    </w:p>
    <w:p>
      <w:r>
        <w:t>VỀ VIỆC PHÊ DUYỆT ĐIỀU CHỈNH CHƯƠNG TRÌNH PHÁT TRIỂN NHÀ Ở THÀNH PHỐ ĐÀ NẴNG GIAI ĐOẠN 2021-2030</w:t>
      </w:r>
    </w:p>
    <w:p>
      <w:r>
        <w:t>ỦY BAN NHÂN DÂN THÀNH PHỐ ĐÀ NẴNG</w:t>
      </w:r>
    </w:p>
    <w:p>
      <w:r>
        <w:t>Căn cứ Luật Tổ chức chính quyền địa phương ngày 16 tháng 6 năm 2025;</w:t>
      </w:r>
    </w:p>
    <w:p>
      <w:r>
        <w:t>Căn cứ Luật Nhà ở ngày 27 tháng 11 năm 2023;</w:t>
      </w:r>
    </w:p>
    <w:p>
      <w:r>
        <w:t>Căn cứ Nghị định số 95/2024/NĐ-CP ngày 24 tháng 7 năm 2024 của Chính phủ quy định chi tiết một số điều của Luật Nhà ở;</w:t>
      </w:r>
    </w:p>
    <w:p>
      <w:r>
        <w:t>Căn cứ Quyết định số 3432/QĐ-UBND ngày 30 tháng 12 năm 2022 của UBND thành phố Đà Nẵng về việc phê duyệt điều chỉnh Chương trình phát triển nhà ở thành phố Đà Nẵng giai đoạn 2021-2030;</w:t>
      </w:r>
    </w:p>
    <w:p>
      <w:r>
        <w:t>Căn cứ Nghị quyết số 40/NQ-HĐND ngày 23 tháng 6 năm 2025 của HĐND thành phố Đà Nẵng khóa X, nhiệm kỳ 2021-2026, kỳ họp thứ 24 về việc thông qua nội dung điều chỉnh Chương trình phát triển nhà ở thành phố Đà Nẵng giai đoạn 2021-2030;</w:t>
      </w:r>
    </w:p>
    <w:p>
      <w:r>
        <w:t>Theo đề nghị của Sở Xây dựng tại Tờ trình số 5702/TTr-SXD ngày 24 tháng 6 năm 2025; trên cơ sở ý kiến biểu quyết thống nhất của các thành viên UBND thành phố tại cuộc họp ngày 24/6/2025 theo Thông báo số 342/TB-VP ngày 25/6/2025 của Văn phòng UBND thành phố.</w:t>
      </w:r>
    </w:p>
    <w:p>
      <w:r>
        <w:t>QUYẾT ĐỊNH</w:t>
      </w:r>
    </w:p>
    <w:p>
      <w:r>
        <w:t>Điều 1.      Phê duyệt điều chỉnh Chương trình phát triển nhà ở thành phố Đà Nẵng giai đoạn 2021-2030 với nội dung:</w:t>
      </w:r>
    </w:p>
    <w:p>
      <w:r>
        <w:t>Bổ sung Khu vực dự kiến phát triển nhà ở:</w:t>
      </w:r>
    </w:p>
    <w:p>
      <w:r>
        <w:t>- Danh mục khu vực dự kiến phát triển nhà ở xã hội: 69 khu vực.</w:t>
      </w:r>
    </w:p>
    <w:p>
      <w:r>
        <w:t>- Danh mục khu vực dự kiến phát triển nhà ở thương mại: 122 khu vực.</w:t>
      </w:r>
    </w:p>
    <w:p>
      <w:r>
        <w:t>(Chi tiết theo Phụ lục I, Phụ lục II đính kèm)</w:t>
      </w:r>
    </w:p>
    <w:p>
      <w:r>
        <w:t>Điều 2.      Giao Sở Xây dựng chủ trì, phối hợp với các cơ quan, đơn vị liên quan tổ chức triển khai Chương trình phát triển nhà ở thành phố Đà Nẵng giai đoạn 2021-2030. Định kỳ hằng năm, tổ chức đánh giá việc thực hiện Chương trình phát triển nhà ở, tham mưu UBND thành phố báo cáo Bộ Xây dựng theo quy định.</w:t>
      </w:r>
    </w:p>
    <w:p>
      <w:r>
        <w:t>Điều 3.      Quyết định này có hiệu lực thi hành kể từ ngày ký, những nội dung tại Quyết định số 3432/QĐ-UBND ngày 30 tháng 12 năm 2022 của UBND thành phố không trái với Quyết định này vẫn còn hiệu lực thực hiện.</w:t>
      </w:r>
    </w:p>
    <w:p>
      <w:r>
        <w:t>Điều 4.      Chánh Văn phòng UBND thành phố, Giám đốc các Sở: Xây dựng, Nông nghiệp và Môi trường, Tài chính và Thủ trưởng các cơ quan, đơn vị có liên quan chịu trách nhiệm thi hành Quyết định này./.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Lê Quang Nam</w:t>
      </w:r>
    </w:p>
    <w:p>
      <w:r>
        <w:t>PHỤ LỤC I</w:t>
      </w:r>
    </w:p>
    <w:p>
      <w:r>
        <w:t>BẢNG TỔNG HỢP KHU VỰC DỰ KIẾN PHÁT TRIỂN NHÀ Ở XÃ HỘI GIAI ĐOẠN 2021-2030</w:t>
      </w:r>
    </w:p>
    <w:p>
      <w:r>
        <w:t>(Kèm theo Quyết định số 1972/QĐ-UBND ngày 25/6/2025 của UBND thành phố Đà Nẵng)</w:t>
      </w:r>
    </w:p>
    <w:p>
      <w:r>
        <w:t>STT</w:t>
      </w:r>
    </w:p>
    <w:p>
      <w:r>
        <w:t>Khu vực dự kiến phát triển nhà ở theo dự án</w:t>
      </w:r>
    </w:p>
    <w:p>
      <w:r>
        <w:t>Địa điểm (quận, huyện)</w:t>
      </w:r>
    </w:p>
    <w:p>
      <w:r>
        <w:t>Địa điểm (phường, xã[1])</w:t>
      </w:r>
    </w:p>
    <w:p>
      <w:r>
        <w:t>Diện tích khu đất dự kiến (ha)</w:t>
      </w:r>
    </w:p>
    <w:p>
      <w:r>
        <w:t>Ghi chú</w:t>
      </w:r>
    </w:p>
    <w:p>
      <w:r>
        <w:t>I</w:t>
      </w:r>
    </w:p>
    <w:p>
      <w:r>
        <w:t>CÁC KHU VỰC ĐANG TRIỂN KHAI DỰ ÁN</w:t>
      </w:r>
    </w:p>
    <w:p>
      <w:r>
        <w:t>1</w:t>
      </w:r>
    </w:p>
    <w:p>
      <w:r>
        <w:t>Ô quy hoạch VS1-5D NOXH2 thuộc Quy hoạch phân khu Ven sông Hàn và bờ Đông (Chung cư số 10 Trịnh Công Sơn)</w:t>
      </w:r>
    </w:p>
    <w:p>
      <w:r>
        <w:t>Hải Châu</w:t>
      </w:r>
    </w:p>
    <w:p>
      <w:r>
        <w:t>Hòa Cường</w:t>
      </w:r>
    </w:p>
    <w:p>
      <w:r>
        <w:t>0,7</w:t>
      </w:r>
    </w:p>
    <w:p>
      <w:r>
        <w:t>QĐ 767/QĐ-UBND ngày 10/4/2024</w:t>
      </w:r>
    </w:p>
    <w:p>
      <w:r>
        <w:t>2</w:t>
      </w:r>
    </w:p>
    <w:p>
      <w:r>
        <w:t>Ô quy hoạch VS3-2A NOXH4 thuộc Quy hoạch phân khu Ven sông Hàn và bờ Đông (Chung cư thu nhập thấp tại Khu TĐC Đại Địa Bảo)</w:t>
      </w:r>
    </w:p>
    <w:p>
      <w:r>
        <w:t>Sơn Trà</w:t>
      </w:r>
    </w:p>
    <w:p>
      <w:r>
        <w:t>Sơn Trà</w:t>
      </w:r>
    </w:p>
    <w:p>
      <w:r>
        <w:t>1,4</w:t>
      </w:r>
    </w:p>
    <w:p>
      <w:r>
        <w:t>QĐ 767/QĐ-UBND ngày 10/4/2024</w:t>
      </w:r>
    </w:p>
    <w:p>
      <w:r>
        <w:t>3</w:t>
      </w:r>
    </w:p>
    <w:p>
      <w:r>
        <w:t>Ô quy hoạch VS4-3 NOXH1 thuộc Quy hoạch phân khu Ven sông Hàn và bờ Đông (Chung cư thu nhập thấp tại Khu dân cư An Trung 2)</w:t>
      </w:r>
    </w:p>
    <w:p>
      <w:r>
        <w:t>Sơn Trà</w:t>
      </w:r>
    </w:p>
    <w:p>
      <w:r>
        <w:t>An Hải</w:t>
      </w:r>
    </w:p>
    <w:p>
      <w:r>
        <w:t>1,4</w:t>
      </w:r>
    </w:p>
    <w:p>
      <w:r>
        <w:t>QĐ 767/QĐ-UBND ngày 10/4/2024</w:t>
      </w:r>
    </w:p>
    <w:p>
      <w:r>
        <w:t>4</w:t>
      </w:r>
    </w:p>
    <w:p>
      <w:r>
        <w:t>Ô quy hoạch VS4-5 NOXH2 thuộc Quy hoạch phân khu Ven sông Hàn và bờ Đông (Khu đất A2-4, đường Ngũ Hành Sơn và đường dẫn lên cầu Tiên Sơn)</w:t>
      </w:r>
    </w:p>
    <w:p>
      <w:r>
        <w:t>Ngũ Hành Sơn</w:t>
      </w:r>
    </w:p>
    <w:p>
      <w:r>
        <w:t>Ngũ Hành Sơn</w:t>
      </w:r>
    </w:p>
    <w:p>
      <w:r>
        <w:t>0,7</w:t>
      </w:r>
    </w:p>
    <w:p>
      <w:r>
        <w:t>QĐ 767/QĐ-UBND ngày 10/4/2024</w:t>
      </w:r>
    </w:p>
    <w:p>
      <w:r>
        <w:t>5</w:t>
      </w:r>
    </w:p>
    <w:p>
      <w:r>
        <w:t>Ô quy hoạch VS5-2 NOXH1 thuộc Quy hoạch phân khu Ven sông Hàn và bờ Đông (Chung cư xã hội cho người có công với cách mạng tại đường Vũ Mộng Nguyên)</w:t>
      </w:r>
    </w:p>
    <w:p>
      <w:r>
        <w:t>Ngũ Hành Sơn</w:t>
      </w:r>
    </w:p>
    <w:p>
      <w:r>
        <w:t>Ngũ Hành Sơn</w:t>
      </w:r>
    </w:p>
    <w:p>
      <w:r>
        <w:t>0,3</w:t>
      </w:r>
    </w:p>
    <w:p>
      <w:r>
        <w:t>QĐ 767/QĐ-UBND ngày 10/4/2024</w:t>
      </w:r>
    </w:p>
    <w:p>
      <w:r>
        <w:t>6</w:t>
      </w:r>
    </w:p>
    <w:p>
      <w:r>
        <w:t>Ô quy hoạch VS6-1 NOXH3 thuộc Quy hoạch phân khu Ven sông Hàn và bờ Đông (Chung cư thu nhập thấp Tân Trà)</w:t>
      </w:r>
    </w:p>
    <w:p>
      <w:r>
        <w:t>Ngũ Hành Sơn</w:t>
      </w:r>
    </w:p>
    <w:p>
      <w:r>
        <w:t>Ngũ Hành Sơn</w:t>
      </w:r>
    </w:p>
    <w:p>
      <w:r>
        <w:t>0,6</w:t>
      </w:r>
    </w:p>
    <w:p>
      <w:r>
        <w:t>QĐ 767/QĐ-UBND ngày 10/4/2024</w:t>
      </w:r>
    </w:p>
    <w:p>
      <w:r>
        <w:t>7</w:t>
      </w:r>
    </w:p>
    <w:p>
      <w:r>
        <w:t>Ô quy hoạch 5 - NOXH1 thuộc Quy hoạch phân khu Công nghệ cao (Chung cư nhà ở xã hội tại lô đất B4-2 Bàu Tràm Lakeside)</w:t>
      </w:r>
    </w:p>
    <w:p>
      <w:r>
        <w:t>Liên Chiểu</w:t>
      </w:r>
    </w:p>
    <w:p>
      <w:r>
        <w:t>Hải Vân</w:t>
      </w:r>
    </w:p>
    <w:p>
      <w:r>
        <w:t>2,7</w:t>
      </w:r>
    </w:p>
    <w:p>
      <w:r>
        <w:t>QĐ 767/QĐ-UBND ngày 10/4/2024</w:t>
      </w:r>
    </w:p>
    <w:p>
      <w:r>
        <w:t>8</w:t>
      </w:r>
    </w:p>
    <w:p>
      <w:r>
        <w:t>Ô quy hoạch 5 - NOXH2 thuộc Quy hoạch phân khu Công nghệ cao (Chung cư nhà ở xã hội tại lô đất B4-1 Bàu Tràm Lakeside)</w:t>
      </w:r>
    </w:p>
    <w:p>
      <w:r>
        <w:t>Liên Chiểu</w:t>
      </w:r>
    </w:p>
    <w:p>
      <w:r>
        <w:t>Hải Vân</w:t>
      </w:r>
    </w:p>
    <w:p>
      <w:r>
        <w:t>1,3</w:t>
      </w:r>
    </w:p>
    <w:p>
      <w:r>
        <w:t>QĐ 767/QĐ-UBND ngày 10/4/2024</w:t>
      </w:r>
    </w:p>
    <w:p>
      <w:r>
        <w:t>9</w:t>
      </w:r>
    </w:p>
    <w:p>
      <w:r>
        <w:t>Ô quy hoạch 6 - NOXH1 thuộc Quy hoạch phân khu Công nghệ cao (Khu KTX tập trung phía Tây mở rộng tại Khu đô thị công nghiệp Hòa Khánh)</w:t>
      </w:r>
    </w:p>
    <w:p>
      <w:r>
        <w:t>Liên Chiểu</w:t>
      </w:r>
    </w:p>
    <w:p>
      <w:r>
        <w:t>Hải Vân</w:t>
      </w:r>
    </w:p>
    <w:p>
      <w:r>
        <w:t>2,1</w:t>
      </w:r>
    </w:p>
    <w:p>
      <w:r>
        <w:t>QĐ 767/QĐ-UBND ngày 10/4/2024</w:t>
      </w:r>
    </w:p>
    <w:p>
      <w:r>
        <w:t>10</w:t>
      </w:r>
    </w:p>
    <w:p>
      <w:r>
        <w:t>Ô quy hoạch 6 - NOXH2 thuộc Quy hoạch phân khu Công nghệ cao (Khu KTX tập trung phía Tây tại Khu đô thị công nghiệp Hòa Khánh)</w:t>
      </w:r>
    </w:p>
    <w:p>
      <w:r>
        <w:t>Liên Chiểu</w:t>
      </w:r>
    </w:p>
    <w:p>
      <w:r>
        <w:t>Hải Vân</w:t>
      </w:r>
    </w:p>
    <w:p>
      <w:r>
        <w:t>3,5</w:t>
      </w:r>
    </w:p>
    <w:p>
      <w:r>
        <w:t>QĐ 767/QĐ-UBND ngày 10/4/2024</w:t>
      </w:r>
    </w:p>
    <w:p>
      <w:r>
        <w:t>11</w:t>
      </w:r>
    </w:p>
    <w:p>
      <w:r>
        <w:t>Ô quy hoạch 5 - NOXH3 thuộc Quy hoạch phân khu Công nghệ cao (Nhà ở xã hội tại lô đất B4-1, B4-2 tại Khu TĐC Hòa Hiệp 4)</w:t>
      </w:r>
    </w:p>
    <w:p>
      <w:r>
        <w:t>Liên Chiểu</w:t>
      </w:r>
    </w:p>
    <w:p>
      <w:r>
        <w:t>Hải Vân và Liên Chiểu</w:t>
      </w:r>
    </w:p>
    <w:p>
      <w:r>
        <w:t>3,4</w:t>
      </w:r>
    </w:p>
    <w:p>
      <w:r>
        <w:t>QĐ 767/QĐ-UBND ngày 10/4/2024</w:t>
      </w:r>
    </w:p>
    <w:p>
      <w:r>
        <w:t>12</w:t>
      </w:r>
    </w:p>
    <w:p>
      <w:r>
        <w:t>Ô quy hoạch 5 - NOXH4 thuộc Quy hoạch phân khu Công nghệ cao (Nhà ở xã hội tại lô đất B4-1, B4-2 tại Khu TĐC Hòa Hiệp 4)</w:t>
      </w:r>
    </w:p>
    <w:p>
      <w:r>
        <w:t>Liên Chiểu</w:t>
      </w:r>
    </w:p>
    <w:p>
      <w:r>
        <w:t>Hải Vân và Liên Chiểu</w:t>
      </w:r>
    </w:p>
    <w:p>
      <w:r>
        <w:t>1,0</w:t>
      </w:r>
    </w:p>
    <w:p>
      <w:r>
        <w:t>QĐ 767/QĐ-UBND ngày 10/4/2024</w:t>
      </w:r>
    </w:p>
    <w:p>
      <w:r>
        <w:t>13.</w:t>
      </w:r>
    </w:p>
    <w:p>
      <w:r>
        <w:t>Ô quy hoạch VV2-3B NOXH1 thuộc Quy hoạch phân khu Ven Vịnh (KCC nhà ở xã hội KCN Hòa Khánh)</w:t>
      </w:r>
    </w:p>
    <w:p>
      <w:r>
        <w:t>Liên Chiểu</w:t>
      </w:r>
    </w:p>
    <w:p>
      <w:r>
        <w:t>Liên Chiểu</w:t>
      </w:r>
    </w:p>
    <w:p>
      <w:r>
        <w:t>1,0</w:t>
      </w:r>
    </w:p>
    <w:p>
      <w:r>
        <w:t>QĐ 767/QĐ-UBND ngày 10/4/2024</w:t>
      </w:r>
    </w:p>
    <w:p>
      <w:r>
        <w:t>14.</w:t>
      </w:r>
    </w:p>
    <w:p>
      <w:r>
        <w:t>Ô quy hoạch ST2-4E NOXH3 thuộc Quy hoạch phân khu Đổi mới sáng tạo (Nhà ở xã hội tại khu đất số 5 - Khu B Nam cầu Cẩm Lệ)</w:t>
      </w:r>
    </w:p>
    <w:p>
      <w:r>
        <w:t>Hòa Vang</w:t>
      </w:r>
    </w:p>
    <w:p>
      <w:r>
        <w:t>Hòa Xuân</w:t>
      </w:r>
    </w:p>
    <w:p>
      <w:r>
        <w:t>2,9</w:t>
      </w:r>
    </w:p>
    <w:p>
      <w:r>
        <w:t>QĐ 767/QĐ-UBND ngày 10/4/2024</w:t>
      </w:r>
    </w:p>
    <w:p>
      <w:r>
        <w:t>15.</w:t>
      </w:r>
    </w:p>
    <w:p>
      <w:r>
        <w:t>Ô quy hoạch ST2-4E NOXH1 thuộc Quy hoạch phân khu Đổi mới sáng tạo (Nhà ở xã hội tại khu đất số 3 - Khu B Nam cầu Cẩm Lệ + Khu đất nhà ở xã hội cho người có công với cách mạng tại đường Trương Vĩnh Ký)</w:t>
      </w:r>
    </w:p>
    <w:p>
      <w:r>
        <w:t>Hòa Vang</w:t>
      </w:r>
    </w:p>
    <w:p>
      <w:r>
        <w:t>Hòa Xuân</w:t>
      </w:r>
    </w:p>
    <w:p>
      <w:r>
        <w:t>1,8</w:t>
      </w:r>
    </w:p>
    <w:p>
      <w:r>
        <w:t>QĐ 767/QĐ-UBND ngày 10/4/2024</w:t>
      </w:r>
    </w:p>
    <w:p>
      <w:r>
        <w:t>II</w:t>
      </w:r>
    </w:p>
    <w:p>
      <w:r>
        <w:t>CÁC KHU VỰC DỰ KIẾN TRIỂN KHAI DỰ ÁN</w:t>
      </w:r>
    </w:p>
    <w:p>
      <w:r>
        <w:t>16.</w:t>
      </w:r>
    </w:p>
    <w:p>
      <w:r>
        <w:t>Ô quy hoạch VS3-2A NOXH6 thuộc Quy hoạch phân khu Ven sông Hàn và bờ Đông (Lô đất A1-7, đường Chu Huy Mân)</w:t>
      </w:r>
    </w:p>
    <w:p>
      <w:r>
        <w:t>Sơn Trà</w:t>
      </w:r>
    </w:p>
    <w:p>
      <w:r>
        <w:t>Sơn Trà</w:t>
      </w:r>
    </w:p>
    <w:p>
      <w:r>
        <w:t>0,5</w:t>
      </w:r>
    </w:p>
    <w:p>
      <w:r>
        <w:t>QĐ 767/QĐ-UBND ngày 10/4/2024</w:t>
      </w:r>
    </w:p>
    <w:p>
      <w:r>
        <w:t>17.</w:t>
      </w:r>
    </w:p>
    <w:p>
      <w:r>
        <w:t>Ô quy hoạch VS6-1 NOXH1 thuộc Quy hoạch phân khu Ven sông Hàn và bờ Đông</w:t>
      </w:r>
    </w:p>
    <w:p>
      <w:r>
        <w:t>Ngũ Hành Sơn</w:t>
      </w:r>
    </w:p>
    <w:p>
      <w:r>
        <w:t>Ngũ Hành Sơn</w:t>
      </w:r>
    </w:p>
    <w:p>
      <w:r>
        <w:t>0,4</w:t>
      </w:r>
    </w:p>
    <w:p>
      <w:r>
        <w:t>18.</w:t>
      </w:r>
    </w:p>
    <w:p>
      <w:r>
        <w:t>Ô quy hoạch VS6-1 NOXH2 thuộc Quy hoạch phân khu Ven sông Hàn và bờ Đông</w:t>
      </w:r>
    </w:p>
    <w:p>
      <w:r>
        <w:t>Ngũ Hành Sơn</w:t>
      </w:r>
    </w:p>
    <w:p>
      <w:r>
        <w:t>Ngũ Hành Sơn</w:t>
      </w:r>
    </w:p>
    <w:p>
      <w:r>
        <w:t>1,0</w:t>
      </w:r>
    </w:p>
    <w:p>
      <w:r>
        <w:t>19.</w:t>
      </w:r>
    </w:p>
    <w:p>
      <w:r>
        <w:t>Ô quy hoạch ST1-1C NOXH1 thuộc Quy hoạch phân khu Đổi mới sáng tạo</w:t>
      </w:r>
    </w:p>
    <w:p>
      <w:r>
        <w:t>Ngũ Hành Sơn</w:t>
      </w:r>
    </w:p>
    <w:p>
      <w:r>
        <w:t>Ngũ Hành Sơn</w:t>
      </w:r>
    </w:p>
    <w:p>
      <w:r>
        <w:t>1,7</w:t>
      </w:r>
    </w:p>
    <w:p>
      <w:r>
        <w:t>20.</w:t>
      </w:r>
    </w:p>
    <w:p>
      <w:r>
        <w:t>Ô quy hoạch ST1-4A NOXH1 thuộc Quy hoạch phân khu Đổi mới sáng tạo</w:t>
      </w:r>
    </w:p>
    <w:p>
      <w:r>
        <w:t>Ngũ Hành Sơn</w:t>
      </w:r>
    </w:p>
    <w:p>
      <w:r>
        <w:t>Ngũ Hành Sơn</w:t>
      </w:r>
    </w:p>
    <w:p>
      <w:r>
        <w:t>2,5</w:t>
      </w:r>
    </w:p>
    <w:p>
      <w:r>
        <w:t>21.</w:t>
      </w:r>
    </w:p>
    <w:p>
      <w:r>
        <w:t>Ô quy hoạch ST1-4A NOXH2 thuộc Quy hoạch phân khu Đổi mới sáng tạo</w:t>
      </w:r>
    </w:p>
    <w:p>
      <w:r>
        <w:t>Ngũ Hành Sơn</w:t>
      </w:r>
    </w:p>
    <w:p>
      <w:r>
        <w:t>Ngũ Hành Sơn</w:t>
      </w:r>
    </w:p>
    <w:p>
      <w:r>
        <w:t>1,0</w:t>
      </w:r>
    </w:p>
    <w:p>
      <w:r>
        <w:t>22.</w:t>
      </w:r>
    </w:p>
    <w:p>
      <w:r>
        <w:t>Ô quy hoạch ST1-1C OQH2 thuộc Quy hoạch phân khu Đổi mới sáng tạo</w:t>
      </w:r>
    </w:p>
    <w:p>
      <w:r>
        <w:t>Ngũ Hành Sơn</w:t>
      </w:r>
    </w:p>
    <w:p>
      <w:r>
        <w:t>Ngũ Hành Sơn</w:t>
      </w:r>
    </w:p>
    <w:p>
      <w:r>
        <w:t>9,2</w:t>
      </w:r>
    </w:p>
    <w:p>
      <w:r>
        <w:t>23.</w:t>
      </w:r>
    </w:p>
    <w:p>
      <w:r>
        <w:t>Khu đất xây dựng nhà ở xã hội tại dự án Mở rộng Khu đô thị ven sông Hòa Quý - Đồng Nò về phía Đông, thuộc Quy hoạch phân khu Ven sông Hàn và bờ Đông</w:t>
      </w:r>
    </w:p>
    <w:p>
      <w:r>
        <w:t>Ngũ Hành Sơn</w:t>
      </w:r>
    </w:p>
    <w:p>
      <w:r>
        <w:t>Ngũ Hành Sơn</w:t>
      </w:r>
    </w:p>
    <w:p>
      <w:r>
        <w:t>0,7</w:t>
      </w:r>
    </w:p>
    <w:p>
      <w:r>
        <w:t>24.</w:t>
      </w:r>
    </w:p>
    <w:p>
      <w:r>
        <w:t>Khu đất nhà ở xã hội tại Khu phức hợp du lịch và đô thị nghỉ dưỡng Làng Vân, thuộc Quy hoạch phân khu Sinh thái phía Tây Khu vực thuộc phường Hòa Hiệp Bắc</w:t>
      </w:r>
    </w:p>
    <w:p>
      <w:r>
        <w:t>Liên Chiểu</w:t>
      </w:r>
    </w:p>
    <w:p>
      <w:r>
        <w:t>Hải Vân</w:t>
      </w:r>
    </w:p>
    <w:p>
      <w:r>
        <w:t>20,7</w:t>
      </w:r>
    </w:p>
    <w:p>
      <w:r>
        <w:t>25.</w:t>
      </w:r>
    </w:p>
    <w:p>
      <w:r>
        <w:t>Ô quy hoạch CB2-1 OQH1 thuộc Quy hoạch phân khu Cảng biển Liên Chiểu</w:t>
      </w:r>
    </w:p>
    <w:p>
      <w:r>
        <w:t>Liên Chiểu</w:t>
      </w:r>
    </w:p>
    <w:p>
      <w:r>
        <w:t>Hải Vân</w:t>
      </w:r>
    </w:p>
    <w:p>
      <w:r>
        <w:t>0,9</w:t>
      </w:r>
    </w:p>
    <w:p>
      <w:r>
        <w:t>26.</w:t>
      </w:r>
    </w:p>
    <w:p>
      <w:r>
        <w:t>Ô quy hoạch CB2-1 OQH2 thuộc Quy hoạch phân khu Cảng biển Liên Chiểu</w:t>
      </w:r>
    </w:p>
    <w:p>
      <w:r>
        <w:t>Liên Chiểu</w:t>
      </w:r>
    </w:p>
    <w:p>
      <w:r>
        <w:t>Hải Vân</w:t>
      </w:r>
    </w:p>
    <w:p>
      <w:r>
        <w:t>0,7</w:t>
      </w:r>
    </w:p>
    <w:p>
      <w:r>
        <w:t>27</w:t>
      </w:r>
    </w:p>
    <w:p>
      <w:r>
        <w:t>Ô quy hoạch CB2-1 OQH3 thuộc Quy hoạch phân khu Cảng biển Liên Chiểu</w:t>
      </w:r>
    </w:p>
    <w:p>
      <w:r>
        <w:t>Liên Chiểu</w:t>
      </w:r>
    </w:p>
    <w:p>
      <w:r>
        <w:t>Hải Vân</w:t>
      </w:r>
    </w:p>
    <w:p>
      <w:r>
        <w:t>0,9</w:t>
      </w:r>
    </w:p>
    <w:p>
      <w:r>
        <w:t>28.</w:t>
      </w:r>
    </w:p>
    <w:p>
      <w:r>
        <w:t>Ô quy hoạch CB2-1 OQH4 thuộc Quy hoạch phân khu Cảng biển Liên Chiểu</w:t>
      </w:r>
    </w:p>
    <w:p>
      <w:r>
        <w:t>Liên Chiểu</w:t>
      </w:r>
    </w:p>
    <w:p>
      <w:r>
        <w:t>Hải Vân</w:t>
      </w:r>
    </w:p>
    <w:p>
      <w:r>
        <w:t>0,9</w:t>
      </w:r>
    </w:p>
    <w:p>
      <w:r>
        <w:t>29.</w:t>
      </w:r>
    </w:p>
    <w:p>
      <w:r>
        <w:t>Ô quy hoạch CB2-1 OQH5 thuộc Quy hoạch phân khu Cảng biển Liên Chiểu</w:t>
      </w:r>
    </w:p>
    <w:p>
      <w:r>
        <w:t>Liên Chiểu</w:t>
      </w:r>
    </w:p>
    <w:p>
      <w:r>
        <w:t>Hải Vân</w:t>
      </w:r>
    </w:p>
    <w:p>
      <w:r>
        <w:t>1,0</w:t>
      </w:r>
    </w:p>
    <w:p>
      <w:r>
        <w:t>30.</w:t>
      </w:r>
    </w:p>
    <w:p>
      <w:r>
        <w:t>Ô quy hoạch 3-NOXH thuộc Quy hoạch phân khu Công nghệ cao</w:t>
      </w:r>
    </w:p>
    <w:p>
      <w:r>
        <w:t>Liên Chiểu</w:t>
      </w:r>
    </w:p>
    <w:p>
      <w:r>
        <w:t>Hải Vân</w:t>
      </w:r>
    </w:p>
    <w:p>
      <w:r>
        <w:t>2,4</w:t>
      </w:r>
    </w:p>
    <w:p>
      <w:r>
        <w:t>QĐ 767/QĐ-UBND ngày 10/4/2024</w:t>
      </w:r>
    </w:p>
    <w:p>
      <w:r>
        <w:t>31.</w:t>
      </w:r>
    </w:p>
    <w:p>
      <w:r>
        <w:t>Ô quy hoạch VV1-1A NOXH1 thuộc Quy hoạch phân khu Ven Vịnh (Khu đất KCC Hòa Minh cũ)</w:t>
      </w:r>
    </w:p>
    <w:p>
      <w:r>
        <w:t>Liên Chiểu</w:t>
      </w:r>
    </w:p>
    <w:p>
      <w:r>
        <w:t>Hòa Khánh</w:t>
      </w:r>
    </w:p>
    <w:p>
      <w:r>
        <w:t>0,4</w:t>
      </w:r>
    </w:p>
    <w:p>
      <w:r>
        <w:t>QĐ 767/QĐ-UBND ngày 10/4/2024</w:t>
      </w:r>
    </w:p>
    <w:p>
      <w:r>
        <w:t>32.</w:t>
      </w:r>
    </w:p>
    <w:p>
      <w:r>
        <w:t>Ô quy hoạch VV1-1A NOXH2 thuộc Quy hoạch phân khu Ven Vịnh (Khu đất KCC Hòa Minh cũ)</w:t>
      </w:r>
    </w:p>
    <w:p>
      <w:r>
        <w:t>Liên Chiểu</w:t>
      </w:r>
    </w:p>
    <w:p>
      <w:r>
        <w:t>Hòa Khánh</w:t>
      </w:r>
    </w:p>
    <w:p>
      <w:r>
        <w:t>0,4</w:t>
      </w:r>
    </w:p>
    <w:p>
      <w:r>
        <w:t>QĐ 767/QĐ-UBND ngày 10/4/2024</w:t>
      </w:r>
    </w:p>
    <w:p>
      <w:r>
        <w:t>33.</w:t>
      </w:r>
    </w:p>
    <w:p>
      <w:r>
        <w:t>Khu đất 186 Phạm Như Xương</w:t>
      </w:r>
    </w:p>
    <w:p>
      <w:r>
        <w:t>Liên Chiểu</w:t>
      </w:r>
    </w:p>
    <w:p>
      <w:r>
        <w:t>Hòa Khánh</w:t>
      </w:r>
    </w:p>
    <w:p>
      <w:r>
        <w:t>0,7</w:t>
      </w:r>
    </w:p>
    <w:p>
      <w:r>
        <w:t>34.</w:t>
      </w:r>
    </w:p>
    <w:p>
      <w:r>
        <w:t>Ô quy hoạch VV2-3B NOXH2 thuộc Quy hoạch phân khu Ven Vịnh</w:t>
      </w:r>
    </w:p>
    <w:p>
      <w:r>
        <w:t>Liên Chiểu</w:t>
      </w:r>
    </w:p>
    <w:p>
      <w:r>
        <w:t>Hòa Khánh</w:t>
      </w:r>
    </w:p>
    <w:p>
      <w:r>
        <w:t>1,9</w:t>
      </w:r>
    </w:p>
    <w:p>
      <w:r>
        <w:t>35.</w:t>
      </w:r>
    </w:p>
    <w:p>
      <w:r>
        <w:t>Ô quy hoạch LX1-OCT01 thuộc Quy hoạch phân khu Trung tâm Lõi Xanh</w:t>
      </w:r>
    </w:p>
    <w:p>
      <w:r>
        <w:t>Liên Chiểu</w:t>
      </w:r>
    </w:p>
    <w:p>
      <w:r>
        <w:t>Hòa Khánh</w:t>
      </w:r>
    </w:p>
    <w:p>
      <w:r>
        <w:t>2,9</w:t>
      </w:r>
    </w:p>
    <w:p>
      <w:r>
        <w:t>36.</w:t>
      </w:r>
    </w:p>
    <w:p>
      <w:r>
        <w:t>Ô quy hoạch LX5-OCTO1 thuộc Quy hoạch phân khu Trung tâm Lõi Xanh</w:t>
      </w:r>
    </w:p>
    <w:p>
      <w:r>
        <w:t>Cẩm Lệ</w:t>
      </w:r>
    </w:p>
    <w:p>
      <w:r>
        <w:t>An Khê</w:t>
      </w:r>
    </w:p>
    <w:p>
      <w:r>
        <w:t>0,4</w:t>
      </w:r>
    </w:p>
    <w:p>
      <w:r>
        <w:t>37.</w:t>
      </w:r>
    </w:p>
    <w:p>
      <w:r>
        <w:t>Ô quy hoạch LX6-OCT01 thuộc Quy hoạch phân khu Trung tâm Lõi Xanh</w:t>
      </w:r>
    </w:p>
    <w:p>
      <w:r>
        <w:t>Cẩm Lệ</w:t>
      </w:r>
    </w:p>
    <w:p>
      <w:r>
        <w:t>An Khê</w:t>
      </w:r>
    </w:p>
    <w:p>
      <w:r>
        <w:t>1,5</w:t>
      </w:r>
    </w:p>
    <w:p>
      <w:r>
        <w:t>38.</w:t>
      </w:r>
    </w:p>
    <w:p>
      <w:r>
        <w:t>Ô quy hoạch ST2-2B NOXH1 thuộc Quy hoạch phân khu Đổi mới sáng tạo</w:t>
      </w:r>
    </w:p>
    <w:p>
      <w:r>
        <w:t>Cẩm Lệ</w:t>
      </w:r>
    </w:p>
    <w:p>
      <w:r>
        <w:t>Cẩm Lệ</w:t>
      </w:r>
    </w:p>
    <w:p>
      <w:r>
        <w:t>2,5</w:t>
      </w:r>
    </w:p>
    <w:p>
      <w:r>
        <w:t>QĐ 767/QĐ-UBND ngày 10/4/2024</w:t>
      </w:r>
    </w:p>
    <w:p>
      <w:r>
        <w:t>39.</w:t>
      </w:r>
    </w:p>
    <w:p>
      <w:r>
        <w:t>Ô quy hoạch ST2-2C NOXH1 thuộc Quy hoạch phân khu Đổi mới sáng tạo</w:t>
      </w:r>
    </w:p>
    <w:p>
      <w:r>
        <w:t>Cẩm Lệ</w:t>
      </w:r>
    </w:p>
    <w:p>
      <w:r>
        <w:t>Cẩm Lệ</w:t>
      </w:r>
    </w:p>
    <w:p>
      <w:r>
        <w:t>1,9</w:t>
      </w:r>
    </w:p>
    <w:p>
      <w:r>
        <w:t>40.</w:t>
      </w:r>
    </w:p>
    <w:p>
      <w:r>
        <w:t>Ô quy hoạch ST2-2D NOXH1 thuộc Quy hoạch phân khu Đổi mới sáng tạo</w:t>
      </w:r>
    </w:p>
    <w:p>
      <w:r>
        <w:t>Cẩm Lệ</w:t>
      </w:r>
    </w:p>
    <w:p>
      <w:r>
        <w:t>Cẩm Lệ</w:t>
      </w:r>
    </w:p>
    <w:p>
      <w:r>
        <w:t>1,9</w:t>
      </w:r>
    </w:p>
    <w:p>
      <w:r>
        <w:t>QĐ 767/QĐ-UBND ngày 10/4/2024</w:t>
      </w:r>
    </w:p>
    <w:p>
      <w:r>
        <w:t>41.</w:t>
      </w:r>
    </w:p>
    <w:p>
      <w:r>
        <w:t>Ô quy hoạch ST2-4H NOXH1 thuộc Quy hoạch phân khu Đổi mới sáng tạo (Lô đất B3 thuộc Khu E Giai đoạn 1 - Khu dân cư Nam cầu Cẩm Lệ)</w:t>
      </w:r>
    </w:p>
    <w:p>
      <w:r>
        <w:t>Cẩm Lệ</w:t>
      </w:r>
    </w:p>
    <w:p>
      <w:r>
        <w:t>Hòa Xuân</w:t>
      </w:r>
    </w:p>
    <w:p>
      <w:r>
        <w:t>1,2</w:t>
      </w:r>
    </w:p>
    <w:p>
      <w:r>
        <w:t>QĐ 767/QĐ-UBND ngày 10/4/2024</w:t>
      </w:r>
    </w:p>
    <w:p>
      <w:r>
        <w:t>42.</w:t>
      </w:r>
    </w:p>
    <w:p>
      <w:r>
        <w:t>Ô quy hoạch ST2-4M NOXH1 thuộc Quy hoạch phân khu Đổi mới sáng tạo (Khu đất nhà ở xã hội tại dự án Không gian sáng tạo phường Hòa Xuân)</w:t>
      </w:r>
    </w:p>
    <w:p>
      <w:r>
        <w:t>Cẩm Lệ</w:t>
      </w:r>
    </w:p>
    <w:p>
      <w:r>
        <w:t>Hòa Xuân</w:t>
      </w:r>
    </w:p>
    <w:p>
      <w:r>
        <w:t>0,4</w:t>
      </w:r>
    </w:p>
    <w:p>
      <w:r>
        <w:t>QĐ 767/QĐ-UBND ngày 10/4/2024</w:t>
      </w:r>
    </w:p>
    <w:p>
      <w:r>
        <w:t>43.</w:t>
      </w:r>
    </w:p>
    <w:p>
      <w:r>
        <w:t>Ô quy hoạch 15-NOXH thuộc Quy hoạch phân khu Công nghệ cao</w:t>
      </w:r>
    </w:p>
    <w:p>
      <w:r>
        <w:t>Hòa Vang</w:t>
      </w:r>
    </w:p>
    <w:p>
      <w:r>
        <w:t>Bà Nà</w:t>
      </w:r>
    </w:p>
    <w:p>
      <w:r>
        <w:t>2,4</w:t>
      </w:r>
    </w:p>
    <w:p>
      <w:r>
        <w:t>44.</w:t>
      </w:r>
    </w:p>
    <w:p>
      <w:r>
        <w:t>Ô quy hoạch STT7-3 thuộc Quy hoạch phân khu KDL Khu vực đỉnh và chân núi Bà Nà</w:t>
      </w:r>
    </w:p>
    <w:p>
      <w:r>
        <w:t>Hoà Vang</w:t>
      </w:r>
    </w:p>
    <w:p>
      <w:r>
        <w:t>Bà Nà</w:t>
      </w:r>
    </w:p>
    <w:p>
      <w:r>
        <w:t>2,1</w:t>
      </w:r>
    </w:p>
    <w:p>
      <w:r>
        <w:t>45.</w:t>
      </w:r>
    </w:p>
    <w:p>
      <w:r>
        <w:t>Ô quy hoạch SD5-OCT01 thuộc Quy hoạch phân khu Sườn đồi</w:t>
      </w:r>
    </w:p>
    <w:p>
      <w:r>
        <w:t>Hòa Vang</w:t>
      </w:r>
    </w:p>
    <w:p>
      <w:r>
        <w:t>Bà Nà</w:t>
      </w:r>
    </w:p>
    <w:p>
      <w:r>
        <w:t>3,6</w:t>
      </w:r>
    </w:p>
    <w:p>
      <w:r>
        <w:t>46.</w:t>
      </w:r>
    </w:p>
    <w:p>
      <w:r>
        <w:t>Khu đất nhà ở xã hội tại dự án Khu biệt thự sinh thái phía Tây đường tránh Nam hầm Hải Vân, thuộc Quy hoạch phân khu Sườn đồi</w:t>
      </w:r>
    </w:p>
    <w:p>
      <w:r>
        <w:t>Hòa Vang</w:t>
      </w:r>
    </w:p>
    <w:p>
      <w:r>
        <w:t>Bà Nà</w:t>
      </w:r>
    </w:p>
    <w:p>
      <w:r>
        <w:t>9,9</w:t>
      </w:r>
    </w:p>
    <w:p>
      <w:r>
        <w:t>47.</w:t>
      </w:r>
    </w:p>
    <w:p>
      <w:r>
        <w:t>Khu đất nhà ở xã hội tại dự án Khu biệt thự hồ Trước Đông, thuộc Quy hoạch phân khu Sườn đồi</w:t>
      </w:r>
    </w:p>
    <w:p>
      <w:r>
        <w:t>Hòa Vang</w:t>
      </w:r>
    </w:p>
    <w:p>
      <w:r>
        <w:t>Bà Nà</w:t>
      </w:r>
    </w:p>
    <w:p>
      <w:r>
        <w:t>9,7</w:t>
      </w:r>
    </w:p>
    <w:p>
      <w:r>
        <w:t>48.</w:t>
      </w:r>
    </w:p>
    <w:p>
      <w:r>
        <w:t>Ô quy hoạch LX12-OCT01 thuộc Quy hoạch phân khu Trung tâm Lõi Xanh</w:t>
      </w:r>
    </w:p>
    <w:p>
      <w:r>
        <w:t>Hòa Vang</w:t>
      </w:r>
    </w:p>
    <w:p>
      <w:r>
        <w:t>Bà Nà</w:t>
      </w:r>
    </w:p>
    <w:p>
      <w:r>
        <w:t>1,9</w:t>
      </w:r>
    </w:p>
    <w:p>
      <w:r>
        <w:t>49.</w:t>
      </w:r>
    </w:p>
    <w:p>
      <w:r>
        <w:t>Khu đất tại thôn Thạch Nham Đông, thuộc ô quy hoạch LX12-OCT02 thuộc Quy hoạch phân khu Trung tâm Lõi Xanh</w:t>
      </w:r>
    </w:p>
    <w:p>
      <w:r>
        <w:t>Hòa Vang</w:t>
      </w:r>
    </w:p>
    <w:p>
      <w:r>
        <w:t>Bà Nà</w:t>
      </w:r>
    </w:p>
    <w:p>
      <w:r>
        <w:t>0,7</w:t>
      </w:r>
    </w:p>
    <w:p>
      <w:r>
        <w:t>50.</w:t>
      </w:r>
    </w:p>
    <w:p>
      <w:r>
        <w:t>Ô quy hoạch 3-NOXH1 thuộc Quy hoạch phân khu Đô thị lỵ Hòa Vang</w:t>
      </w:r>
    </w:p>
    <w:p>
      <w:r>
        <w:t>Hòa Vang</w:t>
      </w:r>
    </w:p>
    <w:p>
      <w:r>
        <w:t>Hòa Vang</w:t>
      </w:r>
    </w:p>
    <w:p>
      <w:r>
        <w:t>2,6</w:t>
      </w:r>
    </w:p>
    <w:p>
      <w:r>
        <w:t>51.</w:t>
      </w:r>
    </w:p>
    <w:p>
      <w:r>
        <w:t>Ô quy hoạch 3-NOXH2 thuộc Quy hoạch phân khu Đô thị lỵ Hòa Vang</w:t>
      </w:r>
    </w:p>
    <w:p>
      <w:r>
        <w:t>Hòa Vang</w:t>
      </w:r>
    </w:p>
    <w:p>
      <w:r>
        <w:t>Hòa Vang</w:t>
      </w:r>
    </w:p>
    <w:p>
      <w:r>
        <w:t>1,9</w:t>
      </w:r>
    </w:p>
    <w:p>
      <w:r>
        <w:t>52.</w:t>
      </w:r>
    </w:p>
    <w:p>
      <w:r>
        <w:t>Ô quy hoạch 8-NOXH1 thuộc Quy hoạch phân khu Công nghệ cao</w:t>
      </w:r>
    </w:p>
    <w:p>
      <w:r>
        <w:t>Hòa Vang</w:t>
      </w:r>
    </w:p>
    <w:p>
      <w:r>
        <w:t>Liên Chiểu</w:t>
      </w:r>
    </w:p>
    <w:p>
      <w:r>
        <w:t>1,2</w:t>
      </w:r>
    </w:p>
    <w:p>
      <w:r>
        <w:t>53.</w:t>
      </w:r>
    </w:p>
    <w:p>
      <w:r>
        <w:t>Ô quy hoạch 8-NOXH2 thuộc Quy hoạch phân khu Công nghệ cao</w:t>
      </w:r>
    </w:p>
    <w:p>
      <w:r>
        <w:t>Hòa Vang</w:t>
      </w:r>
    </w:p>
    <w:p>
      <w:r>
        <w:t>Liên Chiểu</w:t>
      </w:r>
    </w:p>
    <w:p>
      <w:r>
        <w:t>2,0</w:t>
      </w:r>
    </w:p>
    <w:p>
      <w:r>
        <w:t>54.</w:t>
      </w:r>
    </w:p>
    <w:p>
      <w:r>
        <w:t>Ô quy hoạch 9-NOXH thuộc Quy hoạch phân khu Công nghệ cao</w:t>
      </w:r>
    </w:p>
    <w:p>
      <w:r>
        <w:t>Hòa Vang</w:t>
      </w:r>
    </w:p>
    <w:p>
      <w:r>
        <w:t>Hòa Khánh</w:t>
      </w:r>
    </w:p>
    <w:p>
      <w:r>
        <w:t>3,8</w:t>
      </w:r>
    </w:p>
    <w:p>
      <w:r>
        <w:t>55.</w:t>
      </w:r>
    </w:p>
    <w:p>
      <w:r>
        <w:t>Ô quy hoạch 10-NOXH thuộc Quy hoạch phân khu Công nghệ cao</w:t>
      </w:r>
    </w:p>
    <w:p>
      <w:r>
        <w:t>Hòa Vang</w:t>
      </w:r>
    </w:p>
    <w:p>
      <w:r>
        <w:t>Hòa Khánh</w:t>
      </w:r>
    </w:p>
    <w:p>
      <w:r>
        <w:t>1,6</w:t>
      </w:r>
    </w:p>
    <w:p>
      <w:r>
        <w:t>56.</w:t>
      </w:r>
    </w:p>
    <w:p>
      <w:r>
        <w:t>Ô quy hoạch SD1-OCT01 thuộc Quy hoạch phân khu Sườn đồi</w:t>
      </w:r>
    </w:p>
    <w:p>
      <w:r>
        <w:t>Hòa Vang</w:t>
      </w:r>
    </w:p>
    <w:p>
      <w:r>
        <w:t>Hòa Khánh</w:t>
      </w:r>
    </w:p>
    <w:p>
      <w:r>
        <w:t>0,9</w:t>
      </w:r>
    </w:p>
    <w:p>
      <w:r>
        <w:t>57.</w:t>
      </w:r>
    </w:p>
    <w:p>
      <w:r>
        <w:t>Ô quy hoạch SD1-OCT02 thuộc Quy hoạch phân khu Sườn đồi</w:t>
      </w:r>
    </w:p>
    <w:p>
      <w:r>
        <w:t>Hòa Vang</w:t>
      </w:r>
    </w:p>
    <w:p>
      <w:r>
        <w:t>Hòa Khánh</w:t>
      </w:r>
    </w:p>
    <w:p>
      <w:r>
        <w:t>0,7</w:t>
      </w:r>
    </w:p>
    <w:p>
      <w:r>
        <w:t>58.</w:t>
      </w:r>
    </w:p>
    <w:p>
      <w:r>
        <w:t>Ô quy hoạch SD1-OCT03 thuộc Quy hoạch phân khu Sườn đồi</w:t>
      </w:r>
    </w:p>
    <w:p>
      <w:r>
        <w:t>Hòa Vang</w:t>
      </w:r>
    </w:p>
    <w:p>
      <w:r>
        <w:t>Hòa Khánh</w:t>
      </w:r>
    </w:p>
    <w:p>
      <w:r>
        <w:t>1,0</w:t>
      </w:r>
    </w:p>
    <w:p>
      <w:r>
        <w:t>59.</w:t>
      </w:r>
    </w:p>
    <w:p>
      <w:r>
        <w:t>Ô quy hoạch SD1-OCT04 thuộc Quy hoạch phân khu Sườn đồi</w:t>
      </w:r>
    </w:p>
    <w:p>
      <w:r>
        <w:t>Hòa Vang</w:t>
      </w:r>
    </w:p>
    <w:p>
      <w:r>
        <w:t>Hòa Khánh</w:t>
      </w:r>
    </w:p>
    <w:p>
      <w:r>
        <w:t>1,3</w:t>
      </w:r>
    </w:p>
    <w:p>
      <w:r>
        <w:t>60.</w:t>
      </w:r>
    </w:p>
    <w:p>
      <w:r>
        <w:t>Ô quy hoạch SD3-OCT01 thuộc Quy hoạch phân khu Sườn đồi</w:t>
      </w:r>
    </w:p>
    <w:p>
      <w:r>
        <w:t>Hòa Vang</w:t>
      </w:r>
    </w:p>
    <w:p>
      <w:r>
        <w:t>Hòa Khánh</w:t>
      </w:r>
    </w:p>
    <w:p>
      <w:r>
        <w:t>1,7</w:t>
      </w:r>
    </w:p>
    <w:p>
      <w:r>
        <w:t>61.</w:t>
      </w:r>
    </w:p>
    <w:p>
      <w:r>
        <w:t>Ô quy hoạch LXNOCN-OCT01 thuộc Quy hoạch phân khu Trung tâm Lõi Xanh</w:t>
      </w:r>
    </w:p>
    <w:p>
      <w:r>
        <w:t>Hòa Vang</w:t>
      </w:r>
    </w:p>
    <w:p>
      <w:r>
        <w:t>Hòa Khánh</w:t>
      </w:r>
    </w:p>
    <w:p>
      <w:r>
        <w:t>1,7</w:t>
      </w:r>
    </w:p>
    <w:p>
      <w:r>
        <w:t>62.</w:t>
      </w:r>
    </w:p>
    <w:p>
      <w:r>
        <w:t>Ô quy hoạch LXNOCN-OCT02 thuộc Quy hoạch phân khu Trung tâm Lõi Xanh</w:t>
      </w:r>
    </w:p>
    <w:p>
      <w:r>
        <w:t>Hòa Vang</w:t>
      </w:r>
    </w:p>
    <w:p>
      <w:r>
        <w:t>Hòa Khánh</w:t>
      </w:r>
    </w:p>
    <w:p>
      <w:r>
        <w:t>0,8</w:t>
      </w:r>
    </w:p>
    <w:p>
      <w:r>
        <w:t>63.</w:t>
      </w:r>
    </w:p>
    <w:p>
      <w:r>
        <w:t>Ô quy hoạch LXNOCN-OCT03 thuộc Quy hoạch phân khu Trung tâm Lõi Xanh</w:t>
      </w:r>
    </w:p>
    <w:p>
      <w:r>
        <w:t>Hòa Vang</w:t>
      </w:r>
    </w:p>
    <w:p>
      <w:r>
        <w:t>Hòa Khánh</w:t>
      </w:r>
    </w:p>
    <w:p>
      <w:r>
        <w:t>0,6</w:t>
      </w:r>
    </w:p>
    <w:p>
      <w:r>
        <w:t>64.</w:t>
      </w:r>
    </w:p>
    <w:p>
      <w:r>
        <w:t>Ô quy hoạch LXNOCN-OCT04 thuộc Quy hoạch phân khu Trung tâm Lõi Xanh</w:t>
      </w:r>
    </w:p>
    <w:p>
      <w:r>
        <w:t>Hòa Vang</w:t>
      </w:r>
    </w:p>
    <w:p>
      <w:r>
        <w:t>Hòa Khánh</w:t>
      </w:r>
    </w:p>
    <w:p>
      <w:r>
        <w:t>0,5</w:t>
      </w:r>
    </w:p>
    <w:p>
      <w:r>
        <w:t>65.</w:t>
      </w:r>
    </w:p>
    <w:p>
      <w:r>
        <w:t>Ô quy hoạch LX10-OCT01 thuộc Quy hoạch phân khu Trung tâm Lõi Xanh</w:t>
      </w:r>
    </w:p>
    <w:p>
      <w:r>
        <w:t>Hòa Vang</w:t>
      </w:r>
    </w:p>
    <w:p>
      <w:r>
        <w:t>Hòa Khánh</w:t>
      </w:r>
    </w:p>
    <w:p>
      <w:r>
        <w:t>3,6</w:t>
      </w:r>
    </w:p>
    <w:p>
      <w:r>
        <w:t>66.</w:t>
      </w:r>
    </w:p>
    <w:p>
      <w:r>
        <w:t>Ô quy hoạch LX11-OCT01 thuộc Quy hoạch phân khu Trung tâm Lõi Xanh</w:t>
      </w:r>
    </w:p>
    <w:p>
      <w:r>
        <w:t>Hòa Vang</w:t>
      </w:r>
    </w:p>
    <w:p>
      <w:r>
        <w:t>Hòa Khánh</w:t>
      </w:r>
    </w:p>
    <w:p>
      <w:r>
        <w:t>3,9</w:t>
      </w:r>
    </w:p>
    <w:p>
      <w:r>
        <w:t>67.</w:t>
      </w:r>
    </w:p>
    <w:p>
      <w:r>
        <w:t>Ô quy hoạch ST2-4D NOXH1 thuộc Quy hoạch phân khu Đổi mới sáng tạo</w:t>
      </w:r>
    </w:p>
    <w:p>
      <w:r>
        <w:t>Hòa Vang</w:t>
      </w:r>
    </w:p>
    <w:p>
      <w:r>
        <w:t>Hòa Xuân</w:t>
      </w:r>
    </w:p>
    <w:p>
      <w:r>
        <w:t>0,7</w:t>
      </w:r>
    </w:p>
    <w:p>
      <w:r>
        <w:t>68.</w:t>
      </w:r>
    </w:p>
    <w:p>
      <w:r>
        <w:t>Ô quy hoạch ST2-4E NOXH2 thuộc Quy hoạch phân khu Đổi mới sáng tạo (Nhà ở cho cán bộ chiến sĩ công an nhân dân)</w:t>
      </w:r>
    </w:p>
    <w:p>
      <w:r>
        <w:t>Hoà Vang</w:t>
      </w:r>
    </w:p>
    <w:p>
      <w:r>
        <w:t>Hòa Xuân</w:t>
      </w:r>
    </w:p>
    <w:p>
      <w:r>
        <w:t>1,3</w:t>
      </w:r>
    </w:p>
    <w:p>
      <w:r>
        <w:t>QĐ 767/QĐ-UBND ngày 10/4/2024</w:t>
      </w:r>
    </w:p>
    <w:p>
      <w:r>
        <w:t>69.</w:t>
      </w:r>
    </w:p>
    <w:p>
      <w:r>
        <w:t>Ô quy hoạch ST1-6 NOXH1 thuộc Quy hoạch phân khu Đổi mới sáng tạo</w:t>
      </w:r>
    </w:p>
    <w:p>
      <w:r>
        <w:t>Hoà Vang</w:t>
      </w:r>
    </w:p>
    <w:p>
      <w:r>
        <w:t>Hòa Xuân</w:t>
      </w:r>
    </w:p>
    <w:p>
      <w:r>
        <w:t>4,5</w:t>
      </w:r>
    </w:p>
    <w:p>
      <w:r>
        <w:t>Tổng cộng:    69 khu vực.</w:t>
      </w:r>
    </w:p>
    <w:p>
      <w:r>
        <w:t>PHỤ LỤC II</w:t>
      </w:r>
    </w:p>
    <w:p>
      <w:r>
        <w:t>BẢNG TỔNG HỢP KHU VỰC DỰ KIẾN PHÁT TRIỂN NHÀ Ở THƯƠNG MẠI GIAI ĐOẠN 2021-2030</w:t>
      </w:r>
    </w:p>
    <w:p>
      <w:r>
        <w:t>(Kèm theo Quyết định số 1972/QĐ-UBND ngày 25/6/2025 của UBND thành phố Đà Nẵng)</w:t>
      </w:r>
    </w:p>
    <w:p>
      <w:r>
        <w:t>STT</w:t>
      </w:r>
    </w:p>
    <w:p>
      <w:r>
        <w:t>Khu vực dự kiến phát triển nhà ở theo dự án</w:t>
      </w:r>
    </w:p>
    <w:p>
      <w:r>
        <w:t>Địa điểm (quận, huyện)</w:t>
      </w:r>
    </w:p>
    <w:p>
      <w:r>
        <w:t>Địa điểm (phường, xã[2])</w:t>
      </w:r>
    </w:p>
    <w:p>
      <w:r>
        <w:t>Diện tích khu đất dự kiến (ha)</w:t>
      </w:r>
    </w:p>
    <w:p>
      <w:r>
        <w:t>Ghi chú</w:t>
      </w:r>
    </w:p>
    <w:p>
      <w:r>
        <w:t>I</w:t>
      </w:r>
    </w:p>
    <w:p>
      <w:r>
        <w:t>CÁC KHU VỰC ĐANG TRIỂN KHAI DỰ ÁN</w:t>
      </w:r>
    </w:p>
    <w:p>
      <w:r>
        <w:t>1</w:t>
      </w:r>
    </w:p>
    <w:p>
      <w:r>
        <w:t>Khu đô thị quốc tế Đa Phước</w:t>
      </w:r>
    </w:p>
    <w:p>
      <w:r>
        <w:t>Hải Châu</w:t>
      </w:r>
    </w:p>
    <w:p>
      <w:r>
        <w:t>Hải Châu</w:t>
      </w:r>
    </w:p>
    <w:p>
      <w:r>
        <w:t>100,0</w:t>
      </w:r>
    </w:p>
    <w:p>
      <w:r>
        <w:t>QĐ 767/QĐ-UBND ngày 10/4/2024</w:t>
      </w:r>
    </w:p>
    <w:p>
      <w:r>
        <w:t>2</w:t>
      </w:r>
    </w:p>
    <w:p>
      <w:r>
        <w:t>Khu nhà phố và biệt thự biển Thanh Bình</w:t>
      </w:r>
    </w:p>
    <w:p>
      <w:r>
        <w:t>Hải Châu</w:t>
      </w:r>
    </w:p>
    <w:p>
      <w:r>
        <w:t>Hải Châu</w:t>
      </w:r>
    </w:p>
    <w:p>
      <w:r>
        <w:t>15,0</w:t>
      </w:r>
    </w:p>
    <w:p>
      <w:r>
        <w:t>QĐ 767/QĐ-UBND ngày 10/4/2024</w:t>
      </w:r>
    </w:p>
    <w:p>
      <w:r>
        <w:t>3</w:t>
      </w:r>
    </w:p>
    <w:p>
      <w:r>
        <w:t>True Friends Park Blooming Tower Danang</w:t>
      </w:r>
    </w:p>
    <w:p>
      <w:r>
        <w:t>Hải Châu</w:t>
      </w:r>
    </w:p>
    <w:p>
      <w:r>
        <w:t>Hải Châu</w:t>
      </w:r>
    </w:p>
    <w:p>
      <w:r>
        <w:t>1,1</w:t>
      </w:r>
    </w:p>
    <w:p>
      <w:r>
        <w:t>QĐ 767/QĐ-UBND ngày 10/4/2024</w:t>
      </w:r>
    </w:p>
    <w:p>
      <w:r>
        <w:t>4</w:t>
      </w:r>
    </w:p>
    <w:p>
      <w:r>
        <w:t>Khách sạn - căn hộ để ở và bán, kết hợp văn phòng cho thuê tại lô A1-4 đường Như Nguyệt</w:t>
      </w:r>
    </w:p>
    <w:p>
      <w:r>
        <w:t>Hải Châu</w:t>
      </w:r>
    </w:p>
    <w:p>
      <w:r>
        <w:t>Hải Châu</w:t>
      </w:r>
    </w:p>
    <w:p>
      <w:r>
        <w:t>0,1</w:t>
      </w:r>
    </w:p>
    <w:p>
      <w:r>
        <w:t>QĐ 767/QĐ-UBND ngày 10/4/2024</w:t>
      </w:r>
    </w:p>
    <w:p>
      <w:r>
        <w:t>5</w:t>
      </w:r>
    </w:p>
    <w:p>
      <w:r>
        <w:t>Tổ hợp khách sạn, căn hộ dịch vụ Marriott và nhà ở để bán</w:t>
      </w:r>
    </w:p>
    <w:p>
      <w:r>
        <w:t>Hải Châu</w:t>
      </w:r>
    </w:p>
    <w:p>
      <w:r>
        <w:t>Hải Châu</w:t>
      </w:r>
    </w:p>
    <w:p>
      <w:r>
        <w:t>0,2</w:t>
      </w:r>
    </w:p>
    <w:p>
      <w:r>
        <w:t>QĐ 767/QĐ-UBND ngày 10/4/2024</w:t>
      </w:r>
    </w:p>
    <w:p>
      <w:r>
        <w:t>6</w:t>
      </w:r>
    </w:p>
    <w:p>
      <w:r>
        <w:t>Tổ hợp khách sạn và căn hộ Golden Square</w:t>
      </w:r>
    </w:p>
    <w:p>
      <w:r>
        <w:t>Hải Châu</w:t>
      </w:r>
    </w:p>
    <w:p>
      <w:r>
        <w:t>Hải Châu</w:t>
      </w:r>
    </w:p>
    <w:p>
      <w:r>
        <w:t>1,1</w:t>
      </w:r>
    </w:p>
    <w:p>
      <w:r>
        <w:t>QĐ 767/QĐ-UBND ngày 10/4/2024</w:t>
      </w:r>
    </w:p>
    <w:p>
      <w:r>
        <w:t>7</w:t>
      </w:r>
    </w:p>
    <w:p>
      <w:r>
        <w:t>Tổ hợp khách sạn và căn hộ P.A.Tower</w:t>
      </w:r>
    </w:p>
    <w:p>
      <w:r>
        <w:t>Hải Châu</w:t>
      </w:r>
    </w:p>
    <w:p>
      <w:r>
        <w:t>Hải Châu</w:t>
      </w:r>
    </w:p>
    <w:p>
      <w:r>
        <w:t>0,5</w:t>
      </w:r>
    </w:p>
    <w:p>
      <w:r>
        <w:t>QĐ 767/QĐ-UBND ngày 10/4/2024</w:t>
      </w:r>
    </w:p>
    <w:p>
      <w:r>
        <w:t>8</w:t>
      </w:r>
    </w:p>
    <w:p>
      <w:r>
        <w:t>Khu phức hợp TTTM và căn hộ điểm nhấn Đà Nẵng</w:t>
      </w:r>
    </w:p>
    <w:p>
      <w:r>
        <w:t>Hải Châu</w:t>
      </w:r>
    </w:p>
    <w:p>
      <w:r>
        <w:t>Hải Châu</w:t>
      </w:r>
    </w:p>
    <w:p>
      <w:r>
        <w:t>0,4</w:t>
      </w:r>
    </w:p>
    <w:p>
      <w:r>
        <w:t>QĐ 767/QĐ-UBND ngày 10/4/2024</w:t>
      </w:r>
    </w:p>
    <w:p>
      <w:r>
        <w:t>9</w:t>
      </w:r>
    </w:p>
    <w:p>
      <w:r>
        <w:t>Căn hộ The Filmore</w:t>
      </w:r>
    </w:p>
    <w:p>
      <w:r>
        <w:t>Hải Châu</w:t>
      </w:r>
    </w:p>
    <w:p>
      <w:r>
        <w:t>Hòa Cường</w:t>
      </w:r>
    </w:p>
    <w:p>
      <w:r>
        <w:t>0,2</w:t>
      </w:r>
    </w:p>
    <w:p>
      <w:r>
        <w:t>QĐ 767/QĐ-UBND ngày 10/4/2024</w:t>
      </w:r>
    </w:p>
    <w:p>
      <w:r>
        <w:t>10</w:t>
      </w:r>
    </w:p>
    <w:p>
      <w:r>
        <w:t>Tháp ven sông</w:t>
      </w:r>
    </w:p>
    <w:p>
      <w:r>
        <w:t>Hải Châu</w:t>
      </w:r>
    </w:p>
    <w:p>
      <w:r>
        <w:t>Hòa Cường</w:t>
      </w:r>
    </w:p>
    <w:p>
      <w:r>
        <w:t>0,3</w:t>
      </w:r>
    </w:p>
    <w:p>
      <w:r>
        <w:t>QĐ 767/QĐ-UBND ngày 10/4/2024</w:t>
      </w:r>
    </w:p>
    <w:p>
      <w:r>
        <w:t>11</w:t>
      </w:r>
    </w:p>
    <w:p>
      <w:r>
        <w:t>Khu nhà ở và dịch vụ Tuyên Sơn</w:t>
      </w:r>
    </w:p>
    <w:p>
      <w:r>
        <w:t>Hải Châu</w:t>
      </w:r>
    </w:p>
    <w:p>
      <w:r>
        <w:t>Hòa Cường</w:t>
      </w:r>
    </w:p>
    <w:p>
      <w:r>
        <w:t>5,4</w:t>
      </w:r>
    </w:p>
    <w:p>
      <w:r>
        <w:t>QĐ 767/QĐ-UBND ngày 10/4/2024</w:t>
      </w:r>
    </w:p>
    <w:p>
      <w:r>
        <w:t>12</w:t>
      </w:r>
    </w:p>
    <w:p>
      <w:r>
        <w:t>Khu chung cư cao tầng, VPTM, nhà ở Tuyên Sơn</w:t>
      </w:r>
    </w:p>
    <w:p>
      <w:r>
        <w:t>Hải Châu</w:t>
      </w:r>
    </w:p>
    <w:p>
      <w:r>
        <w:t>Hòa Cường</w:t>
      </w:r>
    </w:p>
    <w:p>
      <w:r>
        <w:t>1,8</w:t>
      </w:r>
    </w:p>
    <w:p>
      <w:r>
        <w:t>QĐ 767/QĐ-UBND ngày 10/4/2024</w:t>
      </w:r>
    </w:p>
    <w:p>
      <w:r>
        <w:t>13.</w:t>
      </w:r>
    </w:p>
    <w:p>
      <w:r>
        <w:t>Khu nhà ở phía Đông đường Trần Đăng Ninh</w:t>
      </w:r>
    </w:p>
    <w:p>
      <w:r>
        <w:t>Hải Châu</w:t>
      </w:r>
    </w:p>
    <w:p>
      <w:r>
        <w:t>Hòa Cường</w:t>
      </w:r>
    </w:p>
    <w:p>
      <w:r>
        <w:t>1,4</w:t>
      </w:r>
    </w:p>
    <w:p>
      <w:r>
        <w:t>QĐ 767/QĐ-UBND ngày 10/4/2024</w:t>
      </w:r>
    </w:p>
    <w:p>
      <w:r>
        <w:t>14.</w:t>
      </w:r>
    </w:p>
    <w:p>
      <w:r>
        <w:t>Bắc Cường Tower</w:t>
      </w:r>
    </w:p>
    <w:p>
      <w:r>
        <w:t>Hải Châu</w:t>
      </w:r>
    </w:p>
    <w:p>
      <w:r>
        <w:t>Hòa Cường</w:t>
      </w:r>
    </w:p>
    <w:p>
      <w:r>
        <w:t>0,1</w:t>
      </w:r>
    </w:p>
    <w:p>
      <w:r>
        <w:t>QĐ 767/QĐ-UBND ngày 10/4/2024</w:t>
      </w:r>
    </w:p>
    <w:p>
      <w:r>
        <w:t>15.</w:t>
      </w:r>
    </w:p>
    <w:p>
      <w:r>
        <w:t>Khu đô thị mới Thuận Phước - Đà Nẵng</w:t>
      </w:r>
    </w:p>
    <w:p>
      <w:r>
        <w:t>Sơn Trà</w:t>
      </w:r>
    </w:p>
    <w:p>
      <w:r>
        <w:t>Sơn Trà</w:t>
      </w:r>
    </w:p>
    <w:p>
      <w:r>
        <w:t>60,0</w:t>
      </w:r>
    </w:p>
    <w:p>
      <w:r>
        <w:t>QĐ 767/QĐ-UBND ngày 10/4/2024</w:t>
      </w:r>
    </w:p>
    <w:p>
      <w:r>
        <w:t>16.</w:t>
      </w:r>
    </w:p>
    <w:p>
      <w:r>
        <w:t>Khu phức hợp Hòa Bình Xanh Đà Nẵng</w:t>
      </w:r>
    </w:p>
    <w:p>
      <w:r>
        <w:t>Sơn Trà</w:t>
      </w:r>
    </w:p>
    <w:p>
      <w:r>
        <w:t>Sơn Trà</w:t>
      </w:r>
    </w:p>
    <w:p>
      <w:r>
        <w:t>1,1</w:t>
      </w:r>
    </w:p>
    <w:p>
      <w:r>
        <w:t>QĐ 767/QĐ-UBND ngày 10/4/2024</w:t>
      </w:r>
    </w:p>
    <w:p>
      <w:r>
        <w:t>17.</w:t>
      </w:r>
    </w:p>
    <w:p>
      <w:r>
        <w:t>Chung cư Tháp Đại Dương</w:t>
      </w:r>
    </w:p>
    <w:p>
      <w:r>
        <w:t>Sơn Trà</w:t>
      </w:r>
    </w:p>
    <w:p>
      <w:r>
        <w:t>Sơn Trà</w:t>
      </w:r>
    </w:p>
    <w:p>
      <w:r>
        <w:t>0,2</w:t>
      </w:r>
    </w:p>
    <w:p>
      <w:r>
        <w:t>QĐ 767/QĐ-UBND ngày 10/4/2024</w:t>
      </w:r>
    </w:p>
    <w:p>
      <w:r>
        <w:t>18.</w:t>
      </w:r>
    </w:p>
    <w:p>
      <w:r>
        <w:t>Trung tâm thương mại, văn phòng cho thuê và nhà ở cao tầng</w:t>
      </w:r>
    </w:p>
    <w:p>
      <w:r>
        <w:t>Sơn Trà</w:t>
      </w:r>
    </w:p>
    <w:p>
      <w:r>
        <w:t>Sơn Trà</w:t>
      </w:r>
    </w:p>
    <w:p>
      <w:r>
        <w:t>0,4</w:t>
      </w:r>
    </w:p>
    <w:p>
      <w:r>
        <w:t>QĐ 767/QĐ-UBND ngày 10/4/2024</w:t>
      </w:r>
    </w:p>
    <w:p>
      <w:r>
        <w:t>19.</w:t>
      </w:r>
    </w:p>
    <w:p>
      <w:r>
        <w:t>Tổ hợp căn hộ bên bờ sông Hàn</w:t>
      </w:r>
    </w:p>
    <w:p>
      <w:r>
        <w:t>Sơn Trà</w:t>
      </w:r>
    </w:p>
    <w:p>
      <w:r>
        <w:t>Sơn Trà</w:t>
      </w:r>
    </w:p>
    <w:p>
      <w:r>
        <w:t>0,7</w:t>
      </w:r>
    </w:p>
    <w:p>
      <w:r>
        <w:t>QĐ 767/QĐ-UBND ngày 10/4/2024</w:t>
      </w:r>
    </w:p>
    <w:p>
      <w:r>
        <w:t>20.</w:t>
      </w:r>
    </w:p>
    <w:p>
      <w:r>
        <w:t>Olalani Riverside Towers</w:t>
      </w:r>
    </w:p>
    <w:p>
      <w:r>
        <w:t>Sơn Trà</w:t>
      </w:r>
    </w:p>
    <w:p>
      <w:r>
        <w:t>Sơn Trà</w:t>
      </w:r>
    </w:p>
    <w:p>
      <w:r>
        <w:t>8,2</w:t>
      </w:r>
    </w:p>
    <w:p>
      <w:r>
        <w:t>QĐ 767/QĐ-UBND ngày 10/4/2024</w:t>
      </w:r>
    </w:p>
    <w:p>
      <w:r>
        <w:t>21.</w:t>
      </w:r>
    </w:p>
    <w:p>
      <w:r>
        <w:t>Bất động sản và Bến du thuyền Đà Nẵng</w:t>
      </w:r>
    </w:p>
    <w:p>
      <w:r>
        <w:t>Sơn Trà</w:t>
      </w:r>
    </w:p>
    <w:p>
      <w:r>
        <w:t>Sơn Trà</w:t>
      </w:r>
    </w:p>
    <w:p>
      <w:r>
        <w:t>6,0</w:t>
      </w:r>
    </w:p>
    <w:p>
      <w:r>
        <w:t>QĐ 767/QĐ-UBND ngày 10/4/2024</w:t>
      </w:r>
    </w:p>
    <w:p>
      <w:r>
        <w:t>22.</w:t>
      </w:r>
    </w:p>
    <w:p>
      <w:r>
        <w:t>Khu công viên, biệt thự sinh thái và văn phòng thấp tầng</w:t>
      </w:r>
    </w:p>
    <w:p>
      <w:r>
        <w:t>Sơn Trà</w:t>
      </w:r>
    </w:p>
    <w:p>
      <w:r>
        <w:t>An Hải</w:t>
      </w:r>
    </w:p>
    <w:p>
      <w:r>
        <w:t>2,3</w:t>
      </w:r>
    </w:p>
    <w:p>
      <w:r>
        <w:t>QĐ 767/QĐ-UBND ngày 10/4/2024</w:t>
      </w:r>
    </w:p>
    <w:p>
      <w:r>
        <w:t>23.</w:t>
      </w:r>
    </w:p>
    <w:p>
      <w:r>
        <w:t>Khu phức hợp EVN-Land Đà Nẵng</w:t>
      </w:r>
    </w:p>
    <w:p>
      <w:r>
        <w:t>Sơn Trà</w:t>
      </w:r>
    </w:p>
    <w:p>
      <w:r>
        <w:t>An Hải</w:t>
      </w:r>
    </w:p>
    <w:p>
      <w:r>
        <w:t>0,5</w:t>
      </w:r>
    </w:p>
    <w:p>
      <w:r>
        <w:t>QĐ 767/QĐ-UBND ngày 10/4/2024</w:t>
      </w:r>
    </w:p>
    <w:p>
      <w:r>
        <w:t>24.</w:t>
      </w:r>
    </w:p>
    <w:p>
      <w:r>
        <w:t>Khu tổ hợp văn phòng cho thuê, khách sạn và chung cư Sao Đỏ</w:t>
      </w:r>
    </w:p>
    <w:p>
      <w:r>
        <w:t>Sơn Trà</w:t>
      </w:r>
    </w:p>
    <w:p>
      <w:r>
        <w:t>An Hải</w:t>
      </w:r>
    </w:p>
    <w:p>
      <w:r>
        <w:t>1,2</w:t>
      </w:r>
    </w:p>
    <w:p>
      <w:r>
        <w:t>QĐ 767/QĐ-UBND ngày 10/4/2024</w:t>
      </w:r>
    </w:p>
    <w:p>
      <w:r>
        <w:t>25.</w:t>
      </w:r>
    </w:p>
    <w:p>
      <w:r>
        <w:t>Khu phức hợp DVTM cao tầng An Hòa</w:t>
      </w:r>
    </w:p>
    <w:p>
      <w:r>
        <w:t>Sơn Trà</w:t>
      </w:r>
    </w:p>
    <w:p>
      <w:r>
        <w:t>An Hải</w:t>
      </w:r>
    </w:p>
    <w:p>
      <w:r>
        <w:t>1,6</w:t>
      </w:r>
    </w:p>
    <w:p>
      <w:r>
        <w:t>QĐ 767/QĐ-UBND ngày 10/4/2024</w:t>
      </w:r>
    </w:p>
    <w:p>
      <w:r>
        <w:t>26.</w:t>
      </w:r>
    </w:p>
    <w:p>
      <w:r>
        <w:t>Tổ hợp Trung tâm thương mại, khách sạn và căn hộ thành phố huyền thoại - Đà Nẵng</w:t>
      </w:r>
    </w:p>
    <w:p>
      <w:r>
        <w:t>Sơn Trà</w:t>
      </w:r>
    </w:p>
    <w:p>
      <w:r>
        <w:t>An Hải</w:t>
      </w:r>
    </w:p>
    <w:p>
      <w:r>
        <w:t>1,2</w:t>
      </w:r>
    </w:p>
    <w:p>
      <w:r>
        <w:t>QĐ 767/QĐ-UBND ngày 10/4/2024</w:t>
      </w:r>
    </w:p>
    <w:p>
      <w:r>
        <w:t>27.</w:t>
      </w:r>
    </w:p>
    <w:p>
      <w:r>
        <w:t>Căn hộ ven sông</w:t>
      </w:r>
    </w:p>
    <w:p>
      <w:r>
        <w:t>Sơn Trà</w:t>
      </w:r>
    </w:p>
    <w:p>
      <w:r>
        <w:t>An Hải</w:t>
      </w:r>
    </w:p>
    <w:p>
      <w:r>
        <w:t>0,2</w:t>
      </w:r>
    </w:p>
    <w:p>
      <w:r>
        <w:t>QĐ 767/QĐ-UBND ngày 10/4/2024</w:t>
      </w:r>
    </w:p>
    <w:p>
      <w:r>
        <w:t>28.</w:t>
      </w:r>
    </w:p>
    <w:p>
      <w:r>
        <w:t>Tổ hợp khách sạn và căn hộ cao cấp Duyên hải Miền Trung</w:t>
      </w:r>
    </w:p>
    <w:p>
      <w:r>
        <w:t>Sơn Trà</w:t>
      </w:r>
    </w:p>
    <w:p>
      <w:r>
        <w:t>An Hải</w:t>
      </w:r>
    </w:p>
    <w:p>
      <w:r>
        <w:t>0,4</w:t>
      </w:r>
    </w:p>
    <w:p>
      <w:r>
        <w:t>QĐ 767/QĐ-UBND ngày 10/4/2024</w:t>
      </w:r>
    </w:p>
    <w:p>
      <w:r>
        <w:t>29.</w:t>
      </w:r>
    </w:p>
    <w:p>
      <w:r>
        <w:t>Khu dịch vụ du lịch ven sông Hàn</w:t>
      </w:r>
    </w:p>
    <w:p>
      <w:r>
        <w:t>Sơn Trà</w:t>
      </w:r>
    </w:p>
    <w:p>
      <w:r>
        <w:t>An Hải</w:t>
      </w:r>
    </w:p>
    <w:p>
      <w:r>
        <w:t>8,0</w:t>
      </w:r>
    </w:p>
    <w:p>
      <w:r>
        <w:t>QĐ 767/QĐ-UBND ngày 10/4/2024</w:t>
      </w:r>
    </w:p>
    <w:p>
      <w:r>
        <w:t>30.</w:t>
      </w:r>
    </w:p>
    <w:p>
      <w:r>
        <w:t>Tháp CT1&amp;CT2 - Đà Nẵng Times Square</w:t>
      </w:r>
    </w:p>
    <w:p>
      <w:r>
        <w:t>Sơn Trà</w:t>
      </w:r>
    </w:p>
    <w:p>
      <w:r>
        <w:t>An Hải</w:t>
      </w:r>
    </w:p>
    <w:p>
      <w:r>
        <w:t>0,5</w:t>
      </w:r>
    </w:p>
    <w:p>
      <w:r>
        <w:t>QĐ 767/QĐ-UBND ngày 10/4/2024</w:t>
      </w:r>
    </w:p>
    <w:p>
      <w:r>
        <w:t>31.</w:t>
      </w:r>
    </w:p>
    <w:p>
      <w:r>
        <w:t>Tháp CT3&amp;CT7 - Đà Nẵng Times Square</w:t>
      </w:r>
    </w:p>
    <w:p>
      <w:r>
        <w:t>Sơn Trà</w:t>
      </w:r>
    </w:p>
    <w:p>
      <w:r>
        <w:t>An Hải</w:t>
      </w:r>
    </w:p>
    <w:p>
      <w:r>
        <w:t>0,4</w:t>
      </w:r>
    </w:p>
    <w:p>
      <w:r>
        <w:t>QĐ 767/QĐ-UBND ngày 10/4/2024</w:t>
      </w:r>
    </w:p>
    <w:p>
      <w:r>
        <w:t>32.</w:t>
      </w:r>
    </w:p>
    <w:p>
      <w:r>
        <w:t>Khu căn hộ phía Đông đường Trần Hưng Đạo</w:t>
      </w:r>
    </w:p>
    <w:p>
      <w:r>
        <w:t>Sơn Trà</w:t>
      </w:r>
    </w:p>
    <w:p>
      <w:r>
        <w:t>An Hài</w:t>
      </w:r>
    </w:p>
    <w:p>
      <w:r>
        <w:t>0,5</w:t>
      </w:r>
    </w:p>
    <w:p>
      <w:r>
        <w:t>QĐ 767/QĐ-UBND ngày 10/4/2024</w:t>
      </w:r>
    </w:p>
    <w:p>
      <w:r>
        <w:t>33.</w:t>
      </w:r>
    </w:p>
    <w:p>
      <w:r>
        <w:t>Tổ hợp khách sạn và chung cư Champa Viha</w:t>
      </w:r>
    </w:p>
    <w:p>
      <w:r>
        <w:t>Sơn Trà</w:t>
      </w:r>
    </w:p>
    <w:p>
      <w:r>
        <w:t>An Hải</w:t>
      </w:r>
    </w:p>
    <w:p>
      <w:r>
        <w:t>0,1</w:t>
      </w:r>
    </w:p>
    <w:p>
      <w:r>
        <w:t>QĐ 7Ố7/QĐ-UBND ngày 10/4/2024</w:t>
      </w:r>
    </w:p>
    <w:p>
      <w:r>
        <w:t>34.</w:t>
      </w:r>
    </w:p>
    <w:p>
      <w:r>
        <w:t>Tòa nhà căn hộ H&amp;A</w:t>
      </w:r>
    </w:p>
    <w:p>
      <w:r>
        <w:t>Sơn Trà</w:t>
      </w:r>
    </w:p>
    <w:p>
      <w:r>
        <w:t>An Hải</w:t>
      </w:r>
    </w:p>
    <w:p>
      <w:r>
        <w:t>0,2</w:t>
      </w:r>
    </w:p>
    <w:p>
      <w:r>
        <w:t>QĐ 767/QĐ-UBND ngày 10/4/2024</w:t>
      </w:r>
    </w:p>
    <w:p>
      <w:r>
        <w:t>35.</w:t>
      </w:r>
    </w:p>
    <w:p>
      <w:r>
        <w:t>Căn hộ trung tâm thương mại tài chính Đà Nẵng</w:t>
      </w:r>
    </w:p>
    <w:p>
      <w:r>
        <w:t>Sơn Trà</w:t>
      </w:r>
    </w:p>
    <w:p>
      <w:r>
        <w:t>An Hải</w:t>
      </w:r>
    </w:p>
    <w:p>
      <w:r>
        <w:t>0,3</w:t>
      </w:r>
    </w:p>
    <w:p>
      <w:r>
        <w:t>QĐ 767/QĐ-UBND ngày 10/4/2024</w:t>
      </w:r>
    </w:p>
    <w:p>
      <w:r>
        <w:t>36.</w:t>
      </w:r>
    </w:p>
    <w:p>
      <w:r>
        <w:t>Khu đô thị Capital Square 2</w:t>
      </w:r>
    </w:p>
    <w:p>
      <w:r>
        <w:t>Sơn Trà</w:t>
      </w:r>
    </w:p>
    <w:p>
      <w:r>
        <w:t>An Hải</w:t>
      </w:r>
    </w:p>
    <w:p>
      <w:r>
        <w:t>3,2</w:t>
      </w:r>
    </w:p>
    <w:p>
      <w:r>
        <w:t>QĐ 767/QĐ-UBND ngày 10/4/2024</w:t>
      </w:r>
    </w:p>
    <w:p>
      <w:r>
        <w:t>37.</w:t>
      </w:r>
    </w:p>
    <w:p>
      <w:r>
        <w:t>Khu đô thị Capital Square 3</w:t>
      </w:r>
    </w:p>
    <w:p>
      <w:r>
        <w:t>Sơn Trà</w:t>
      </w:r>
    </w:p>
    <w:p>
      <w:r>
        <w:t>An Hải</w:t>
      </w:r>
    </w:p>
    <w:p>
      <w:r>
        <w:t>2,9</w:t>
      </w:r>
    </w:p>
    <w:p>
      <w:r>
        <w:t>QĐ 767/QĐ-UBND ngày 10/4/2024</w:t>
      </w:r>
    </w:p>
    <w:p>
      <w:r>
        <w:t>38.</w:t>
      </w:r>
    </w:p>
    <w:p>
      <w:r>
        <w:t>Chung cư The Sang - The Sang Residence</w:t>
      </w:r>
    </w:p>
    <w:p>
      <w:r>
        <w:t>Ngũ Hành Sơn</w:t>
      </w:r>
    </w:p>
    <w:p>
      <w:r>
        <w:t>Ngũ Hành Sơn</w:t>
      </w:r>
    </w:p>
    <w:p>
      <w:r>
        <w:t>0,3</w:t>
      </w:r>
    </w:p>
    <w:p>
      <w:r>
        <w:t>QĐ 767/QĐ-UBND ngày 10/4/2024</w:t>
      </w:r>
    </w:p>
    <w:p>
      <w:r>
        <w:t>39.</w:t>
      </w:r>
    </w:p>
    <w:p>
      <w:r>
        <w:t>Chung cư PAVNC</w:t>
      </w:r>
    </w:p>
    <w:p>
      <w:r>
        <w:t>Ngũ Hành Sơn</w:t>
      </w:r>
    </w:p>
    <w:p>
      <w:r>
        <w:t>Ngũ Hành Sơn</w:t>
      </w:r>
    </w:p>
    <w:p>
      <w:r>
        <w:t>0,2</w:t>
      </w:r>
    </w:p>
    <w:p>
      <w:r>
        <w:t>QĐ 767/QĐ-UBND ngày 10/4/2024</w:t>
      </w:r>
    </w:p>
    <w:p>
      <w:r>
        <w:t>40.</w:t>
      </w:r>
    </w:p>
    <w:p>
      <w:r>
        <w:t>Chung cư Summit Hoài Thanh</w:t>
      </w:r>
    </w:p>
    <w:p>
      <w:r>
        <w:t>Ngũ Hành Sơn</w:t>
      </w:r>
    </w:p>
    <w:p>
      <w:r>
        <w:t>Ngũ Hành Sơn</w:t>
      </w:r>
    </w:p>
    <w:p>
      <w:r>
        <w:t>0,1</w:t>
      </w:r>
    </w:p>
    <w:p>
      <w:r>
        <w:t>QĐ 767/QĐ-UBND ngày 10/4/2024</w:t>
      </w:r>
    </w:p>
    <w:p>
      <w:r>
        <w:t>41.</w:t>
      </w:r>
    </w:p>
    <w:p>
      <w:r>
        <w:t>Khu đô thị công nghệ FPT Đà Nẵng</w:t>
      </w:r>
    </w:p>
    <w:p>
      <w:r>
        <w:t>Ngũ Hành Sơn</w:t>
      </w:r>
    </w:p>
    <w:p>
      <w:r>
        <w:t>Ngũ Hành Sơn</w:t>
      </w:r>
    </w:p>
    <w:p>
      <w:r>
        <w:t>4,0</w:t>
      </w:r>
    </w:p>
    <w:p>
      <w:r>
        <w:t>QĐ 767/QĐ-UBND ngày 10/4/2024</w:t>
      </w:r>
    </w:p>
    <w:p>
      <w:r>
        <w:t>42.</w:t>
      </w:r>
    </w:p>
    <w:p>
      <w:r>
        <w:t>Khu nghỉ dưỡng và nhà ở cao cấp The Empire</w:t>
      </w:r>
    </w:p>
    <w:p>
      <w:r>
        <w:t>Ngũ Hành Sơn</w:t>
      </w:r>
    </w:p>
    <w:p>
      <w:r>
        <w:t>Ngũ Hành Sơn</w:t>
      </w:r>
    </w:p>
    <w:p>
      <w:r>
        <w:t>10,0</w:t>
      </w:r>
    </w:p>
    <w:p>
      <w:r>
        <w:t>QĐ 767/QĐ-UBND ngày 10/4/2024</w:t>
      </w:r>
    </w:p>
    <w:p>
      <w:r>
        <w:t>43.</w:t>
      </w:r>
    </w:p>
    <w:p>
      <w:r>
        <w:t>Khu đô thị ven sông Hòa Quý - Đồng Nò</w:t>
      </w:r>
    </w:p>
    <w:p>
      <w:r>
        <w:t>Ngũ Hành Sơn</w:t>
      </w:r>
    </w:p>
    <w:p>
      <w:r>
        <w:t>Ngũ Hành Sơn</w:t>
      </w:r>
    </w:p>
    <w:p>
      <w:r>
        <w:t>9,0</w:t>
      </w:r>
    </w:p>
    <w:p>
      <w:r>
        <w:t>QĐ 767/QĐ-UBND ngày 10/4/2024</w:t>
      </w:r>
    </w:p>
    <w:p>
      <w:r>
        <w:t>44.</w:t>
      </w:r>
    </w:p>
    <w:p>
      <w:r>
        <w:t>Mở rộng Khu đô thị ven sông Hòa Quý - Đồng Nò về phía Đông</w:t>
      </w:r>
    </w:p>
    <w:p>
      <w:r>
        <w:t>Ngũ Hành Sơn</w:t>
      </w:r>
    </w:p>
    <w:p>
      <w:r>
        <w:t>Ngũ Hành Sơn</w:t>
      </w:r>
    </w:p>
    <w:p>
      <w:r>
        <w:t>11,8</w:t>
      </w:r>
    </w:p>
    <w:p>
      <w:r>
        <w:t>QĐ 767/QĐ-UBND ngày 10/4/2024</w:t>
      </w:r>
    </w:p>
    <w:p>
      <w:r>
        <w:t>45.</w:t>
      </w:r>
    </w:p>
    <w:p>
      <w:r>
        <w:t>Chung cư Hồ Xuân Hương</w:t>
      </w:r>
    </w:p>
    <w:p>
      <w:r>
        <w:t>Ngũ Hành Sơn</w:t>
      </w:r>
    </w:p>
    <w:p>
      <w:r>
        <w:t>Ngũ Hành Sơn</w:t>
      </w:r>
    </w:p>
    <w:p>
      <w:r>
        <w:t>0,2</w:t>
      </w:r>
    </w:p>
    <w:p>
      <w:r>
        <w:t>QĐ 767/QĐ-UBND ngày 10/4/2024</w:t>
      </w:r>
    </w:p>
    <w:p>
      <w:r>
        <w:t>46.</w:t>
      </w:r>
    </w:p>
    <w:p>
      <w:r>
        <w:t>Khu biệt thự nghỉ dưỡng du lịch cao cấp Sunrise</w:t>
      </w:r>
    </w:p>
    <w:p>
      <w:r>
        <w:t>Ngũ Hành Sơn</w:t>
      </w:r>
    </w:p>
    <w:p>
      <w:r>
        <w:t>Ngũ Hành Sơn</w:t>
      </w:r>
    </w:p>
    <w:p>
      <w:r>
        <w:t>4,0</w:t>
      </w:r>
    </w:p>
    <w:p>
      <w:r>
        <w:t>QĐ 767/QĐ-UBND ngày 10/4/2024</w:t>
      </w:r>
    </w:p>
    <w:p>
      <w:r>
        <w:t>47.</w:t>
      </w:r>
    </w:p>
    <w:p>
      <w:r>
        <w:t>Tổ hợp khách sạn và căn hộ Mường Thanh</w:t>
      </w:r>
    </w:p>
    <w:p>
      <w:r>
        <w:t>Ngũ Hành Sơn</w:t>
      </w:r>
    </w:p>
    <w:p>
      <w:r>
        <w:t>Ngũ Hành Sơn</w:t>
      </w:r>
    </w:p>
    <w:p>
      <w:r>
        <w:t>0,7</w:t>
      </w:r>
    </w:p>
    <w:p>
      <w:r>
        <w:t>QĐ 767/QĐ-UBND ngày 10/4/2024</w:t>
      </w:r>
    </w:p>
    <w:p>
      <w:r>
        <w:t>48.</w:t>
      </w:r>
    </w:p>
    <w:p>
      <w:r>
        <w:t>Khu phức hợp Y tế - Giáo dục - Chung cư cao cấp</w:t>
      </w:r>
    </w:p>
    <w:p>
      <w:r>
        <w:t>Ngũ Hành Sơn</w:t>
      </w:r>
    </w:p>
    <w:p>
      <w:r>
        <w:t>Ngũ Hành Sơn</w:t>
      </w:r>
    </w:p>
    <w:p>
      <w:r>
        <w:t>2,1</w:t>
      </w:r>
    </w:p>
    <w:p>
      <w:r>
        <w:t>QĐ 767/QĐ-UBND ngày 10/4/2024</w:t>
      </w:r>
    </w:p>
    <w:p>
      <w:r>
        <w:t>49.</w:t>
      </w:r>
    </w:p>
    <w:p>
      <w:r>
        <w:t>Chung cư C1, C2 - Khu đô thị Phú Mỹ An</w:t>
      </w:r>
    </w:p>
    <w:p>
      <w:r>
        <w:t>Ngũ Hành Sơn</w:t>
      </w:r>
    </w:p>
    <w:p>
      <w:r>
        <w:t>Ngũ Hành Sơn</w:t>
      </w:r>
    </w:p>
    <w:p>
      <w:r>
        <w:t>0,9</w:t>
      </w:r>
    </w:p>
    <w:p>
      <w:r>
        <w:t>QĐ 767/QĐ-UBND ngày 10/4/2024</w:t>
      </w:r>
    </w:p>
    <w:p>
      <w:r>
        <w:t>50.</w:t>
      </w:r>
    </w:p>
    <w:p>
      <w:r>
        <w:t>The Nam Khang Resort Residences</w:t>
      </w:r>
    </w:p>
    <w:p>
      <w:r>
        <w:t>Ngũ Hành Sơn</w:t>
      </w:r>
    </w:p>
    <w:p>
      <w:r>
        <w:t>Ngũ Hành Sơn</w:t>
      </w:r>
    </w:p>
    <w:p>
      <w:r>
        <w:t>6,0</w:t>
      </w:r>
    </w:p>
    <w:p>
      <w:r>
        <w:t>QĐ 767/QĐ-UBND ngày 10/4/2024</w:t>
      </w:r>
    </w:p>
    <w:p>
      <w:r>
        <w:t>51.</w:t>
      </w:r>
    </w:p>
    <w:p>
      <w:r>
        <w:t>Khu phức hợp chung cư Ánh Dương</w:t>
      </w:r>
    </w:p>
    <w:p>
      <w:r>
        <w:t>Ngũ Hành Sơn</w:t>
      </w:r>
    </w:p>
    <w:p>
      <w:r>
        <w:t>Ngũ Hành Sơn</w:t>
      </w:r>
    </w:p>
    <w:p>
      <w:r>
        <w:t>0,5</w:t>
      </w:r>
    </w:p>
    <w:p>
      <w:r>
        <w:t>QĐ 767/QĐ-UBND ngày 10/4/2024</w:t>
      </w:r>
    </w:p>
    <w:p>
      <w:r>
        <w:t>52.</w:t>
      </w:r>
    </w:p>
    <w:p>
      <w:r>
        <w:t>Mở rộng Khu đô thị biệt thự sinh thái, công viên văn hóa làng quê và quần thể du lịch sông nước</w:t>
      </w:r>
    </w:p>
    <w:p>
      <w:r>
        <w:t>Ngũ Hành Sơn</w:t>
      </w:r>
    </w:p>
    <w:p>
      <w:r>
        <w:t>Ngũ Hành Sơn</w:t>
      </w:r>
    </w:p>
    <w:p>
      <w:r>
        <w:t>15</w:t>
      </w:r>
    </w:p>
    <w:p>
      <w:r>
        <w:t>QĐ 767/QĐ-UBND ngày 10/4/2024</w:t>
      </w:r>
    </w:p>
    <w:p>
      <w:r>
        <w:t>53.</w:t>
      </w:r>
    </w:p>
    <w:p>
      <w:r>
        <w:t>Khu đô thị thương mại và dịch vụ cao cấp New Town</w:t>
      </w:r>
    </w:p>
    <w:p>
      <w:r>
        <w:t>Ngũ Hành Sơn</w:t>
      </w:r>
    </w:p>
    <w:p>
      <w:r>
        <w:t>Ngũ Hành Sơn</w:t>
      </w:r>
    </w:p>
    <w:p>
      <w:r>
        <w:t>30</w:t>
      </w:r>
    </w:p>
    <w:p>
      <w:r>
        <w:t>QĐ 767/QĐ-UBND ngày 10/4/2024</w:t>
      </w:r>
    </w:p>
    <w:p>
      <w:r>
        <w:t>54.</w:t>
      </w:r>
    </w:p>
    <w:p>
      <w:r>
        <w:t>Khu du lịch nghỉ dưỡng và giải trí tổng hợp Làng Vân</w:t>
      </w:r>
    </w:p>
    <w:p>
      <w:r>
        <w:t>Liên Chiểu</w:t>
      </w:r>
    </w:p>
    <w:p>
      <w:r>
        <w:t>Hải Vân</w:t>
      </w:r>
    </w:p>
    <w:p>
      <w:r>
        <w:t>101,0</w:t>
      </w:r>
    </w:p>
    <w:p>
      <w:r>
        <w:t>QĐ 767/QĐ-UBND ngày 10/4/2024</w:t>
      </w:r>
    </w:p>
    <w:p>
      <w:r>
        <w:t>55.</w:t>
      </w:r>
    </w:p>
    <w:p>
      <w:r>
        <w:t>Khu đô thị Thủy Tú</w:t>
      </w:r>
    </w:p>
    <w:p>
      <w:r>
        <w:t>Liên Chiểu</w:t>
      </w:r>
    </w:p>
    <w:p>
      <w:r>
        <w:t>Hải Vân</w:t>
      </w:r>
    </w:p>
    <w:p>
      <w:r>
        <w:t>20,0</w:t>
      </w:r>
    </w:p>
    <w:p>
      <w:r>
        <w:t>QĐ 767/QĐ-UBND ngày 10/4/2024</w:t>
      </w:r>
    </w:p>
    <w:p>
      <w:r>
        <w:t>56.</w:t>
      </w:r>
    </w:p>
    <w:p>
      <w:r>
        <w:t>Khu đô thị Golden Hills</w:t>
      </w:r>
    </w:p>
    <w:p>
      <w:r>
        <w:t>Liên Chiểu và Hòa Vang</w:t>
      </w:r>
    </w:p>
    <w:p>
      <w:r>
        <w:t>Hải Vân</w:t>
      </w:r>
    </w:p>
    <w:p>
      <w:r>
        <w:t>60,0</w:t>
      </w:r>
    </w:p>
    <w:p>
      <w:r>
        <w:t>QĐ 767/QĐ-UBND ngày 10/4/2024</w:t>
      </w:r>
    </w:p>
    <w:p>
      <w:r>
        <w:t>57.</w:t>
      </w:r>
    </w:p>
    <w:p>
      <w:r>
        <w:t>Vệt 50m Nguyễn Tất Thành nối dài</w:t>
      </w:r>
    </w:p>
    <w:p>
      <w:r>
        <w:t>Liên Chiểu và Hòa Vang</w:t>
      </w:r>
    </w:p>
    <w:p>
      <w:r>
        <w:t>Hải Vân</w:t>
      </w:r>
    </w:p>
    <w:p>
      <w:r>
        <w:t>10,0</w:t>
      </w:r>
    </w:p>
    <w:p>
      <w:r>
        <w:t>QĐ 767/QĐ-UBND ngày 10/4/2024</w:t>
      </w:r>
    </w:p>
    <w:p>
      <w:r>
        <w:t>58</w:t>
      </w:r>
    </w:p>
    <w:p>
      <w:r>
        <w:t>Khu căn hộ Asiana</w:t>
      </w:r>
    </w:p>
    <w:p>
      <w:r>
        <w:t>Liên Chiểu</w:t>
      </w:r>
    </w:p>
    <w:p>
      <w:r>
        <w:t>Hải Vân</w:t>
      </w:r>
    </w:p>
    <w:p>
      <w:r>
        <w:t>0,4</w:t>
      </w:r>
    </w:p>
    <w:p>
      <w:r>
        <w:t>QĐ 767/QĐ-UBND ngày 10/4/2024</w:t>
      </w:r>
    </w:p>
    <w:p>
      <w:r>
        <w:t>59.</w:t>
      </w:r>
    </w:p>
    <w:p>
      <w:r>
        <w:t>Khu căn hộ cao cấp Đà Nẵng</w:t>
      </w:r>
    </w:p>
    <w:p>
      <w:r>
        <w:t>Liên Chiểu</w:t>
      </w:r>
    </w:p>
    <w:p>
      <w:r>
        <w:t>Hải Vân</w:t>
      </w:r>
    </w:p>
    <w:p>
      <w:r>
        <w:t>0,3</w:t>
      </w:r>
    </w:p>
    <w:p>
      <w:r>
        <w:t>QĐ 767/QĐ-UBND ngày 10/4/2024</w:t>
      </w:r>
    </w:p>
    <w:p>
      <w:r>
        <w:t>60.</w:t>
      </w:r>
    </w:p>
    <w:p>
      <w:r>
        <w:t>Khu đô thị xanh Bàu Tràm Lakeside</w:t>
      </w:r>
    </w:p>
    <w:p>
      <w:r>
        <w:t>Liên Chiểu</w:t>
      </w:r>
    </w:p>
    <w:p>
      <w:r>
        <w:t>Hải Vân</w:t>
      </w:r>
    </w:p>
    <w:p>
      <w:r>
        <w:t>2,0</w:t>
      </w:r>
    </w:p>
    <w:p>
      <w:r>
        <w:t>QĐ 767/QĐ-UBND ngày 10/4/2024</w:t>
      </w:r>
    </w:p>
    <w:p>
      <w:r>
        <w:t>61.</w:t>
      </w:r>
    </w:p>
    <w:p>
      <w:r>
        <w:t>Khu đô thị xanh Dragon City Park</w:t>
      </w:r>
    </w:p>
    <w:p>
      <w:r>
        <w:t>Liên Chiểu</w:t>
      </w:r>
    </w:p>
    <w:p>
      <w:r>
        <w:t>Hải Vân</w:t>
      </w:r>
    </w:p>
    <w:p>
      <w:r>
        <w:t>20,0</w:t>
      </w:r>
    </w:p>
    <w:p>
      <w:r>
        <w:t>QĐ 767/QĐ-UBND ngày 10/4/2024</w:t>
      </w:r>
    </w:p>
    <w:p>
      <w:r>
        <w:t>62.</w:t>
      </w:r>
    </w:p>
    <w:p>
      <w:r>
        <w:t>Khu dân cư Thanh Hoàng</w:t>
      </w:r>
    </w:p>
    <w:p>
      <w:r>
        <w:t>Liên Chiểu</w:t>
      </w:r>
    </w:p>
    <w:p>
      <w:r>
        <w:t>Liên Chiểu</w:t>
      </w:r>
    </w:p>
    <w:p>
      <w:r>
        <w:t>1,8</w:t>
      </w:r>
    </w:p>
    <w:p>
      <w:r>
        <w:t>QĐ 767/QĐ-UBND ngày 10/4/2024</w:t>
      </w:r>
    </w:p>
    <w:p>
      <w:r>
        <w:t>63.</w:t>
      </w:r>
    </w:p>
    <w:p>
      <w:r>
        <w:t>Khu dân cư Bàu Mạc</w:t>
      </w:r>
    </w:p>
    <w:p>
      <w:r>
        <w:t>Liên Chiểu</w:t>
      </w:r>
    </w:p>
    <w:p>
      <w:r>
        <w:t>Liên Chiểu</w:t>
      </w:r>
    </w:p>
    <w:p>
      <w:r>
        <w:t>2,0</w:t>
      </w:r>
    </w:p>
    <w:p>
      <w:r>
        <w:t>QĐ 767/QĐ-UBND ngày 10/4/2024</w:t>
      </w:r>
    </w:p>
    <w:p>
      <w:r>
        <w:t>64.</w:t>
      </w:r>
    </w:p>
    <w:p>
      <w:r>
        <w:t>Khu dân cư Nam Bàu Mạc</w:t>
      </w:r>
    </w:p>
    <w:p>
      <w:r>
        <w:t>Liên Chiểu</w:t>
      </w:r>
    </w:p>
    <w:p>
      <w:r>
        <w:t>Liên Chiểu</w:t>
      </w:r>
    </w:p>
    <w:p>
      <w:r>
        <w:t>1,0</w:t>
      </w:r>
    </w:p>
    <w:p>
      <w:r>
        <w:t>QĐ 767/QĐ-UBND ngày 10/4/2024</w:t>
      </w:r>
    </w:p>
    <w:p>
      <w:r>
        <w:t>65.</w:t>
      </w:r>
    </w:p>
    <w:p>
      <w:r>
        <w:t>Căn hộ Mia Plaza</w:t>
      </w:r>
    </w:p>
    <w:p>
      <w:r>
        <w:t>Liên Chiểu</w:t>
      </w:r>
    </w:p>
    <w:p>
      <w:r>
        <w:t>Liên Chiểu</w:t>
      </w:r>
    </w:p>
    <w:p>
      <w:r>
        <w:t>0,3</w:t>
      </w:r>
    </w:p>
    <w:p>
      <w:r>
        <w:t>QĐ 767/QĐ-UBND ngày 10/4/2024</w:t>
      </w:r>
    </w:p>
    <w:p>
      <w:r>
        <w:t>66.</w:t>
      </w:r>
    </w:p>
    <w:p>
      <w:r>
        <w:t>Khu phức hợp đô thị, thương mại cao tầng Phương Trang</w:t>
      </w:r>
    </w:p>
    <w:p>
      <w:r>
        <w:t>- Khu C5b, E, F</w:t>
      </w:r>
    </w:p>
    <w:p>
      <w:r>
        <w:t>Liên Chiểu</w:t>
      </w:r>
    </w:p>
    <w:p>
      <w:r>
        <w:t>Hòa Khánh</w:t>
      </w:r>
    </w:p>
    <w:p>
      <w:r>
        <w:t>15,0</w:t>
      </w:r>
    </w:p>
    <w:p>
      <w:r>
        <w:t>QĐ 767/QĐ-UBND ngày 10/4/2024</w:t>
      </w:r>
    </w:p>
    <w:p>
      <w:r>
        <w:t>67.</w:t>
      </w:r>
    </w:p>
    <w:p>
      <w:r>
        <w:t>Khu dân cư Phùng Hưng</w:t>
      </w:r>
    </w:p>
    <w:p>
      <w:r>
        <w:t>Liên Chiểu</w:t>
      </w:r>
    </w:p>
    <w:p>
      <w:r>
        <w:t>Hòa Khánh</w:t>
      </w:r>
    </w:p>
    <w:p>
      <w:r>
        <w:t>0,8</w:t>
      </w:r>
    </w:p>
    <w:p>
      <w:r>
        <w:t>QĐ 767/QĐ-UBND ngày 10/4/2024</w:t>
      </w:r>
    </w:p>
    <w:p>
      <w:r>
        <w:t>68.</w:t>
      </w:r>
    </w:p>
    <w:p>
      <w:r>
        <w:t>Khu phức hợp dịch vụ thương mại, chung cư và đất ở đô thị</w:t>
      </w:r>
    </w:p>
    <w:p>
      <w:r>
        <w:t>Liên Chiểu</w:t>
      </w:r>
    </w:p>
    <w:p>
      <w:r>
        <w:t>Hòa Khánh</w:t>
      </w:r>
    </w:p>
    <w:p>
      <w:r>
        <w:t>8,8</w:t>
      </w:r>
    </w:p>
    <w:p>
      <w:r>
        <w:t>QĐ 767/QĐ-UBND ngày 10/4/2024</w:t>
      </w:r>
    </w:p>
    <w:p>
      <w:r>
        <w:t>69.</w:t>
      </w:r>
    </w:p>
    <w:p>
      <w:r>
        <w:t>Khu đô thị sinh thái ven sông Hòa Xuân</w:t>
      </w:r>
    </w:p>
    <w:p>
      <w:r>
        <w:t>Cẩm Lệ</w:t>
      </w:r>
    </w:p>
    <w:p>
      <w:r>
        <w:t>Hòa Xuân</w:t>
      </w:r>
    </w:p>
    <w:p>
      <w:r>
        <w:t>3,0</w:t>
      </w:r>
    </w:p>
    <w:p>
      <w:r>
        <w:t>QĐ 767/QĐ-UBND ngày 10/4/2024</w:t>
      </w:r>
    </w:p>
    <w:p>
      <w:r>
        <w:t>70.</w:t>
      </w:r>
    </w:p>
    <w:p>
      <w:r>
        <w:t>Không gian sáng tạo tại phường Hòa Xuân</w:t>
      </w:r>
    </w:p>
    <w:p>
      <w:r>
        <w:t>Cẩm Lệ</w:t>
      </w:r>
    </w:p>
    <w:p>
      <w:r>
        <w:t>Hòa Xuân</w:t>
      </w:r>
    </w:p>
    <w:p>
      <w:r>
        <w:t>1,5</w:t>
      </w:r>
    </w:p>
    <w:p>
      <w:r>
        <w:t>QĐ 767/QĐ-UBND ngày 10/4/2024</w:t>
      </w:r>
    </w:p>
    <w:p>
      <w:r>
        <w:t>71.</w:t>
      </w:r>
    </w:p>
    <w:p>
      <w:r>
        <w:t>Khu biệt thự sinh thái phía Tây đường tránh Nam hầm Hải Vân</w:t>
      </w:r>
    </w:p>
    <w:p>
      <w:r>
        <w:t>Hòa Vang</w:t>
      </w:r>
    </w:p>
    <w:p>
      <w:r>
        <w:t>Bà Nà, Hòa Khánh</w:t>
      </w:r>
    </w:p>
    <w:p>
      <w:r>
        <w:t>50.0</w:t>
      </w:r>
    </w:p>
    <w:p>
      <w:r>
        <w:t>QĐ 767/QĐ-UBND ngày 10/4/2024</w:t>
      </w:r>
    </w:p>
    <w:p>
      <w:r>
        <w:t>72.</w:t>
      </w:r>
    </w:p>
    <w:p>
      <w:r>
        <w:t>Khu biệt thự sinh thái hồ Trước Đông</w:t>
      </w:r>
    </w:p>
    <w:p>
      <w:r>
        <w:t>Hòa Vang</w:t>
      </w:r>
    </w:p>
    <w:p>
      <w:r>
        <w:t>Bà Nà</w:t>
      </w:r>
    </w:p>
    <w:p>
      <w:r>
        <w:t>50.0</w:t>
      </w:r>
    </w:p>
    <w:p>
      <w:r>
        <w:t>QĐ 767/QĐ-UBND ngày 10/4/2024</w:t>
      </w:r>
    </w:p>
    <w:p>
      <w:r>
        <w:t>II</w:t>
      </w:r>
    </w:p>
    <w:p>
      <w:r>
        <w:t>CÁC KHU VỰC DỰ KIẾN TRIỂN KHAI DỰ ÁN</w:t>
      </w:r>
    </w:p>
    <w:p>
      <w:r>
        <w:t>73.</w:t>
      </w:r>
    </w:p>
    <w:p>
      <w:r>
        <w:t>Khu đất 49 Lý Thường Kiệt</w:t>
      </w:r>
    </w:p>
    <w:p>
      <w:r>
        <w:t>Hải Châu</w:t>
      </w:r>
    </w:p>
    <w:p>
      <w:r>
        <w:t>Hải Châu</w:t>
      </w:r>
    </w:p>
    <w:p>
      <w:r>
        <w:t>0,1</w:t>
      </w:r>
    </w:p>
    <w:p>
      <w:r>
        <w:t>QĐ 767/QĐ-UBND ngày 10/4/2024</w:t>
      </w:r>
    </w:p>
    <w:p>
      <w:r>
        <w:t>74.</w:t>
      </w:r>
    </w:p>
    <w:p>
      <w:r>
        <w:t>Khu đất 84 Hùng Vương</w:t>
      </w:r>
    </w:p>
    <w:p>
      <w:r>
        <w:t>Hải Châu</w:t>
      </w:r>
    </w:p>
    <w:p>
      <w:r>
        <w:t>Hải Châu</w:t>
      </w:r>
    </w:p>
    <w:p>
      <w:r>
        <w:t>1,1</w:t>
      </w:r>
    </w:p>
    <w:p>
      <w:r>
        <w:t>QĐ 767/QĐ-UBND ngày 10/4/2024</w:t>
      </w:r>
    </w:p>
    <w:p>
      <w:r>
        <w:t>75.</w:t>
      </w:r>
    </w:p>
    <w:p>
      <w:r>
        <w:t>Khu đất 09 Lê Duẩn</w:t>
      </w:r>
    </w:p>
    <w:p>
      <w:r>
        <w:t>Hải Châu</w:t>
      </w:r>
    </w:p>
    <w:p>
      <w:r>
        <w:t>Hải Châu</w:t>
      </w:r>
    </w:p>
    <w:p>
      <w:r>
        <w:t>0,2</w:t>
      </w:r>
    </w:p>
    <w:p>
      <w:r>
        <w:t>76.</w:t>
      </w:r>
    </w:p>
    <w:p>
      <w:r>
        <w:t>Khu đất 13 Nguyễn Chí Thanh</w:t>
      </w:r>
    </w:p>
    <w:p>
      <w:r>
        <w:t>Hải Châu</w:t>
      </w:r>
    </w:p>
    <w:p>
      <w:r>
        <w:t>Hải Châu</w:t>
      </w:r>
    </w:p>
    <w:p>
      <w:r>
        <w:t>0,1</w:t>
      </w:r>
    </w:p>
    <w:p>
      <w:r>
        <w:t>77.</w:t>
      </w:r>
    </w:p>
    <w:p>
      <w:r>
        <w:t>Khu đất tại ô quy hoạch số VS1-3B HH4 Phân khu Ven sông Hàn và bờ Đông</w:t>
      </w:r>
    </w:p>
    <w:p>
      <w:r>
        <w:t>Hải Châu</w:t>
      </w:r>
    </w:p>
    <w:p>
      <w:r>
        <w:t>Hải Châu</w:t>
      </w:r>
    </w:p>
    <w:p>
      <w:r>
        <w:t>0,8</w:t>
      </w:r>
    </w:p>
    <w:p>
      <w:r>
        <w:t>78.</w:t>
      </w:r>
    </w:p>
    <w:p>
      <w:r>
        <w:t>Lô B1-2 thuộc Khu dân cư, khách sạn, căn hộ và thương mại 2/9</w:t>
      </w:r>
    </w:p>
    <w:p>
      <w:r>
        <w:t>Hải Châu</w:t>
      </w:r>
    </w:p>
    <w:p>
      <w:r>
        <w:t>Hòa Cường</w:t>
      </w:r>
    </w:p>
    <w:p>
      <w:r>
        <w:t>0,3</w:t>
      </w:r>
    </w:p>
    <w:p>
      <w:r>
        <w:t>79.</w:t>
      </w:r>
    </w:p>
    <w:p>
      <w:r>
        <w:t>Lô B1-1-5 thuộc Khu dân cư, khách sạn, căn hộ và thương mại 2/9</w:t>
      </w:r>
    </w:p>
    <w:p>
      <w:r>
        <w:t>Hải Châu</w:t>
      </w:r>
    </w:p>
    <w:p>
      <w:r>
        <w:t>Hòa Cường</w:t>
      </w:r>
    </w:p>
    <w:p>
      <w:r>
        <w:t>0,1</w:t>
      </w:r>
    </w:p>
    <w:p>
      <w:r>
        <w:t>QĐ 767/QĐ-UBND ngày 10/4/2024</w:t>
      </w:r>
    </w:p>
    <w:p>
      <w:r>
        <w:t>80.</w:t>
      </w:r>
    </w:p>
    <w:p>
      <w:r>
        <w:t>Lô B1-1-6 thuộc Khu dân cư, khách sạn, căn hộ và thương mại 2/9</w:t>
      </w:r>
    </w:p>
    <w:p>
      <w:r>
        <w:t>Hải Châu</w:t>
      </w:r>
    </w:p>
    <w:p>
      <w:r>
        <w:t>Hòa Cường</w:t>
      </w:r>
    </w:p>
    <w:p>
      <w:r>
        <w:t>0,1</w:t>
      </w:r>
    </w:p>
    <w:p>
      <w:r>
        <w:t>QĐ 767/QĐ-UBND ngày 10/4/2024</w:t>
      </w:r>
    </w:p>
    <w:p>
      <w:r>
        <w:t>81.</w:t>
      </w:r>
    </w:p>
    <w:p>
      <w:r>
        <w:t>Lô B1-1-7 thuộc Khu dân cư, khách sạn, căn hộ và thương mại 2/9</w:t>
      </w:r>
    </w:p>
    <w:p>
      <w:r>
        <w:t>Hải Châu</w:t>
      </w:r>
    </w:p>
    <w:p>
      <w:r>
        <w:t>Hòa Cường</w:t>
      </w:r>
    </w:p>
    <w:p>
      <w:r>
        <w:t>0,1</w:t>
      </w:r>
    </w:p>
    <w:p>
      <w:r>
        <w:t>QĐ 767/QĐ-UBND ngày 10/4/2024</w:t>
      </w:r>
    </w:p>
    <w:p>
      <w:r>
        <w:t>82.</w:t>
      </w:r>
    </w:p>
    <w:p>
      <w:r>
        <w:t>Khu nhà ở để bán và Trung tâm thương mại, văn phòng, dịch vụ</w:t>
      </w:r>
    </w:p>
    <w:p>
      <w:r>
        <w:t>Hải Châu</w:t>
      </w:r>
    </w:p>
    <w:p>
      <w:r>
        <w:t>Hòa Cường</w:t>
      </w:r>
    </w:p>
    <w:p>
      <w:r>
        <w:t>5,0</w:t>
      </w:r>
    </w:p>
    <w:p>
      <w:r>
        <w:t>QĐ 767/QĐ-UBND ngày 10/4/2024</w:t>
      </w:r>
    </w:p>
    <w:p>
      <w:r>
        <w:t>83.</w:t>
      </w:r>
    </w:p>
    <w:p>
      <w:r>
        <w:t>Lô A2-1 đến A2-8 thuộc Khu đô thị phức hợp Halla Jade Residence</w:t>
      </w:r>
    </w:p>
    <w:p>
      <w:r>
        <w:t>Hải Châu</w:t>
      </w:r>
    </w:p>
    <w:p>
      <w:r>
        <w:t>Hòa Cường</w:t>
      </w:r>
    </w:p>
    <w:p>
      <w:r>
        <w:t>1,4</w:t>
      </w:r>
    </w:p>
    <w:p>
      <w:r>
        <w:t>QĐ 767/QĐ-UBND ngày 10/4/2024</w:t>
      </w:r>
    </w:p>
    <w:p>
      <w:r>
        <w:t>84.</w:t>
      </w:r>
    </w:p>
    <w:p>
      <w:r>
        <w:t>Lô A2-9 đến A2-14 thuộc Khu đô thị phức hợp Halla Jade Residence</w:t>
      </w:r>
    </w:p>
    <w:p>
      <w:r>
        <w:t>Hải Châu</w:t>
      </w:r>
    </w:p>
    <w:p>
      <w:r>
        <w:t>Hòa Cường</w:t>
      </w:r>
    </w:p>
    <w:p>
      <w:r>
        <w:t>0,9</w:t>
      </w:r>
    </w:p>
    <w:p>
      <w:r>
        <w:t>QĐ 767/QĐ-UBND ngày 10/4/2024</w:t>
      </w:r>
    </w:p>
    <w:p>
      <w:r>
        <w:t>85.</w:t>
      </w:r>
    </w:p>
    <w:p>
      <w:r>
        <w:t>Lô A2-2 Tổ hợp trung tâm thương mại, văn phòng cho thuê, nhà ở cao tầng và biệt thự cao cấp Sơn Trà - Điện Ngọc</w:t>
      </w:r>
    </w:p>
    <w:p>
      <w:r>
        <w:t>Sơn Trà</w:t>
      </w:r>
    </w:p>
    <w:p>
      <w:r>
        <w:t>Sơn Trà</w:t>
      </w:r>
    </w:p>
    <w:p>
      <w:r>
        <w:t>0,6</w:t>
      </w:r>
    </w:p>
    <w:p>
      <w:r>
        <w:t>86.</w:t>
      </w:r>
    </w:p>
    <w:p>
      <w:r>
        <w:t>Lô B7 Khu phức hợp đô thị, thương mại dịch vụ cao tầng và căn hộ đầu tuyến Sơn Trà - Điện Ngọc</w:t>
      </w:r>
    </w:p>
    <w:p>
      <w:r>
        <w:t>Sơn Trà</w:t>
      </w:r>
    </w:p>
    <w:p>
      <w:r>
        <w:t>Sơn Trà</w:t>
      </w:r>
    </w:p>
    <w:p>
      <w:r>
        <w:t>0,1</w:t>
      </w:r>
    </w:p>
    <w:p>
      <w:r>
        <w:t>87.</w:t>
      </w:r>
    </w:p>
    <w:p>
      <w:r>
        <w:t>Lô B7 Khu phức hợp đô thị, thương mại dịch vụ cao tầng và căn hộ đầu tuyến Sơn Trà - Điện Ngọc</w:t>
      </w:r>
    </w:p>
    <w:p>
      <w:r>
        <w:t>Sơn Trà</w:t>
      </w:r>
    </w:p>
    <w:p>
      <w:r>
        <w:t>Sơn Trà</w:t>
      </w:r>
    </w:p>
    <w:p>
      <w:r>
        <w:t>0,1</w:t>
      </w:r>
    </w:p>
    <w:p>
      <w:r>
        <w:t>88.</w:t>
      </w:r>
    </w:p>
    <w:p>
      <w:r>
        <w:t>Lô 06 Khu B4-3 Khu dân cư An Cư 5</w:t>
      </w:r>
    </w:p>
    <w:p>
      <w:r>
        <w:t>Sơn Trà</w:t>
      </w:r>
    </w:p>
    <w:p>
      <w:r>
        <w:t>Sơn Trà</w:t>
      </w:r>
    </w:p>
    <w:p>
      <w:r>
        <w:t>0,1</w:t>
      </w:r>
    </w:p>
    <w:p>
      <w:r>
        <w:t>89.</w:t>
      </w:r>
    </w:p>
    <w:p>
      <w:r>
        <w:t>Khu đất A2 góc Hoàng Sa và Lê Đức Thọ</w:t>
      </w:r>
    </w:p>
    <w:p>
      <w:r>
        <w:t>Sơn Trà</w:t>
      </w:r>
    </w:p>
    <w:p>
      <w:r>
        <w:t>Sơn Trà</w:t>
      </w:r>
    </w:p>
    <w:p>
      <w:r>
        <w:t>1,0</w:t>
      </w:r>
    </w:p>
    <w:p>
      <w:r>
        <w:t>QĐ 767/QĐ-UBND ngày 10/4/2024</w:t>
      </w:r>
    </w:p>
    <w:p>
      <w:r>
        <w:t>90.</w:t>
      </w:r>
    </w:p>
    <w:p>
      <w:r>
        <w:t>Lô A1 thuộc Khu TĐC cuối tuyến Bạch Đằng Đông</w:t>
      </w:r>
    </w:p>
    <w:p>
      <w:r>
        <w:t>Sơn Trà</w:t>
      </w:r>
    </w:p>
    <w:p>
      <w:r>
        <w:t>Sơn Trà</w:t>
      </w:r>
    </w:p>
    <w:p>
      <w:r>
        <w:t>1,1</w:t>
      </w:r>
    </w:p>
    <w:p>
      <w:r>
        <w:t>QĐ 767/QĐ-UBND ngày 10/4/2024</w:t>
      </w:r>
    </w:p>
    <w:p>
      <w:r>
        <w:t>91.</w:t>
      </w:r>
    </w:p>
    <w:p>
      <w:r>
        <w:t>Trung tâm thương mại và căn hộ Phan Anh</w:t>
      </w:r>
    </w:p>
    <w:p>
      <w:r>
        <w:t>Sơn Trà</w:t>
      </w:r>
    </w:p>
    <w:p>
      <w:r>
        <w:t>Sơn Trà</w:t>
      </w:r>
    </w:p>
    <w:p>
      <w:r>
        <w:t>0,2</w:t>
      </w:r>
    </w:p>
    <w:p>
      <w:r>
        <w:t>QĐ 767/QĐ-UBND ngày 10/4/2024</w:t>
      </w:r>
    </w:p>
    <w:p>
      <w:r>
        <w:t>92.</w:t>
      </w:r>
    </w:p>
    <w:p>
      <w:r>
        <w:t>Tổ hợp khách sạn, thương mại dịch vụ, chung cư[2]</w:t>
      </w:r>
    </w:p>
    <w:p>
      <w:r>
        <w:t>Sơn Trà</w:t>
      </w:r>
    </w:p>
    <w:p>
      <w:r>
        <w:t>An Hải</w:t>
      </w:r>
    </w:p>
    <w:p>
      <w:r>
        <w:t>4,2</w:t>
      </w:r>
    </w:p>
    <w:p>
      <w:r>
        <w:t>QĐ 767/QĐ-UBND ngày 10/4/2024</w:t>
      </w:r>
    </w:p>
    <w:p>
      <w:r>
        <w:t>93.</w:t>
      </w:r>
    </w:p>
    <w:p>
      <w:r>
        <w:t>Lô A17-01 Võ Văn Kiệt</w:t>
      </w:r>
    </w:p>
    <w:p>
      <w:r>
        <w:t>Sơn Trà</w:t>
      </w:r>
    </w:p>
    <w:p>
      <w:r>
        <w:t>An Hải</w:t>
      </w:r>
    </w:p>
    <w:p>
      <w:r>
        <w:t>0,3</w:t>
      </w:r>
    </w:p>
    <w:p>
      <w:r>
        <w:t>QĐ 767/QĐ-UBND ngày 10/4/2024</w:t>
      </w:r>
    </w:p>
    <w:p>
      <w:r>
        <w:t>94.</w:t>
      </w:r>
    </w:p>
    <w:p>
      <w:r>
        <w:t>Khu phức hợp Trung tâm tài chính, thương mại, vui chơi giải trí và chung cư</w:t>
      </w:r>
    </w:p>
    <w:p>
      <w:r>
        <w:t>Sơn Trà</w:t>
      </w:r>
    </w:p>
    <w:p>
      <w:r>
        <w:t>An Hải</w:t>
      </w:r>
    </w:p>
    <w:p>
      <w:r>
        <w:t>3,0</w:t>
      </w:r>
    </w:p>
    <w:p>
      <w:r>
        <w:t>QĐ 767/QĐ-UBND ngày 10/4/2024</w:t>
      </w:r>
    </w:p>
    <w:p>
      <w:r>
        <w:t>95.</w:t>
      </w:r>
    </w:p>
    <w:p>
      <w:r>
        <w:t>Lô A30 đường Trần Hưng Đạo</w:t>
      </w:r>
    </w:p>
    <w:p>
      <w:r>
        <w:t>Sơn Trà</w:t>
      </w:r>
    </w:p>
    <w:p>
      <w:r>
        <w:t>An Hải</w:t>
      </w:r>
    </w:p>
    <w:p>
      <w:r>
        <w:t>0,3</w:t>
      </w:r>
    </w:p>
    <w:p>
      <w:r>
        <w:t>96.</w:t>
      </w:r>
    </w:p>
    <w:p>
      <w:r>
        <w:t>Tổ hợp căn hộ chung cư cao cấp - Nhà phố thương mại dịch vụ tại các khu đất có ký hiệu HH-1, HH-2, HH-3, HH-4, HH-5, HH-8 thuộc Khu TĐC Tân Trà</w:t>
      </w:r>
    </w:p>
    <w:p>
      <w:r>
        <w:t>Ngũ Hành Sơn</w:t>
      </w:r>
    </w:p>
    <w:p>
      <w:r>
        <w:t>Ngũ Hành Sơn</w:t>
      </w:r>
    </w:p>
    <w:p>
      <w:r>
        <w:t>2,3</w:t>
      </w:r>
    </w:p>
    <w:p>
      <w:r>
        <w:t>QĐ 767/QĐ-UBND ngày 10/4/2024</w:t>
      </w:r>
    </w:p>
    <w:p>
      <w:r>
        <w:t>97.</w:t>
      </w:r>
    </w:p>
    <w:p>
      <w:r>
        <w:t>Khu du lịch ven biển Hòn Ngọc Á Châu</w:t>
      </w:r>
    </w:p>
    <w:p>
      <w:r>
        <w:t>Ngũ Hành Sơn</w:t>
      </w:r>
    </w:p>
    <w:p>
      <w:r>
        <w:t>Ngũ Hành Sơn</w:t>
      </w:r>
    </w:p>
    <w:p>
      <w:r>
        <w:t>3,0</w:t>
      </w:r>
    </w:p>
    <w:p>
      <w:r>
        <w:t>QĐ 767/QĐ-UBND ngày 10/4/2024</w:t>
      </w:r>
    </w:p>
    <w:p>
      <w:r>
        <w:t>98.</w:t>
      </w:r>
    </w:p>
    <w:p>
      <w:r>
        <w:t>Khu nghỉ dưỡng và biệt thự ven biển</w:t>
      </w:r>
    </w:p>
    <w:p>
      <w:r>
        <w:t>Ngũ Hành Sơn</w:t>
      </w:r>
    </w:p>
    <w:p>
      <w:r>
        <w:t>Ngũ Hành Sơn</w:t>
      </w:r>
    </w:p>
    <w:p>
      <w:r>
        <w:t>13,5</w:t>
      </w:r>
    </w:p>
    <w:p>
      <w:r>
        <w:t>QĐ 767/QĐ-UBND ngày 10/4/2024</w:t>
      </w:r>
    </w:p>
    <w:p>
      <w:r>
        <w:t>99.</w:t>
      </w:r>
    </w:p>
    <w:p>
      <w:r>
        <w:t>Khu đô thị ven sông Hòa Quý</w:t>
      </w:r>
    </w:p>
    <w:p>
      <w:r>
        <w:t>Ngũ Hành Sơn</w:t>
      </w:r>
    </w:p>
    <w:p>
      <w:r>
        <w:t>Ngũ Hành Sơn</w:t>
      </w:r>
    </w:p>
    <w:p>
      <w:r>
        <w:t>50,0</w:t>
      </w:r>
    </w:p>
    <w:p>
      <w:r>
        <w:t>100.</w:t>
      </w:r>
    </w:p>
    <w:p>
      <w:r>
        <w:t>Khu đô thị mới Hòa Hải</w:t>
      </w:r>
    </w:p>
    <w:p>
      <w:r>
        <w:t>Ngũ Hành Sơn</w:t>
      </w:r>
    </w:p>
    <w:p>
      <w:r>
        <w:t>Ngũ Hành Sơn</w:t>
      </w:r>
    </w:p>
    <w:p>
      <w:r>
        <w:t>9,7</w:t>
      </w:r>
    </w:p>
    <w:p>
      <w:r>
        <w:t>101.</w:t>
      </w:r>
    </w:p>
    <w:p>
      <w:r>
        <w:t>Ô quy hoạch VV2-1C OQH1 Phân khu Ven vịnh Đà Nẵng</w:t>
      </w:r>
    </w:p>
    <w:p>
      <w:r>
        <w:t>Liên Chiểu</w:t>
      </w:r>
    </w:p>
    <w:p>
      <w:r>
        <w:t>Hải Vân</w:t>
      </w:r>
    </w:p>
    <w:p>
      <w:r>
        <w:t>1,2</w:t>
      </w:r>
    </w:p>
    <w:p>
      <w:r>
        <w:t>102.</w:t>
      </w:r>
    </w:p>
    <w:p>
      <w:r>
        <w:t>Khu đất B-2 Khu TĐC Vệt biệt thự Xuân Thiều</w:t>
      </w:r>
    </w:p>
    <w:p>
      <w:r>
        <w:t>Liên Chiểu</w:t>
      </w:r>
    </w:p>
    <w:p>
      <w:r>
        <w:t>Liên Chiểu</w:t>
      </w:r>
    </w:p>
    <w:p>
      <w:r>
        <w:t>1,5</w:t>
      </w:r>
    </w:p>
    <w:p>
      <w:r>
        <w:t>103.</w:t>
      </w:r>
    </w:p>
    <w:p>
      <w:r>
        <w:t>Thửa đất số 316, tờ bản đồ 00, đường Tôn Đức Thắng</w:t>
      </w:r>
    </w:p>
    <w:p>
      <w:r>
        <w:t>Liên Chiểu</w:t>
      </w:r>
    </w:p>
    <w:p>
      <w:r>
        <w:t>Hòa Khánh</w:t>
      </w:r>
    </w:p>
    <w:p>
      <w:r>
        <w:t>0,1</w:t>
      </w:r>
    </w:p>
    <w:p>
      <w:r>
        <w:t>104.</w:t>
      </w:r>
    </w:p>
    <w:p>
      <w:r>
        <w:t>Ô quy hoạch LX9-OCT1 và LX9-OM1 Phân khu Trung tâm Lõi Xanh</w:t>
      </w:r>
    </w:p>
    <w:p>
      <w:r>
        <w:t>Liên Chiểu</w:t>
      </w:r>
    </w:p>
    <w:p>
      <w:r>
        <w:t>Hòa Khánh</w:t>
      </w:r>
    </w:p>
    <w:p>
      <w:r>
        <w:t>5,5</w:t>
      </w:r>
    </w:p>
    <w:p>
      <w:r>
        <w:t>105.</w:t>
      </w:r>
    </w:p>
    <w:p>
      <w:r>
        <w:t>Khu phức hợp Hoàng Văn Thái Plaza</w:t>
      </w:r>
    </w:p>
    <w:p>
      <w:r>
        <w:t>Liên Chiểu</w:t>
      </w:r>
    </w:p>
    <w:p>
      <w:r>
        <w:t>Hòa Khánh</w:t>
      </w:r>
    </w:p>
    <w:p>
      <w:r>
        <w:t>0,9</w:t>
      </w:r>
    </w:p>
    <w:p>
      <w:r>
        <w:t>QĐ 767/QĐ-UBND ngày 10/4/2024</w:t>
      </w:r>
    </w:p>
    <w:p>
      <w:r>
        <w:t>106.</w:t>
      </w:r>
    </w:p>
    <w:p>
      <w:r>
        <w:t>Khu biệt thự ven sông Khuê Trung</w:t>
      </w:r>
    </w:p>
    <w:p>
      <w:r>
        <w:t>Cẩm Lệ</w:t>
      </w:r>
    </w:p>
    <w:p>
      <w:r>
        <w:t>Cẩm Lệ</w:t>
      </w:r>
    </w:p>
    <w:p>
      <w:r>
        <w:t>3,4</w:t>
      </w:r>
    </w:p>
    <w:p>
      <w:r>
        <w:t>QĐ 767/QĐ-UBND ngày 10/4/2024</w:t>
      </w:r>
    </w:p>
    <w:p>
      <w:r>
        <w:t>107.</w:t>
      </w:r>
    </w:p>
    <w:p>
      <w:r>
        <w:t>Khu đô thị ven sông phía Tây Nam Nhà máy nước Cầu Đỏ</w:t>
      </w:r>
    </w:p>
    <w:p>
      <w:r>
        <w:t>Cẩm Lệ</w:t>
      </w:r>
    </w:p>
    <w:p>
      <w:r>
        <w:t>Cẩm Lệ</w:t>
      </w:r>
    </w:p>
    <w:p>
      <w:r>
        <w:t>50,0</w:t>
      </w:r>
    </w:p>
    <w:p>
      <w:r>
        <w:t>QĐ 767/QĐ-UBND ngày 10/4/2024</w:t>
      </w:r>
    </w:p>
    <w:p>
      <w:r>
        <w:t>108.</w:t>
      </w:r>
    </w:p>
    <w:p>
      <w:r>
        <w:t>Khu dân cư ven sông Túy Loan phía Đông đường cao tốc Đà Nẵng - Quảng Ngãi</w:t>
      </w:r>
    </w:p>
    <w:p>
      <w:r>
        <w:t>Cẩm Lệ</w:t>
      </w:r>
    </w:p>
    <w:p>
      <w:r>
        <w:t>Cẩm Lệ</w:t>
      </w:r>
    </w:p>
    <w:p>
      <w:r>
        <w:t>22,0</w:t>
      </w:r>
    </w:p>
    <w:p>
      <w:r>
        <w:t>109.</w:t>
      </w:r>
    </w:p>
    <w:p>
      <w:r>
        <w:t>Khu đất dự trữ phát triển thuộc Khu dân cư Phong Bắc 4</w:t>
      </w:r>
    </w:p>
    <w:p>
      <w:r>
        <w:t>Cẩm Lệ</w:t>
      </w:r>
    </w:p>
    <w:p>
      <w:r>
        <w:t>Cẩm Lệ</w:t>
      </w:r>
    </w:p>
    <w:p>
      <w:r>
        <w:t>2,5</w:t>
      </w:r>
    </w:p>
    <w:p>
      <w:r>
        <w:t>110.</w:t>
      </w:r>
    </w:p>
    <w:p>
      <w:r>
        <w:t>Các khu đô thị khu vực sườn đồi</w:t>
      </w:r>
    </w:p>
    <w:p>
      <w:r>
        <w:t>Hòa Vang</w:t>
      </w:r>
    </w:p>
    <w:p>
      <w:r>
        <w:t>Bà Nà</w:t>
      </w:r>
    </w:p>
    <w:p>
      <w:r>
        <w:t>300,0</w:t>
      </w:r>
    </w:p>
    <w:p>
      <w:r>
        <w:t>QĐ 767/QĐ-UBND ngày 10/4/2024</w:t>
      </w:r>
    </w:p>
    <w:p>
      <w:r>
        <w:t>111.</w:t>
      </w:r>
    </w:p>
    <w:p>
      <w:r>
        <w:t>Khu đất xây dựng nhà ở tại dự án Quần thể Khu du lịch sinh thái và đô thị Bà Nà - Suối Mơ</w:t>
      </w:r>
    </w:p>
    <w:p>
      <w:r>
        <w:t>Hòa Vang</w:t>
      </w:r>
    </w:p>
    <w:p>
      <w:r>
        <w:t>Bà Nà</w:t>
      </w:r>
    </w:p>
    <w:p>
      <w:r>
        <w:t>41,3</w:t>
      </w:r>
    </w:p>
    <w:p>
      <w:r>
        <w:t>112.</w:t>
      </w:r>
    </w:p>
    <w:p>
      <w:r>
        <w:t>Khu đất tại ô quy hoạch 13-OM1 Phân khu công nghệ cao</w:t>
      </w:r>
    </w:p>
    <w:p>
      <w:r>
        <w:t>Hòa Vang</w:t>
      </w:r>
    </w:p>
    <w:p>
      <w:r>
        <w:t>Bà Nà</w:t>
      </w:r>
    </w:p>
    <w:p>
      <w:r>
        <w:t>2,60</w:t>
      </w:r>
    </w:p>
    <w:p>
      <w:r>
        <w:t>113.</w:t>
      </w:r>
    </w:p>
    <w:p>
      <w:r>
        <w:t>Khu đất tại ô quy hoạch 15-OM4 Phân khu công nghệ cao</w:t>
      </w:r>
    </w:p>
    <w:p>
      <w:r>
        <w:t>Hòa Vang</w:t>
      </w:r>
    </w:p>
    <w:p>
      <w:r>
        <w:t>Bà Nà</w:t>
      </w:r>
    </w:p>
    <w:p>
      <w:r>
        <w:t>1,00</w:t>
      </w:r>
    </w:p>
    <w:p>
      <w:r>
        <w:t>114.</w:t>
      </w:r>
    </w:p>
    <w:p>
      <w:r>
        <w:t>Khu dân cư ven sông Túy Loan phía Tây đường cao tốc Đà Nẵng - Quảng Ngãi</w:t>
      </w:r>
    </w:p>
    <w:p>
      <w:r>
        <w:t>Hòa Vang</w:t>
      </w:r>
    </w:p>
    <w:p>
      <w:r>
        <w:t>Bà Nà</w:t>
      </w:r>
    </w:p>
    <w:p>
      <w:r>
        <w:t>37,0</w:t>
      </w:r>
    </w:p>
    <w:p>
      <w:r>
        <w:t>115.</w:t>
      </w:r>
    </w:p>
    <w:p>
      <w:r>
        <w:t>Khu đô thị tại khu vực Cụm công nghiệp Thanh Vinh mở rộng</w:t>
      </w:r>
    </w:p>
    <w:p>
      <w:r>
        <w:t>Hòa Vang</w:t>
      </w:r>
    </w:p>
    <w:p>
      <w:r>
        <w:t>Liên Chiểu</w:t>
      </w:r>
    </w:p>
    <w:p>
      <w:r>
        <w:t>36,0</w:t>
      </w:r>
    </w:p>
    <w:p>
      <w:r>
        <w:t>116.</w:t>
      </w:r>
    </w:p>
    <w:p>
      <w:r>
        <w:t>Khu đô thị công nghệ cao Hòa Liên</w:t>
      </w:r>
    </w:p>
    <w:p>
      <w:r>
        <w:t>Hòa Vang</w:t>
      </w:r>
    </w:p>
    <w:p>
      <w:r>
        <w:t>Hòa Khánh</w:t>
      </w:r>
    </w:p>
    <w:p>
      <w:r>
        <w:t>90,0</w:t>
      </w:r>
    </w:p>
    <w:p>
      <w:r>
        <w:t>117.</w:t>
      </w:r>
    </w:p>
    <w:p>
      <w:r>
        <w:t>Khu đô thị sinh thái phía Bắc đường Hoàng Văn Thái</w:t>
      </w:r>
    </w:p>
    <w:p>
      <w:r>
        <w:t>Hòa Vang</w:t>
      </w:r>
    </w:p>
    <w:p>
      <w:r>
        <w:t>Hòa Khánh</w:t>
      </w:r>
    </w:p>
    <w:p>
      <w:r>
        <w:t>40,0</w:t>
      </w:r>
    </w:p>
    <w:p>
      <w:r>
        <w:t>QĐ 767/QĐ-UBND ngày 10/4/2024</w:t>
      </w:r>
    </w:p>
    <w:p>
      <w:r>
        <w:t>118.</w:t>
      </w:r>
    </w:p>
    <w:p>
      <w:r>
        <w:t>Khu biệt thự sinh thái phía Đông đường tránh Nam hầm Hải Vân</w:t>
      </w:r>
    </w:p>
    <w:p>
      <w:r>
        <w:t>Hòa Vang</w:t>
      </w:r>
    </w:p>
    <w:p>
      <w:r>
        <w:t>Hòa Khánh</w:t>
      </w:r>
    </w:p>
    <w:p>
      <w:r>
        <w:t>60,0</w:t>
      </w:r>
    </w:p>
    <w:p>
      <w:r>
        <w:t>QĐ 767/QĐ-UBND ngày 10/4/2024</w:t>
      </w:r>
    </w:p>
    <w:p>
      <w:r>
        <w:t>119.</w:t>
      </w:r>
    </w:p>
    <w:p>
      <w:r>
        <w:t>Khu đô thị huyện lỵ Hòa Vang</w:t>
      </w:r>
    </w:p>
    <w:p>
      <w:r>
        <w:t>Hòa Vang</w:t>
      </w:r>
    </w:p>
    <w:p>
      <w:r>
        <w:t>Hòa Vang</w:t>
      </w:r>
    </w:p>
    <w:p>
      <w:r>
        <w:t>80,0</w:t>
      </w:r>
    </w:p>
    <w:p>
      <w:r>
        <w:t>QĐ 767/QĐ-UBND ngày 10/4/2024</w:t>
      </w:r>
    </w:p>
    <w:p>
      <w:r>
        <w:t>120.</w:t>
      </w:r>
    </w:p>
    <w:p>
      <w:r>
        <w:t>Các khu đô thị khu vực Đông Nam Hòa Vang</w:t>
      </w:r>
    </w:p>
    <w:p>
      <w:r>
        <w:t>Hòa Vang</w:t>
      </w:r>
    </w:p>
    <w:p>
      <w:r>
        <w:t>Hòa Tiến</w:t>
      </w:r>
    </w:p>
    <w:p>
      <w:r>
        <w:t>200,0</w:t>
      </w:r>
    </w:p>
    <w:p>
      <w:r>
        <w:t>QĐ 767/QĐ-UBND ngày 10/4/2024</w:t>
      </w:r>
    </w:p>
    <w:p>
      <w:r>
        <w:t>121.</w:t>
      </w:r>
    </w:p>
    <w:p>
      <w:r>
        <w:t>Khu đô thị Phong Nam - Hòa Châu</w:t>
      </w:r>
    </w:p>
    <w:p>
      <w:r>
        <w:t>Hòa Vang</w:t>
      </w:r>
    </w:p>
    <w:p>
      <w:r>
        <w:t>Hòa Xuân</w:t>
      </w:r>
    </w:p>
    <w:p>
      <w:r>
        <w:t>21,6</w:t>
      </w:r>
    </w:p>
    <w:p>
      <w:r>
        <w:t>QĐ 767/QĐ-UBND ngày 10/4/2024</w:t>
      </w:r>
    </w:p>
    <w:p>
      <w:r>
        <w:t>122.</w:t>
      </w:r>
    </w:p>
    <w:p>
      <w:r>
        <w:t>Khu đô thị ven sông phía Đông Nam Quốc lộ 1A</w:t>
      </w:r>
    </w:p>
    <w:p>
      <w:r>
        <w:t>Hòa Vang</w:t>
      </w:r>
    </w:p>
    <w:p>
      <w:r>
        <w:t>Hòa Xuân</w:t>
      </w:r>
    </w:p>
    <w:p>
      <w:r>
        <w:t>30,0</w:t>
      </w:r>
    </w:p>
    <w:p>
      <w:r>
        <w:t>Tổng cộng:    122 khu vực.</w:t>
      </w:r>
    </w:p>
    <w:p>
      <w:r>
        <w:t>[1] Tên gọi phường, xã theo Nghị quyết số 1659/NQ-UBTVQH15 ngày 16/6/2025 của Ủy ban Thường vụ Quốc hội về sắp xếp các đơn vị hành chính cấp xã của thành phố Đà Nẵng năm 2025</w:t>
      </w:r>
    </w:p>
    <w:p>
      <w:r>
        <w:t>[2] Tên gọi phường, xã theo Nghị quyết số 1659/NQ-UBTVQH15 ngày 16/6/2025 của Ủy ban Thường vụ Quốc hội về sắp xếp các đơn vị hành chính cấp xã của thành phố Đà Nẵng năm 2025</w:t>
      </w:r>
    </w:p>
    <w:p>
      <w:r>
        <w:t>[2] Thực hiện theo quyết định của cấp có thẩm quyền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