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1970/QĐ-UBND năm 2024 về Danh mục thành phần hồ sơ phải số hóa đối với thủ tục hành chính thuộc phạm vi chức năng quản lý nhà nước của Sở Nội vụ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1970/QĐ-UBND</w:t>
      </w:r>
    </w:p>
    <w:p>
      <w:r>
        <w:t>Điện Biên, ngày  01  tháng  11  năm 202 4</w:t>
      </w:r>
    </w:p>
    <w:p>
      <w:r>
        <w:t>QUYẾT ĐỊNH</w:t>
      </w:r>
    </w:p>
    <w:p>
      <w:r>
        <w:t>BAN HÀNH DANH MỤC THÀNH PHẦN HỒ SƠ PHẢI SỐ HÓA ĐỐI VỚI THỦ TỤC HÀNH CHÍNH THUỘC PHẠM VI CHỨC NĂNG QUẢN LÝ NHÀ NƯỚC CỦA SỞ NỘI VỤ TỈNH ĐIỆN BIÊN</w:t>
      </w:r>
    </w:p>
    <w:p>
      <w:r>
        <w:t>CHỦ TỊCH ỦY BAN NHÂN DÂN TỈNH ĐIỆN BIÊN</w:t>
      </w:r>
    </w:p>
    <w:p>
      <w:r>
        <w:t>Căn cứ Luật Tổ chức chính quyền địa phương ngày 19 tháng 6 năm 2015; Luật sửa đổi, bổ sung một số điều của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quy định về thực hiện thủ tục hành chính trên môi trường điện tử;</w:t>
      </w:r>
    </w:p>
    <w:p>
      <w:r>
        <w:t>Căn cứ Thông tư số 01/2023/TT-VPVP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Nội vụ.</w:t>
      </w:r>
    </w:p>
    <w:p>
      <w:r>
        <w:t>QUYẾT ĐỊNH:</w:t>
      </w:r>
    </w:p>
    <w:p>
      <w:r>
        <w:t>Điều 1.    Ban hành kèm theo Quyết định này Danh mục thành phần hồ sơ phải số hóa đối với thủ tục hành chính thuộc phạm vi, chức năng quản lý Nhà nước của Sở Nội vụ tỉnh Điện Biên  (có Danh mục cụ thể kèm theo).</w:t>
      </w:r>
    </w:p>
    <w:p>
      <w:r>
        <w:t>Điều 2.    Quyết định này có hiệu lực thi hành kể từ ngày ký.</w:t>
      </w:r>
    </w:p>
    <w:p>
      <w:r>
        <w:t>Điều 3.    Chánh Văn phòng Ủy ban nhân dân tỉnh; Giám đốc Sở Nội vụ; Thủ trưởng các sở, ban, ngành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KSTTHC - Văn phòng Chính phủ;</w:t>
      </w:r>
    </w:p>
    <w:p>
      <w:r>
        <w:t>- Lãnh đạo UBND tỉnh;</w:t>
      </w:r>
    </w:p>
    <w:p>
      <w:r>
        <w:t>- HTTT giải quyết TTHC tỉnh (Sở TTTT);</w:t>
      </w:r>
    </w:p>
    <w:p>
      <w:r>
        <w:t>- Cổng Thông tin điện tử tỉnh;</w:t>
      </w:r>
    </w:p>
    <w:p>
      <w:r>
        <w:t>- Lưu: VT, KSTT (NTVA) .</w:t>
      </w:r>
    </w:p>
    <w:p>
      <w:r>
        <w:t>CHỦ TỊCH</w:t>
      </w:r>
    </w:p>
    <w:p>
      <w:r>
        <w:t>Lê Thành Đô</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