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197/QĐ-UBND phê duyệt kế hoạch sử dụng đất năm 2023 huyện Na Hang,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27/05/2023</w:t>
            </w:r>
          </w:p>
        </w:tc>
      </w:tr>
      <w:tr>
        <w:tc>
          <w:tcPr>
            <w:tcW w:type="dxa" w:w="4320"/>
          </w:tcPr>
          <w:p>
            <w:r>
              <w:t>Ngày hiệu lực</w:t>
            </w:r>
          </w:p>
        </w:tc>
        <w:tc>
          <w:tcPr>
            <w:tcW w:type="dxa" w:w="4320"/>
          </w:tcPr>
          <w:p>
            <w:r>
              <w:t>27/05/2023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197/QĐ-UBND</w:t>
      </w:r>
    </w:p>
    <w:p>
      <w:r>
        <w:t>Tuyên Quang, ngày 27 tháng 5 năm 2023</w:t>
      </w:r>
    </w:p>
    <w:p>
      <w:r>
        <w:t>QUYẾT ĐỊNH</w:t>
      </w:r>
    </w:p>
    <w:p>
      <w:r>
        <w:t>VỀ VIỆC PHÊ DUYỆT KẾ HOẠCH SỬ DỤNG ĐẤT NĂM 2023 HUYỆN NA HANG,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Điều 6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62/2019/NĐ-CP ngày 11 tháng 7 năm 2019 Sửa đổi, bổ sung một số điều Nghị định số 35/2015/NĐ-CP ngày 13 tháng 4 năm 2015 về quản lý, sử dụng đất trồng lúa; số 01/2017/NĐ-CP ngày 06 tháng 01 năm 2017 Sửa đổi, bổ sung một số nghị định quy định chi tiết thi hành Luật Đất đai; số 136/2018/NĐ-CP ngày 05 tháng 10 năm 2018 Sửa đổi một số điều của các Nghị định liên quan đến điều kiện đầu tư kinh doanh thuộc lĩnh vực tài nguyên và môi trường; số 148/2020/NĐ-CP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48/NQ-HĐND ngày 10 tháng 12 năm 2022 của Hội đồng nhân dân tỉnh về danh mục các công trình, dự án thực hiện thu hồi đất năm 2023 theo quy định tại Khoản 3 Điều 62 Luật Đất đai năm 2013 trên địa bàn tỉnh Tuyên Quang;</w:t>
      </w:r>
    </w:p>
    <w:p>
      <w:r>
        <w:t>Theo đề nghị của Sở Tài nguyên và Môi trường tại Tờ trình số 167/TTr-STNMT ngày 19 tháng 5 năm 2023 về việc phê duyệt kế hoạch sử dụng đất năm 2023 của huyện Na Hang.</w:t>
      </w:r>
    </w:p>
    <w:p>
      <w:r>
        <w:t>QUYẾT ĐỊNH</w:t>
      </w:r>
    </w:p>
    <w:p>
      <w:r>
        <w:t>Điều 1.  Phê duyệt kế hoạch sử dụng đất năm 2023 của huyện Na Hang với các chỉ tiêu sau:</w:t>
      </w:r>
    </w:p>
    <w:p>
      <w:r>
        <w:t>1. Phân bổ diện tích các loại đất trong năm kế hoạch</w:t>
      </w:r>
    </w:p>
    <w:p>
      <w:r>
        <w:t>STT</w:t>
      </w:r>
    </w:p>
    <w:p>
      <w:r>
        <w:t>Chỉ tiêu</w:t>
      </w:r>
    </w:p>
    <w:p>
      <w:r>
        <w:t>Mã</w:t>
      </w:r>
    </w:p>
    <w:p>
      <w:r>
        <w:t>Tổng diện tích (ha)</w:t>
      </w:r>
    </w:p>
    <w:p>
      <w:r>
        <w:t>(1)</w:t>
      </w:r>
    </w:p>
    <w:p>
      <w:r>
        <w:t>(2)</w:t>
      </w:r>
    </w:p>
    <w:p>
      <w:r>
        <w:t>(3)</w:t>
      </w:r>
    </w:p>
    <w:p>
      <w:r>
        <w:t>(4)</w:t>
      </w:r>
    </w:p>
    <w:p>
      <w:r>
        <w:t>TỔNG DIỆN TÍCH TỰ NHIÊN</w:t>
      </w:r>
    </w:p>
    <w:p>
      <w:r>
        <w:t>86.353,74</w:t>
      </w:r>
    </w:p>
    <w:p>
      <w:r>
        <w:t>1</w:t>
      </w:r>
    </w:p>
    <w:p>
      <w:r>
        <w:t>Đất nông nghiệp</w:t>
      </w:r>
    </w:p>
    <w:p>
      <w:r>
        <w:t>NNP</w:t>
      </w:r>
    </w:p>
    <w:p>
      <w:r>
        <w:t>81.713,51</w:t>
      </w:r>
    </w:p>
    <w:p>
      <w:r>
        <w:t>1.1</w:t>
      </w:r>
    </w:p>
    <w:p>
      <w:r>
        <w:t>Đất trồng lúa</w:t>
      </w:r>
    </w:p>
    <w:p>
      <w:r>
        <w:t>LUA</w:t>
      </w:r>
    </w:p>
    <w:p>
      <w:r>
        <w:t>1.977,55</w:t>
      </w:r>
    </w:p>
    <w:p>
      <w:r>
        <w:t>1.1.1</w:t>
      </w:r>
    </w:p>
    <w:p>
      <w:r>
        <w:t>Trong đó: Đất chuyên trồng lúa nước</w:t>
      </w:r>
    </w:p>
    <w:p>
      <w:r>
        <w:t>LUC</w:t>
      </w:r>
    </w:p>
    <w:p>
      <w:r>
        <w:t>795,23</w:t>
      </w:r>
    </w:p>
    <w:p>
      <w:r>
        <w:t>1.1.2</w:t>
      </w:r>
    </w:p>
    <w:p>
      <w:r>
        <w:t>Đất trồng lúa nước còn lại</w:t>
      </w:r>
    </w:p>
    <w:p>
      <w:r>
        <w:t>LUK</w:t>
      </w:r>
    </w:p>
    <w:p>
      <w:r>
        <w:t>1.182,32</w:t>
      </w:r>
    </w:p>
    <w:p>
      <w:r>
        <w:t>1.1.3</w:t>
      </w:r>
    </w:p>
    <w:p>
      <w:r>
        <w:t>Đất trồng lúa nương</w:t>
      </w:r>
    </w:p>
    <w:p>
      <w:r>
        <w:t>LUN</w:t>
      </w:r>
    </w:p>
    <w:p>
      <w:r>
        <w:t>1.2</w:t>
      </w:r>
    </w:p>
    <w:p>
      <w:r>
        <w:t>Đất trồng cây hàng năm khác</w:t>
      </w:r>
    </w:p>
    <w:p>
      <w:r>
        <w:t>HNK</w:t>
      </w:r>
    </w:p>
    <w:p>
      <w:r>
        <w:t>2.555,63</w:t>
      </w:r>
    </w:p>
    <w:p>
      <w:r>
        <w:t>1.3</w:t>
      </w:r>
    </w:p>
    <w:p>
      <w:r>
        <w:t>Đất trồng cây lâu năm</w:t>
      </w:r>
    </w:p>
    <w:p>
      <w:r>
        <w:t>CLN</w:t>
      </w:r>
    </w:p>
    <w:p>
      <w:r>
        <w:t>1.253,47</w:t>
      </w:r>
    </w:p>
    <w:p>
      <w:r>
        <w:t>1.4</w:t>
      </w:r>
    </w:p>
    <w:p>
      <w:r>
        <w:t>Đất rừng phòng hộ</w:t>
      </w:r>
    </w:p>
    <w:p>
      <w:r>
        <w:t>RPH</w:t>
      </w:r>
    </w:p>
    <w:p>
      <w:r>
        <w:t>21.924,76</w:t>
      </w:r>
    </w:p>
    <w:p>
      <w:r>
        <w:t>1.5</w:t>
      </w:r>
    </w:p>
    <w:p>
      <w:r>
        <w:t>Đất rừng đặc dụng</w:t>
      </w:r>
    </w:p>
    <w:p>
      <w:r>
        <w:t>RDD</w:t>
      </w:r>
    </w:p>
    <w:p>
      <w:r>
        <w:t>21.615,11</w:t>
      </w:r>
    </w:p>
    <w:p>
      <w:r>
        <w:t>1.6</w:t>
      </w:r>
    </w:p>
    <w:p>
      <w:r>
        <w:t>Đất rừng sản xuất</w:t>
      </w:r>
    </w:p>
    <w:p>
      <w:r>
        <w:t>RSX</w:t>
      </w:r>
    </w:p>
    <w:p>
      <w:r>
        <w:t>32.318,12</w:t>
      </w:r>
    </w:p>
    <w:p>
      <w:r>
        <w:t>1.6.1</w:t>
      </w:r>
    </w:p>
    <w:p>
      <w:r>
        <w:t>Trong đó: đất có rừng sản xuất là rừng tự nhiên</w:t>
      </w:r>
    </w:p>
    <w:p>
      <w:r>
        <w:t>RSN</w:t>
      </w:r>
    </w:p>
    <w:p>
      <w:r>
        <w:t>18.138,94</w:t>
      </w:r>
    </w:p>
    <w:p>
      <w:r>
        <w:t>1.7</w:t>
      </w:r>
    </w:p>
    <w:p>
      <w:r>
        <w:t>Đất nuôi trồng thuỷ sản</w:t>
      </w:r>
    </w:p>
    <w:p>
      <w:r>
        <w:t>NTS</w:t>
      </w:r>
    </w:p>
    <w:p>
      <w:r>
        <w:t>65,40</w:t>
      </w:r>
    </w:p>
    <w:p>
      <w:r>
        <w:t>1.8</w:t>
      </w:r>
    </w:p>
    <w:p>
      <w:r>
        <w:t>Đất nông nghiệp khác</w:t>
      </w:r>
    </w:p>
    <w:p>
      <w:r>
        <w:t>NKH</w:t>
      </w:r>
    </w:p>
    <w:p>
      <w:r>
        <w:t>3,47</w:t>
      </w:r>
    </w:p>
    <w:p>
      <w:r>
        <w:t>2</w:t>
      </w:r>
    </w:p>
    <w:p>
      <w:r>
        <w:t>Đất phi nông nghiệp</w:t>
      </w:r>
    </w:p>
    <w:p>
      <w:r>
        <w:t>PNN</w:t>
      </w:r>
    </w:p>
    <w:p>
      <w:r>
        <w:t>4.449,98</w:t>
      </w:r>
    </w:p>
    <w:p>
      <w:r>
        <w:t>2.1</w:t>
      </w:r>
    </w:p>
    <w:p>
      <w:r>
        <w:t>Đất quốc phòng</w:t>
      </w:r>
    </w:p>
    <w:p>
      <w:r>
        <w:t>CQP</w:t>
      </w:r>
    </w:p>
    <w:p>
      <w:r>
        <w:t>37,66</w:t>
      </w:r>
    </w:p>
    <w:p>
      <w:r>
        <w:t>2.2</w:t>
      </w:r>
    </w:p>
    <w:p>
      <w:r>
        <w:t>Đất an ninh</w:t>
      </w:r>
    </w:p>
    <w:p>
      <w:r>
        <w:t>CAN</w:t>
      </w:r>
    </w:p>
    <w:p>
      <w:r>
        <w:t>2,99</w:t>
      </w:r>
    </w:p>
    <w:p>
      <w:r>
        <w:t>2.3</w:t>
      </w:r>
    </w:p>
    <w:p>
      <w:r>
        <w:t>Đất khu công nghiệp</w:t>
      </w:r>
    </w:p>
    <w:p>
      <w:r>
        <w:t>SKK</w:t>
      </w:r>
    </w:p>
    <w:p>
      <w:r>
        <w:t>2.4</w:t>
      </w:r>
    </w:p>
    <w:p>
      <w:r>
        <w:t>Đất cụm công nghiệp</w:t>
      </w:r>
    </w:p>
    <w:p>
      <w:r>
        <w:t>SKN</w:t>
      </w:r>
    </w:p>
    <w:p>
      <w:r>
        <w:t>3,13</w:t>
      </w:r>
    </w:p>
    <w:p>
      <w:r>
        <w:t>2.5</w:t>
      </w:r>
    </w:p>
    <w:p>
      <w:r>
        <w:t>Đất thương mại, dịch vụ</w:t>
      </w:r>
    </w:p>
    <w:p>
      <w:r>
        <w:t>TMD</w:t>
      </w:r>
    </w:p>
    <w:p>
      <w:r>
        <w:t>2,81</w:t>
      </w:r>
    </w:p>
    <w:p>
      <w:r>
        <w:t>2.6</w:t>
      </w:r>
    </w:p>
    <w:p>
      <w:r>
        <w:t>Đất cơ sở sản xuất phi nông nghiệp</w:t>
      </w:r>
    </w:p>
    <w:p>
      <w:r>
        <w:t>SKC</w:t>
      </w:r>
    </w:p>
    <w:p>
      <w:r>
        <w:t>37,52</w:t>
      </w:r>
    </w:p>
    <w:p>
      <w:r>
        <w:t>2.7</w:t>
      </w:r>
    </w:p>
    <w:p>
      <w:r>
        <w:t>Đất sử dụng cho hoạt động khoáng sản</w:t>
      </w:r>
    </w:p>
    <w:p>
      <w:r>
        <w:t>SKS</w:t>
      </w:r>
    </w:p>
    <w:p>
      <w:r>
        <w:t>4,11</w:t>
      </w:r>
    </w:p>
    <w:p>
      <w:r>
        <w:t>2.8</w:t>
      </w:r>
    </w:p>
    <w:p>
      <w:r>
        <w:t>Đất sản xuất vật liệu xây dựng, làm đồ gốm</w:t>
      </w:r>
    </w:p>
    <w:p>
      <w:r>
        <w:t>SKX</w:t>
      </w:r>
    </w:p>
    <w:p>
      <w:r>
        <w:t>11,34</w:t>
      </w:r>
    </w:p>
    <w:p>
      <w:r>
        <w:t>2.9</w:t>
      </w:r>
    </w:p>
    <w:p>
      <w:r>
        <w:t>Đất phát triển hạ tầng cấp quốc gia, cấp tỉnh, cấp huyện, cấp xã</w:t>
      </w:r>
    </w:p>
    <w:p>
      <w:r>
        <w:t>DHT</w:t>
      </w:r>
    </w:p>
    <w:p>
      <w:r>
        <w:t>3.412,74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265,90</w:t>
      </w:r>
    </w:p>
    <w:p>
      <w:r>
        <w:t>2.14</w:t>
      </w:r>
    </w:p>
    <w:p>
      <w:r>
        <w:t>Đất ở tại đô thị</w:t>
      </w:r>
    </w:p>
    <w:p>
      <w:r>
        <w:t>ODT</w:t>
      </w:r>
    </w:p>
    <w:p>
      <w:r>
        <w:t>46,87</w:t>
      </w:r>
    </w:p>
    <w:p>
      <w:r>
        <w:t>2.15</w:t>
      </w:r>
    </w:p>
    <w:p>
      <w:r>
        <w:t>Đất xây dựng trụ sở cơ quan</w:t>
      </w:r>
    </w:p>
    <w:p>
      <w:r>
        <w:t>TSC</w:t>
      </w:r>
    </w:p>
    <w:p>
      <w:r>
        <w:t>12,37</w:t>
      </w:r>
    </w:p>
    <w:p>
      <w:r>
        <w:t>2.16</w:t>
      </w:r>
    </w:p>
    <w:p>
      <w:r>
        <w:t>Đất xây dựng trụ sở của tổ chức sự nghiệp</w:t>
      </w:r>
    </w:p>
    <w:p>
      <w:r>
        <w:t>DTS</w:t>
      </w:r>
    </w:p>
    <w:p>
      <w:r>
        <w:t>1,09</w:t>
      </w:r>
    </w:p>
    <w:p>
      <w:r>
        <w:t>2.17</w:t>
      </w:r>
    </w:p>
    <w:p>
      <w:r>
        <w:t>Đất xây dựng cơ sở ngoại giao</w:t>
      </w:r>
    </w:p>
    <w:p>
      <w:r>
        <w:t>DNG</w:t>
      </w:r>
    </w:p>
    <w:p>
      <w:r>
        <w:t>2.18</w:t>
      </w:r>
    </w:p>
    <w:p>
      <w:r>
        <w:t>Đất cơ sở tín ngưỡng</w:t>
      </w:r>
    </w:p>
    <w:p>
      <w:r>
        <w:t>TIN</w:t>
      </w:r>
    </w:p>
    <w:p>
      <w:r>
        <w:t>1,61</w:t>
      </w:r>
    </w:p>
    <w:p>
      <w:r>
        <w:t>2.19</w:t>
      </w:r>
    </w:p>
    <w:p>
      <w:r>
        <w:t>Đất sông, ngòi, kênh, rạch, suối</w:t>
      </w:r>
    </w:p>
    <w:p>
      <w:r>
        <w:t>SON</w:t>
      </w:r>
    </w:p>
    <w:p>
      <w:r>
        <w:t>386,80</w:t>
      </w:r>
    </w:p>
    <w:p>
      <w:r>
        <w:t>2.20</w:t>
      </w:r>
    </w:p>
    <w:p>
      <w:r>
        <w:t>Đất có mặt nước chuyên dùng</w:t>
      </w:r>
    </w:p>
    <w:p>
      <w:r>
        <w:t>MNC</w:t>
      </w:r>
    </w:p>
    <w:p>
      <w:r>
        <w:t>223,05</w:t>
      </w:r>
    </w:p>
    <w:p>
      <w:r>
        <w:t>2.21</w:t>
      </w:r>
    </w:p>
    <w:p>
      <w:r>
        <w:t>Đất phi nông nghiệp khác</w:t>
      </w:r>
    </w:p>
    <w:p>
      <w:r>
        <w:t>PNK</w:t>
      </w:r>
    </w:p>
    <w:p>
      <w:r>
        <w:t>3</w:t>
      </w:r>
    </w:p>
    <w:p>
      <w:r>
        <w:t>Đất chưa sử dụng</w:t>
      </w:r>
    </w:p>
    <w:p>
      <w:r>
        <w:t>CSD</w:t>
      </w:r>
    </w:p>
    <w:p>
      <w:r>
        <w:t>190,25</w:t>
      </w:r>
    </w:p>
    <w:p>
      <w:r>
        <w:t>(Chi tiết có Biểu 01 kèm theo)</w:t>
      </w:r>
    </w:p>
    <w:p>
      <w:r>
        <w:t>2. Kế hoạch thu hồi đất năm 2023</w:t>
      </w:r>
    </w:p>
    <w:p>
      <w:r>
        <w:t>STT</w:t>
      </w:r>
    </w:p>
    <w:p>
      <w:r>
        <w:t>CHỈ TIÊU</w:t>
      </w:r>
    </w:p>
    <w:p>
      <w:r>
        <w:t>Mã</w:t>
      </w:r>
    </w:p>
    <w:p>
      <w:r>
        <w:t>Diện tích (ha)</w:t>
      </w:r>
    </w:p>
    <w:p>
      <w:r>
        <w:t>(1)</w:t>
      </w:r>
    </w:p>
    <w:p>
      <w:r>
        <w:t>(2)</w:t>
      </w:r>
    </w:p>
    <w:p>
      <w:r>
        <w:t>(3)</w:t>
      </w:r>
    </w:p>
    <w:p>
      <w:r>
        <w:t>(4)</w:t>
      </w:r>
    </w:p>
    <w:p>
      <w:r>
        <w:t>1</w:t>
      </w:r>
    </w:p>
    <w:p>
      <w:r>
        <w:t>Đất nông nghiệp</w:t>
      </w:r>
    </w:p>
    <w:p>
      <w:r>
        <w:t>NNP</w:t>
      </w:r>
    </w:p>
    <w:p>
      <w:r>
        <w:t>17,60</w:t>
      </w:r>
    </w:p>
    <w:p>
      <w:r>
        <w:t>1.1</w:t>
      </w:r>
    </w:p>
    <w:p>
      <w:r>
        <w:t>Đất trồng lúa</w:t>
      </w:r>
    </w:p>
    <w:p>
      <w:r>
        <w:t>LUA</w:t>
      </w:r>
    </w:p>
    <w:p>
      <w:r>
        <w:t>2,22</w:t>
      </w:r>
    </w:p>
    <w:p>
      <w:r>
        <w:t>Trong đó: Đất chuyên trồng lúa nước</w:t>
      </w:r>
    </w:p>
    <w:p>
      <w:r>
        <w:t>LUC</w:t>
      </w:r>
    </w:p>
    <w:p>
      <w:r>
        <w:t>1,65</w:t>
      </w:r>
    </w:p>
    <w:p>
      <w:r>
        <w:t>1.2</w:t>
      </w:r>
    </w:p>
    <w:p>
      <w:r>
        <w:t>Đất trồng cây hàng năm khác</w:t>
      </w:r>
    </w:p>
    <w:p>
      <w:r>
        <w:t>HNK</w:t>
      </w:r>
    </w:p>
    <w:p>
      <w:r>
        <w:t>2,28</w:t>
      </w:r>
    </w:p>
    <w:p>
      <w:r>
        <w:t>1.3</w:t>
      </w:r>
    </w:p>
    <w:p>
      <w:r>
        <w:t>Đất trồng cây lâu năm</w:t>
      </w:r>
    </w:p>
    <w:p>
      <w:r>
        <w:t>CLN</w:t>
      </w:r>
    </w:p>
    <w:p>
      <w:r>
        <w:t>3,12</w:t>
      </w:r>
    </w:p>
    <w:p>
      <w:r>
        <w:t>1.4</w:t>
      </w:r>
    </w:p>
    <w:p>
      <w:r>
        <w:t>Đất rừng phòng hộ</w:t>
      </w:r>
    </w:p>
    <w:p>
      <w:r>
        <w:t>RPH</w:t>
      </w:r>
    </w:p>
    <w:p>
      <w:r>
        <w:t>2,30</w:t>
      </w:r>
    </w:p>
    <w:p>
      <w:r>
        <w:t>1.5</w:t>
      </w:r>
    </w:p>
    <w:p>
      <w:r>
        <w:t>Đất rừng đặc dụng</w:t>
      </w:r>
    </w:p>
    <w:p>
      <w:r>
        <w:t>RDD</w:t>
      </w:r>
    </w:p>
    <w:p>
      <w:r>
        <w:t>1,00</w:t>
      </w:r>
    </w:p>
    <w:p>
      <w:r>
        <w:t>1.6</w:t>
      </w:r>
    </w:p>
    <w:p>
      <w:r>
        <w:t>Đất rừng sản xuất</w:t>
      </w:r>
    </w:p>
    <w:p>
      <w:r>
        <w:t>RSX</w:t>
      </w:r>
    </w:p>
    <w:p>
      <w:r>
        <w:t>6,64</w:t>
      </w:r>
    </w:p>
    <w:p>
      <w:r>
        <w:t>1.6.1</w:t>
      </w:r>
    </w:p>
    <w:p>
      <w:r>
        <w:t>Trong đó: đất có rừng sản xuất là rừng tự nhiên</w:t>
      </w:r>
    </w:p>
    <w:p>
      <w:r>
        <w:t>RSN</w:t>
      </w:r>
    </w:p>
    <w:p>
      <w:r>
        <w:t>1.7</w:t>
      </w:r>
    </w:p>
    <w:p>
      <w:r>
        <w:t>Đất nuôi trồng thuỷ sản</w:t>
      </w:r>
    </w:p>
    <w:p>
      <w:r>
        <w:t>NTS</w:t>
      </w:r>
    </w:p>
    <w:p>
      <w:r>
        <w:t>0,04</w:t>
      </w:r>
    </w:p>
    <w:p>
      <w:r>
        <w:t>2</w:t>
      </w:r>
    </w:p>
    <w:p>
      <w:r>
        <w:t>Đất phi nông nghiệp</w:t>
      </w:r>
    </w:p>
    <w:p>
      <w:r>
        <w:t>PNN</w:t>
      </w:r>
    </w:p>
    <w:p>
      <w:r>
        <w:t>1,10</w:t>
      </w:r>
    </w:p>
    <w:p>
      <w:r>
        <w:t>2.1</w:t>
      </w:r>
    </w:p>
    <w:p>
      <w:r>
        <w:t>Đất phát triển hạ tầng cấp quốc gia, cấp tỉnh, cấp huyện, cấp xã</w:t>
      </w:r>
    </w:p>
    <w:p>
      <w:r>
        <w:t>DHT</w:t>
      </w:r>
    </w:p>
    <w:p>
      <w:r>
        <w:t>0,12</w:t>
      </w:r>
    </w:p>
    <w:p>
      <w:r>
        <w:t>-</w:t>
      </w:r>
    </w:p>
    <w:p>
      <w:r>
        <w:t>Đất xây dựng cơ sở văn hoá</w:t>
      </w:r>
    </w:p>
    <w:p>
      <w:r>
        <w:t>DVH</w:t>
      </w:r>
    </w:p>
    <w:p>
      <w:r>
        <w:t>0,12</w:t>
      </w:r>
    </w:p>
    <w:p>
      <w:r>
        <w:t>2.3</w:t>
      </w:r>
    </w:p>
    <w:p>
      <w:r>
        <w:t>Đất ở tại đô thị</w:t>
      </w:r>
    </w:p>
    <w:p>
      <w:r>
        <w:t>ODT</w:t>
      </w:r>
    </w:p>
    <w:p>
      <w:r>
        <w:t>0,02</w:t>
      </w:r>
    </w:p>
    <w:p>
      <w:r>
        <w:t>2.4</w:t>
      </w:r>
    </w:p>
    <w:p>
      <w:r>
        <w:t>Đất xây dựng trụ sở cơ quan</w:t>
      </w:r>
    </w:p>
    <w:p>
      <w:r>
        <w:t>TSC</w:t>
      </w:r>
    </w:p>
    <w:p>
      <w:r>
        <w:t>0,96</w:t>
      </w:r>
    </w:p>
    <w:p>
      <w:r>
        <w:t>(Chi tiết có Biểu 02 kèm theo)</w:t>
      </w:r>
    </w:p>
    <w:p>
      <w:r>
        <w:t>3. Kế hoạch chuyển mục đích sử dụng đất</w:t>
      </w:r>
    </w:p>
    <w:p>
      <w:r>
        <w:t>STT</w:t>
      </w:r>
    </w:p>
    <w:p>
      <w:r>
        <w:t>Chỉ tiêu</w:t>
      </w:r>
    </w:p>
    <w:p>
      <w:r>
        <w:t>Mã</w:t>
      </w:r>
    </w:p>
    <w:p>
      <w:r>
        <w:t>Diện tích (ha)</w:t>
      </w:r>
    </w:p>
    <w:p>
      <w:r>
        <w:t>(1)</w:t>
      </w:r>
    </w:p>
    <w:p>
      <w:r>
        <w:t>(2)</w:t>
      </w:r>
    </w:p>
    <w:p>
      <w:r>
        <w:t>(3)</w:t>
      </w:r>
    </w:p>
    <w:p>
      <w:r>
        <w:t>(4)</w:t>
      </w:r>
    </w:p>
    <w:p>
      <w:r>
        <w:t>1</w:t>
      </w:r>
    </w:p>
    <w:p>
      <w:r>
        <w:t>Đất nông nghiệp chuyển sang phi nông nghiệp</w:t>
      </w:r>
    </w:p>
    <w:p>
      <w:r>
        <w:t>NNP/PNN</w:t>
      </w:r>
    </w:p>
    <w:p>
      <w:r>
        <w:t>21,89</w:t>
      </w:r>
    </w:p>
    <w:p>
      <w:r>
        <w:t>1.1</w:t>
      </w:r>
    </w:p>
    <w:p>
      <w:r>
        <w:t>Đất trồng lúa</w:t>
      </w:r>
    </w:p>
    <w:p>
      <w:r>
        <w:t>LUA/PNN</w:t>
      </w:r>
    </w:p>
    <w:p>
      <w:r>
        <w:t>2,22</w:t>
      </w:r>
    </w:p>
    <w:p>
      <w:r>
        <w:t>Trong đó: Đất chuyên trồng lúa nước</w:t>
      </w:r>
    </w:p>
    <w:p>
      <w:r>
        <w:t>LUC/PNN</w:t>
      </w:r>
    </w:p>
    <w:p>
      <w:r>
        <w:t>1,65</w:t>
      </w:r>
    </w:p>
    <w:p>
      <w:r>
        <w:t>1.2</w:t>
      </w:r>
    </w:p>
    <w:p>
      <w:r>
        <w:t>Đất trồng cây hàng năm khác</w:t>
      </w:r>
    </w:p>
    <w:p>
      <w:r>
        <w:t>HNK/PNN</w:t>
      </w:r>
    </w:p>
    <w:p>
      <w:r>
        <w:t>4,28</w:t>
      </w:r>
    </w:p>
    <w:p>
      <w:r>
        <w:t>1.3</w:t>
      </w:r>
    </w:p>
    <w:p>
      <w:r>
        <w:t>Đất trồng cây lâu năm</w:t>
      </w:r>
    </w:p>
    <w:p>
      <w:r>
        <w:t>CLN/PNN</w:t>
      </w:r>
    </w:p>
    <w:p>
      <w:r>
        <w:t>4,54</w:t>
      </w:r>
    </w:p>
    <w:p>
      <w:r>
        <w:t>1.4</w:t>
      </w:r>
    </w:p>
    <w:p>
      <w:r>
        <w:t>Đất rừng phòng hộ</w:t>
      </w:r>
    </w:p>
    <w:p>
      <w:r>
        <w:t>RPH/PNN</w:t>
      </w:r>
    </w:p>
    <w:p>
      <w:r>
        <w:t>2,30</w:t>
      </w:r>
    </w:p>
    <w:p>
      <w:r>
        <w:t>1.5</w:t>
      </w:r>
    </w:p>
    <w:p>
      <w:r>
        <w:t>Đất rừng đặc dụng</w:t>
      </w:r>
    </w:p>
    <w:p>
      <w:r>
        <w:t>RDD/PNN</w:t>
      </w:r>
    </w:p>
    <w:p>
      <w:r>
        <w:t>1,00</w:t>
      </w:r>
    </w:p>
    <w:p>
      <w:r>
        <w:t>1.6</w:t>
      </w:r>
    </w:p>
    <w:p>
      <w:r>
        <w:t>Đất rừng sản xuất</w:t>
      </w:r>
    </w:p>
    <w:p>
      <w:r>
        <w:t>RSX/PNN</w:t>
      </w:r>
    </w:p>
    <w:p>
      <w:r>
        <w:t>7,44</w:t>
      </w:r>
    </w:p>
    <w:p>
      <w:r>
        <w:t>Trong đó: đất có rừng sản xuất là rừng tự nhiên</w:t>
      </w:r>
    </w:p>
    <w:p>
      <w:r>
        <w:t>RSN/PNN</w:t>
      </w:r>
    </w:p>
    <w:p>
      <w:r>
        <w:t>-</w:t>
      </w:r>
    </w:p>
    <w:p>
      <w:r>
        <w:t>1.7</w:t>
      </w:r>
    </w:p>
    <w:p>
      <w:r>
        <w:t>Đất nuôi trồng thủy sản</w:t>
      </w:r>
    </w:p>
    <w:p>
      <w:r>
        <w:t>NTS/PNN</w:t>
      </w:r>
    </w:p>
    <w:p>
      <w:r>
        <w:t>0,11</w:t>
      </w:r>
    </w:p>
    <w:p>
      <w:r>
        <w:t>2</w:t>
      </w:r>
    </w:p>
    <w:p>
      <w:r>
        <w:t>Chuyển đổi cơ cấu sử dụng đất trong nội bộ đất nông nghiệp</w:t>
      </w:r>
    </w:p>
    <w:p>
      <w:r>
        <w:t>-</w:t>
      </w:r>
    </w:p>
    <w:p>
      <w:r>
        <w:t>3</w:t>
      </w:r>
    </w:p>
    <w:p>
      <w:r>
        <w:t>Đất phi nông nghiệp không phải là đất ở chuyển sang đất ở</w:t>
      </w:r>
    </w:p>
    <w:p>
      <w:r>
        <w:t>PKO/OCT</w:t>
      </w:r>
    </w:p>
    <w:p>
      <w:r>
        <w:t>-</w:t>
      </w:r>
    </w:p>
    <w:p>
      <w:r>
        <w:t>(Chi tiết có Biểu 03 kèm theo)</w:t>
      </w:r>
    </w:p>
    <w:p>
      <w:r>
        <w:t>4. Kế hoạch đưa đất chưa sử dụng vào sử dụng</w:t>
      </w:r>
    </w:p>
    <w:p>
      <w:r>
        <w:t>STT</w:t>
      </w:r>
    </w:p>
    <w:p>
      <w:r>
        <w:t>Mục đích sử dụng</w:t>
      </w:r>
    </w:p>
    <w:p>
      <w:r>
        <w:t>Mã</w:t>
      </w:r>
    </w:p>
    <w:p>
      <w:r>
        <w:t>Diện tích (ha)</w:t>
      </w:r>
    </w:p>
    <w:p>
      <w:r>
        <w:t>(1)</w:t>
      </w:r>
    </w:p>
    <w:p>
      <w:r>
        <w:t>(2)</w:t>
      </w:r>
    </w:p>
    <w:p>
      <w:r>
        <w:t>(3)</w:t>
      </w:r>
    </w:p>
    <w:p>
      <w:r>
        <w:t>(4)</w:t>
      </w:r>
    </w:p>
    <w:p>
      <w:r>
        <w:t>1</w:t>
      </w:r>
    </w:p>
    <w:p>
      <w:r>
        <w:t>Đất nông nghiệp</w:t>
      </w:r>
    </w:p>
    <w:p>
      <w:r>
        <w:t>NNP</w:t>
      </w:r>
    </w:p>
    <w:p>
      <w:r>
        <w:t>-</w:t>
      </w:r>
    </w:p>
    <w:p>
      <w:r>
        <w:t>2</w:t>
      </w:r>
    </w:p>
    <w:p>
      <w:r>
        <w:t>Đất phi nông nghiệp</w:t>
      </w:r>
    </w:p>
    <w:p>
      <w:r>
        <w:t>PNN</w:t>
      </w:r>
    </w:p>
    <w:p>
      <w:r>
        <w:t>0,16</w:t>
      </w:r>
    </w:p>
    <w:p>
      <w:r>
        <w:t>2.1</w:t>
      </w:r>
    </w:p>
    <w:p>
      <w:r>
        <w:t>Đất an ninh</w:t>
      </w:r>
    </w:p>
    <w:p>
      <w:r>
        <w:t>CAN</w:t>
      </w:r>
    </w:p>
    <w:p>
      <w:r>
        <w:t>0,16</w:t>
      </w:r>
    </w:p>
    <w:p>
      <w:r>
        <w:t>(Chi tiết có Biểu 04 kèm theo)</w:t>
      </w:r>
    </w:p>
    <w:p>
      <w:r>
        <w:t>5. Danh mục công trình, dự án thực hiện trong năm 2022</w:t>
      </w:r>
    </w:p>
    <w:p>
      <w:r>
        <w:t>5.1. Công trình, dự án thu hồi đất trong năm kế hoạch:</w:t>
      </w:r>
    </w:p>
    <w:p>
      <w:r>
        <w:t>-  Công trình, dự án Đất an ninh, quốc phòng (thu hồi đất theo Điều 61 Luật Đất đai năm 2013): 13 công trình, dự án với tổng diện tích là 2,35 ha (việc quyết định thu hồi đất và phê duyệt phương án bồi thường, hỗ trợ và tái định cư chỉ được thực hiện khi đảm bảo phù hợp với quy hoạch sử dụng đất được cấp có thẩm quyền phê duyệt).</w:t>
      </w:r>
    </w:p>
    <w:p>
      <w:r>
        <w:t>- Các công trình, dự án thu hồi đất để phát triển kinh tế - xã hội vì lợi ích quốc gia, công cộng (theo Khoản 3 Điều 62 Luật Đất đai 2013): 10 công trình, dự án với tổng diện tích là 15,40 ha.</w:t>
      </w:r>
    </w:p>
    <w:p>
      <w:r>
        <w:t>5.2. Dự án đấu giá quyền sử dụng đất đối với khu đất đã giải phóng mặt bằng:   05 công trình, dự án với tổng diện tích 3,34 ha.</w:t>
      </w:r>
    </w:p>
    <w:p>
      <w:r>
        <w:t>5.3. Công trình, dự án đã có trong kế hoạch sử dụng đất các năm trước nhưng đã quá 03 năm chưa triển khai thực hiện, nay tiếp tục đưa vào kế hoạch sử dụng đất năm 2023:   04 công trình, dự án với tổng diện tích 0,99 ha.</w:t>
      </w:r>
    </w:p>
    <w:p>
      <w:r>
        <w:t>5.4. Các trường hợp khác:   Chuyển mục đích sử dụng đất của hộ gia đình, cá nhân: 01 danh mục với tổng diện tích 4,30 ha.</w:t>
      </w:r>
    </w:p>
    <w:p>
      <w:r>
        <w:t>(Chi tiết có Biểu số 05 kèm theo)</w:t>
      </w:r>
    </w:p>
    <w:p>
      <w:r>
        <w:t>6.  Vị trí các loại đất trong kế hoạch sử dụng đất được xác định theo Bản đồ kế hoạch sử dụng đất năm 2023 tỷ lệ 1/25.000; Bản vẽ vị trí ranh giới, diện tích công trình, dự án và các hồ sơ, tài liệu khác có liên quan kèm theo.</w:t>
      </w:r>
    </w:p>
    <w:p>
      <w:r>
        <w:t>Điều 2.  Căn cứ Điều 1 Quyết định này, Ủy ban nhân dân huyện Na Hang có trách nhiệm</w:t>
      </w:r>
    </w:p>
    <w:p>
      <w:r>
        <w:t>1. Công bố công khai Kế hoạch sử dụng đất theo đúng quy định của pháp luật về đất đai.</w:t>
      </w:r>
    </w:p>
    <w:p>
      <w:r>
        <w:t>2. Thực hiện thu hồi đất, giao đất, cho thuê đất, chuyển mục đích sử dụng đất và tổ chức đầu giá quyền sử dụng đất theo đúng kế hoạch sử dụng đất được duyệt.</w:t>
      </w:r>
    </w:p>
    <w:p>
      <w:r>
        <w:t>3. Ủy ban nhân dân huyện Na Hang chịu trách nhiệm về tính pháp lý, ranh giới, diện tích chuyển mục đích sử dụng của hộ gia đình, cá nhân theo quy định của pháp luật; đảm bảo tính chính xác, trung thực của các số liệu.</w:t>
      </w:r>
    </w:p>
    <w:p>
      <w:r>
        <w:t>4. Tổ chức kiểm tra thường xuyên việc quản lý sử dụng đất đai theo kế hoạch sử dụng đất được phê duyệt và theo quy định của Luật Đất đai.</w:t>
      </w:r>
    </w:p>
    <w:p>
      <w:r>
        <w:t>Điều 3.  Quyết định này có hiệu lực thi hành từ ngày ký.</w:t>
      </w:r>
    </w:p>
    <w:p>
      <w:r>
        <w:t>Chánh Văn phòng Ủy ban nhân dân tỉnh, các Giám đốc Sở: Tài nguyên và Môi trường, Tài chính, Kế hoạch và Đầu tư, Nông nghiệp và Phát triển nông thôn, Xây dựng; Chủ tịch Ủy ban nhân dân huyện Na Hang; Thủ trưởng các cơ quan, đơn vị liên quan chịu trách nhiệm thi hành Quyết định này./.</w:t>
      </w:r>
    </w:p>
    <w:p>
      <w:r>
        <w:t>Nơi nhận:</w:t>
      </w:r>
    </w:p>
    <w:p>
      <w:r>
        <w:t>- Như Điều 3 (thực hiện);</w:t>
      </w:r>
    </w:p>
    <w:p>
      <w:r>
        <w:t>- Thường trực Tỉnh ủy</w:t>
      </w:r>
    </w:p>
    <w:p>
      <w:r>
        <w:t>- Thường trực HĐND tỉnh (báo cáo);</w:t>
      </w:r>
    </w:p>
    <w:p>
      <w:r>
        <w:t>- Chủ tịch UBND tỉnh</w:t>
      </w:r>
    </w:p>
    <w:p>
      <w:r>
        <w:t>- Các PCT UBND tỉnh;</w:t>
      </w:r>
    </w:p>
    <w:p>
      <w:r>
        <w:t>- Các Phó CVP UBND tỉnh;</w:t>
      </w:r>
    </w:p>
    <w:p>
      <w:r>
        <w:t>- Lưu: VT, KT. (Qkt).</w:t>
      </w:r>
    </w:p>
    <w:p>
      <w:r>
        <w:t>TM. ỦY BAN NHÂN DÂN</w:t>
      </w:r>
    </w:p>
    <w:p>
      <w:r>
        <w:t>KT. CHỦ TỊCH</w:t>
      </w:r>
    </w:p>
    <w:p>
      <w:r>
        <w:t>PHÓ CHỦ TỊCH</w:t>
      </w:r>
    </w:p>
    <w:p>
      <w:r>
        <w:t>Nguyễn Thế Giang</w:t>
      </w:r>
    </w:p>
    <w:p>
      <w:r>
        <w:t>Biểu số 01</w:t>
      </w:r>
    </w:p>
    <w:p>
      <w:r>
        <w:t>KẾ HOẠCH SỬ DỤNG ĐẤT NĂM 2023 HUYỆN NA HANG</w:t>
      </w:r>
    </w:p>
    <w:p>
      <w:r>
        <w:t>(Kèm theo Quyết định số 197/QĐ-UBND ngày 27 tháng 5 năm 2023 của Ủy ban nhân dân tỉnh)</w:t>
      </w:r>
    </w:p>
    <w:p>
      <w:r>
        <w:t>Đơn vị tính: ha</w:t>
      </w:r>
    </w:p>
    <w:p>
      <w:r>
        <w:t>STT</w:t>
      </w:r>
    </w:p>
    <w:p>
      <w:r>
        <w:t>Chỉ tiêu</w:t>
      </w:r>
    </w:p>
    <w:p>
      <w:r>
        <w:t>Mã</w:t>
      </w:r>
    </w:p>
    <w:p>
      <w:r>
        <w:t>Diện tích</w:t>
      </w:r>
    </w:p>
    <w:p>
      <w:r>
        <w:t>Phân theo đơn vị hành chính</w:t>
      </w:r>
    </w:p>
    <w:p>
      <w:r>
        <w:t>TT Na Hang</w:t>
      </w:r>
    </w:p>
    <w:p>
      <w:r>
        <w:t>Xã Thanh Tương</w:t>
      </w:r>
    </w:p>
    <w:p>
      <w:r>
        <w:t>Xã Năng Khả</w:t>
      </w:r>
    </w:p>
    <w:p>
      <w:r>
        <w:t>Xã Sơn Phú</w:t>
      </w:r>
    </w:p>
    <w:p>
      <w:r>
        <w:t>Xã Đà Vị</w:t>
      </w:r>
    </w:p>
    <w:p>
      <w:r>
        <w:t>Xã Yên Hoa</w:t>
      </w:r>
    </w:p>
    <w:p>
      <w:r>
        <w:t>Xã Hồng Thái</w:t>
      </w:r>
    </w:p>
    <w:p>
      <w:r>
        <w:t>Xã Côn Lôn</w:t>
      </w:r>
    </w:p>
    <w:p>
      <w:r>
        <w:t>Xã Khâu Tinh</w:t>
      </w:r>
    </w:p>
    <w:p>
      <w:r>
        <w:t>Xã Sinh Long</w:t>
      </w:r>
    </w:p>
    <w:p>
      <w:r>
        <w:t>Xã Thượng Nông</w:t>
      </w:r>
    </w:p>
    <w:p>
      <w:r>
        <w:t>Xã Thượng Giáp</w:t>
      </w:r>
    </w:p>
    <w:p>
      <w:r>
        <w:t>(1)</w:t>
      </w:r>
    </w:p>
    <w:p>
      <w:r>
        <w:t>(2)</w:t>
      </w:r>
    </w:p>
    <w:p>
      <w:r>
        <w:t>(3)</w:t>
      </w:r>
    </w:p>
    <w:p>
      <w:r>
        <w:t>(4)=(5) (6) …</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86.353,74</w:t>
      </w:r>
    </w:p>
    <w:p>
      <w:r>
        <w:t>4.699,63</w:t>
      </w:r>
    </w:p>
    <w:p>
      <w:r>
        <w:t>10.269,41</w:t>
      </w:r>
    </w:p>
    <w:p>
      <w:r>
        <w:t>10.684,38</w:t>
      </w:r>
    </w:p>
    <w:p>
      <w:r>
        <w:t>12.801,36</w:t>
      </w:r>
    </w:p>
    <w:p>
      <w:r>
        <w:t>7.838,10</w:t>
      </w:r>
    </w:p>
    <w:p>
      <w:r>
        <w:t>6.008,70</w:t>
      </w:r>
    </w:p>
    <w:p>
      <w:r>
        <w:t>1.620,01</w:t>
      </w:r>
    </w:p>
    <w:p>
      <w:r>
        <w:t>5.611,60</w:t>
      </w:r>
    </w:p>
    <w:p>
      <w:r>
        <w:t>8.373,98</w:t>
      </w:r>
    </w:p>
    <w:p>
      <w:r>
        <w:t>10.464,19</w:t>
      </w:r>
    </w:p>
    <w:p>
      <w:r>
        <w:t>5.117,79</w:t>
      </w:r>
    </w:p>
    <w:p>
      <w:r>
        <w:t>2.864,59</w:t>
      </w:r>
    </w:p>
    <w:p>
      <w:r>
        <w:t>1</w:t>
      </w:r>
    </w:p>
    <w:p>
      <w:r>
        <w:t>Đất nông nghiệp</w:t>
      </w:r>
    </w:p>
    <w:p>
      <w:r>
        <w:t>NNP</w:t>
      </w:r>
    </w:p>
    <w:p>
      <w:r>
        <w:t>81.713,51</w:t>
      </w:r>
    </w:p>
    <w:p>
      <w:r>
        <w:t>3.543,56</w:t>
      </w:r>
    </w:p>
    <w:p>
      <w:r>
        <w:t>10.118,65</w:t>
      </w:r>
    </w:p>
    <w:p>
      <w:r>
        <w:t>10.143,80</w:t>
      </w:r>
    </w:p>
    <w:p>
      <w:r>
        <w:t>12.160,93</w:t>
      </w:r>
    </w:p>
    <w:p>
      <w:r>
        <w:t>7.283,17</w:t>
      </w:r>
    </w:p>
    <w:p>
      <w:r>
        <w:t>5.611,54</w:t>
      </w:r>
    </w:p>
    <w:p>
      <w:r>
        <w:t>1.570,62</w:t>
      </w:r>
    </w:p>
    <w:p>
      <w:r>
        <w:t>5.383,38</w:t>
      </w:r>
    </w:p>
    <w:p>
      <w:r>
        <w:t>7.727,32</w:t>
      </w:r>
    </w:p>
    <w:p>
      <w:r>
        <w:t>10.361,65</w:t>
      </w:r>
    </w:p>
    <w:p>
      <w:r>
        <w:t>4.986,84</w:t>
      </w:r>
    </w:p>
    <w:p>
      <w:r>
        <w:t>2.822,05</w:t>
      </w:r>
    </w:p>
    <w:p>
      <w:r>
        <w:t>1.1</w:t>
      </w:r>
    </w:p>
    <w:p>
      <w:r>
        <w:t>Đất trồng lúa</w:t>
      </w:r>
    </w:p>
    <w:p>
      <w:r>
        <w:t>LUA</w:t>
      </w:r>
    </w:p>
    <w:p>
      <w:r>
        <w:t>1.977,55</w:t>
      </w:r>
    </w:p>
    <w:p>
      <w:r>
        <w:t>56,23</w:t>
      </w:r>
    </w:p>
    <w:p>
      <w:r>
        <w:t>164,06</w:t>
      </w:r>
    </w:p>
    <w:p>
      <w:r>
        <w:t>232,20</w:t>
      </w:r>
    </w:p>
    <w:p>
      <w:r>
        <w:t>163,75</w:t>
      </w:r>
    </w:p>
    <w:p>
      <w:r>
        <w:t>243,59</w:t>
      </w:r>
    </w:p>
    <w:p>
      <w:r>
        <w:t>279,84</w:t>
      </w:r>
    </w:p>
    <w:p>
      <w:r>
        <w:t>129,35</w:t>
      </w:r>
    </w:p>
    <w:p>
      <w:r>
        <w:t>115,74</w:t>
      </w:r>
    </w:p>
    <w:p>
      <w:r>
        <w:t>99,01</w:t>
      </w:r>
    </w:p>
    <w:p>
      <w:r>
        <w:t>149,63</w:t>
      </w:r>
    </w:p>
    <w:p>
      <w:r>
        <w:t>198,91</w:t>
      </w:r>
    </w:p>
    <w:p>
      <w:r>
        <w:t>145,24</w:t>
      </w:r>
    </w:p>
    <w:p>
      <w:r>
        <w:t>1.1.1</w:t>
      </w:r>
    </w:p>
    <w:p>
      <w:r>
        <w:t>Đất chuyên trồng lúa nước</w:t>
      </w:r>
    </w:p>
    <w:p>
      <w:r>
        <w:t>LUC</w:t>
      </w:r>
    </w:p>
    <w:p>
      <w:r>
        <w:t>795,23</w:t>
      </w:r>
    </w:p>
    <w:p>
      <w:r>
        <w:t>23,54</w:t>
      </w:r>
    </w:p>
    <w:p>
      <w:r>
        <w:t>47,98</w:t>
      </w:r>
    </w:p>
    <w:p>
      <w:r>
        <w:t>136,06</w:t>
      </w:r>
    </w:p>
    <w:p>
      <w:r>
        <w:t>111,06</w:t>
      </w:r>
    </w:p>
    <w:p>
      <w:r>
        <w:t>132,50</w:t>
      </w:r>
    </w:p>
    <w:p>
      <w:r>
        <w:t>81,25</w:t>
      </w:r>
    </w:p>
    <w:p>
      <w:r>
        <w:t>1,85</w:t>
      </w:r>
    </w:p>
    <w:p>
      <w:r>
        <w:t>72,08</w:t>
      </w:r>
    </w:p>
    <w:p>
      <w:r>
        <w:t>31,98</w:t>
      </w:r>
    </w:p>
    <w:p>
      <w:r>
        <w:t>107,35</w:t>
      </w:r>
    </w:p>
    <w:p>
      <w:r>
        <w:t>49,58</w:t>
      </w:r>
    </w:p>
    <w:p>
      <w:r>
        <w:t>1.1.2</w:t>
      </w:r>
    </w:p>
    <w:p>
      <w:r>
        <w:t>Đất trồng lúa nước còn lại</w:t>
      </w:r>
    </w:p>
    <w:p>
      <w:r>
        <w:t>LUK</w:t>
      </w:r>
    </w:p>
    <w:p>
      <w:r>
        <w:t>1.182,32</w:t>
      </w:r>
    </w:p>
    <w:p>
      <w:r>
        <w:t>32,69</w:t>
      </w:r>
    </w:p>
    <w:p>
      <w:r>
        <w:t>116,08</w:t>
      </w:r>
    </w:p>
    <w:p>
      <w:r>
        <w:t>96,14</w:t>
      </w:r>
    </w:p>
    <w:p>
      <w:r>
        <w:t>52,69</w:t>
      </w:r>
    </w:p>
    <w:p>
      <w:r>
        <w:t>111,09</w:t>
      </w:r>
    </w:p>
    <w:p>
      <w:r>
        <w:t>198,59</w:t>
      </w:r>
    </w:p>
    <w:p>
      <w:r>
        <w:t>127,50</w:t>
      </w:r>
    </w:p>
    <w:p>
      <w:r>
        <w:t>43,66</w:t>
      </w:r>
    </w:p>
    <w:p>
      <w:r>
        <w:t>99,01</w:t>
      </w:r>
    </w:p>
    <w:p>
      <w:r>
        <w:t>117,65</w:t>
      </w:r>
    </w:p>
    <w:p>
      <w:r>
        <w:t>91,56</w:t>
      </w:r>
    </w:p>
    <w:p>
      <w:r>
        <w:t>95,66</w:t>
      </w:r>
    </w:p>
    <w:p>
      <w:r>
        <w:t>1.1.3</w:t>
      </w:r>
    </w:p>
    <w:p>
      <w:r>
        <w:t>Đất trồng lúa nương</w:t>
      </w:r>
    </w:p>
    <w:p>
      <w:r>
        <w:t>LUN</w:t>
      </w:r>
    </w:p>
    <w:p>
      <w:r>
        <w:t>1.2</w:t>
      </w:r>
    </w:p>
    <w:p>
      <w:r>
        <w:t>Đất trồng cây hàng năm khác</w:t>
      </w:r>
    </w:p>
    <w:p>
      <w:r>
        <w:t>HNK</w:t>
      </w:r>
    </w:p>
    <w:p>
      <w:r>
        <w:t>2.555,63</w:t>
      </w:r>
    </w:p>
    <w:p>
      <w:r>
        <w:t>163,74</w:t>
      </w:r>
    </w:p>
    <w:p>
      <w:r>
        <w:t>301,75</w:t>
      </w:r>
    </w:p>
    <w:p>
      <w:r>
        <w:t>449,59</w:t>
      </w:r>
    </w:p>
    <w:p>
      <w:r>
        <w:t>174,65</w:t>
      </w:r>
    </w:p>
    <w:p>
      <w:r>
        <w:t>494,93</w:t>
      </w:r>
    </w:p>
    <w:p>
      <w:r>
        <w:t>117,14</w:t>
      </w:r>
    </w:p>
    <w:p>
      <w:r>
        <w:t>63,81</w:t>
      </w:r>
    </w:p>
    <w:p>
      <w:r>
        <w:t>84,63</w:t>
      </w:r>
    </w:p>
    <w:p>
      <w:r>
        <w:t>239,94</w:t>
      </w:r>
    </w:p>
    <w:p>
      <w:r>
        <w:t>216,49</w:t>
      </w:r>
    </w:p>
    <w:p>
      <w:r>
        <w:t>228,85</w:t>
      </w:r>
    </w:p>
    <w:p>
      <w:r>
        <w:t>20,11</w:t>
      </w:r>
    </w:p>
    <w:p>
      <w:r>
        <w:t>1.3</w:t>
      </w:r>
    </w:p>
    <w:p>
      <w:r>
        <w:t>Đất trồng cây lâu năm</w:t>
      </w:r>
    </w:p>
    <w:p>
      <w:r>
        <w:t>CLN</w:t>
      </w:r>
    </w:p>
    <w:p>
      <w:r>
        <w:t>1.253,47</w:t>
      </w:r>
    </w:p>
    <w:p>
      <w:r>
        <w:t>112,24</w:t>
      </w:r>
    </w:p>
    <w:p>
      <w:r>
        <w:t>200,54</w:t>
      </w:r>
    </w:p>
    <w:p>
      <w:r>
        <w:t>153,99</w:t>
      </w:r>
    </w:p>
    <w:p>
      <w:r>
        <w:t>116,83</w:t>
      </w:r>
    </w:p>
    <w:p>
      <w:r>
        <w:t>146,27</w:t>
      </w:r>
    </w:p>
    <w:p>
      <w:r>
        <w:t>92,54</w:t>
      </w:r>
    </w:p>
    <w:p>
      <w:r>
        <w:t>95,68</w:t>
      </w:r>
    </w:p>
    <w:p>
      <w:r>
        <w:t>63,23</w:t>
      </w:r>
    </w:p>
    <w:p>
      <w:r>
        <w:t>35,87</w:t>
      </w:r>
    </w:p>
    <w:p>
      <w:r>
        <w:t>110,25</w:t>
      </w:r>
    </w:p>
    <w:p>
      <w:r>
        <w:t>89,39</w:t>
      </w:r>
    </w:p>
    <w:p>
      <w:r>
        <w:t>36,64</w:t>
      </w:r>
    </w:p>
    <w:p>
      <w:r>
        <w:t>1.4</w:t>
      </w:r>
    </w:p>
    <w:p>
      <w:r>
        <w:t>Đất rừng phòng hộ</w:t>
      </w:r>
    </w:p>
    <w:p>
      <w:r>
        <w:t>RPH</w:t>
      </w:r>
    </w:p>
    <w:p>
      <w:r>
        <w:t>21.924,76</w:t>
      </w:r>
    </w:p>
    <w:p>
      <w:r>
        <w:t>1.272,89</w:t>
      </w:r>
    </w:p>
    <w:p>
      <w:r>
        <w:t>3.358,19</w:t>
      </w:r>
    </w:p>
    <w:p>
      <w:r>
        <w:t>6.021,17</w:t>
      </w:r>
    </w:p>
    <w:p>
      <w:r>
        <w:t>652,86</w:t>
      </w:r>
    </w:p>
    <w:p>
      <w:r>
        <w:t>1.143,95</w:t>
      </w:r>
    </w:p>
    <w:p>
      <w:r>
        <w:t>608,52</w:t>
      </w:r>
    </w:p>
    <w:p>
      <w:r>
        <w:t>187,69</w:t>
      </w:r>
    </w:p>
    <w:p>
      <w:r>
        <w:t>421,98</w:t>
      </w:r>
    </w:p>
    <w:p>
      <w:r>
        <w:t>477,29</w:t>
      </w:r>
    </w:p>
    <w:p>
      <w:r>
        <w:t>4.985,96</w:t>
      </w:r>
    </w:p>
    <w:p>
      <w:r>
        <w:t>1.754,75</w:t>
      </w:r>
    </w:p>
    <w:p>
      <w:r>
        <w:t>1.039,51</w:t>
      </w:r>
    </w:p>
    <w:p>
      <w:r>
        <w:t>1.5</w:t>
      </w:r>
    </w:p>
    <w:p>
      <w:r>
        <w:t>Đất rừng đặc dụng</w:t>
      </w:r>
    </w:p>
    <w:p>
      <w:r>
        <w:t>RDD</w:t>
      </w:r>
    </w:p>
    <w:p>
      <w:r>
        <w:t>21.615,11</w:t>
      </w:r>
    </w:p>
    <w:p>
      <w:r>
        <w:t>123,94</w:t>
      </w:r>
    </w:p>
    <w:p>
      <w:r>
        <w:t>4.065,97</w:t>
      </w:r>
    </w:p>
    <w:p>
      <w:r>
        <w:t>7.167,14</w:t>
      </w:r>
    </w:p>
    <w:p>
      <w:r>
        <w:t>3.658,71</w:t>
      </w:r>
    </w:p>
    <w:p>
      <w:r>
        <w:t>6.586,23</w:t>
      </w:r>
    </w:p>
    <w:p>
      <w:r>
        <w:t>13,12</w:t>
      </w:r>
    </w:p>
    <w:p>
      <w:r>
        <w:t>1.6</w:t>
      </w:r>
    </w:p>
    <w:p>
      <w:r>
        <w:t>Đất rừng sản xuất</w:t>
      </w:r>
    </w:p>
    <w:p>
      <w:r>
        <w:t>RSX</w:t>
      </w:r>
    </w:p>
    <w:p>
      <w:r>
        <w:t>32.318,12</w:t>
      </w:r>
    </w:p>
    <w:p>
      <w:r>
        <w:t>1.807,63</w:t>
      </w:r>
    </w:p>
    <w:p>
      <w:r>
        <w:t>2.017,60</w:t>
      </w:r>
    </w:p>
    <w:p>
      <w:r>
        <w:t>3.261,50</w:t>
      </w:r>
    </w:p>
    <w:p>
      <w:r>
        <w:t>3.874,42</w:t>
      </w:r>
    </w:p>
    <w:p>
      <w:r>
        <w:t>5.253,99</w:t>
      </w:r>
    </w:p>
    <w:p>
      <w:r>
        <w:t>4.508,02</w:t>
      </w:r>
    </w:p>
    <w:p>
      <w:r>
        <w:t>1.094,05</w:t>
      </w:r>
    </w:p>
    <w:p>
      <w:r>
        <w:t>1.036,79</w:t>
      </w:r>
    </w:p>
    <w:p>
      <w:r>
        <w:t>286,37</w:t>
      </w:r>
    </w:p>
    <w:p>
      <w:r>
        <w:t>4.898,15</w:t>
      </w:r>
    </w:p>
    <w:p>
      <w:r>
        <w:t>2.700,52</w:t>
      </w:r>
    </w:p>
    <w:p>
      <w:r>
        <w:t>1.579,08</w:t>
      </w:r>
    </w:p>
    <w:p>
      <w:r>
        <w:t>Trong đó: đất có rừng sản xuất là rừng tự nhiên</w:t>
      </w:r>
    </w:p>
    <w:p>
      <w:r>
        <w:t>RSN</w:t>
      </w:r>
    </w:p>
    <w:p>
      <w:r>
        <w:t>18.138,94</w:t>
      </w:r>
    </w:p>
    <w:p>
      <w:r>
        <w:t>596,71</w:t>
      </w:r>
    </w:p>
    <w:p>
      <w:r>
        <w:t>1.223,32</w:t>
      </w:r>
    </w:p>
    <w:p>
      <w:r>
        <w:t>2.397,04</w:t>
      </w:r>
    </w:p>
    <w:p>
      <w:r>
        <w:t>2.148,19</w:t>
      </w:r>
    </w:p>
    <w:p>
      <w:r>
        <w:t>2.668,13</w:t>
      </w:r>
    </w:p>
    <w:p>
      <w:r>
        <w:t>2.626,34</w:t>
      </w:r>
    </w:p>
    <w:p>
      <w:r>
        <w:t>716,86</w:t>
      </w:r>
    </w:p>
    <w:p>
      <w:r>
        <w:t>703,18</w:t>
      </w:r>
    </w:p>
    <w:p>
      <w:r>
        <w:t>47,37</w:t>
      </w:r>
    </w:p>
    <w:p>
      <w:r>
        <w:t>2.740,55</w:t>
      </w:r>
    </w:p>
    <w:p>
      <w:r>
        <w:t>1.414,12</w:t>
      </w:r>
    </w:p>
    <w:p>
      <w:r>
        <w:t>857,13</w:t>
      </w:r>
    </w:p>
    <w:p>
      <w:r>
        <w:t>1.7</w:t>
      </w:r>
    </w:p>
    <w:p>
      <w:r>
        <w:t>Đất nuôi trồng thuỷ sản</w:t>
      </w:r>
    </w:p>
    <w:p>
      <w:r>
        <w:t>NTS</w:t>
      </w:r>
    </w:p>
    <w:p>
      <w:r>
        <w:t>65,40</w:t>
      </w:r>
    </w:p>
    <w:p>
      <w:r>
        <w:t>6,89</w:t>
      </w:r>
    </w:p>
    <w:p>
      <w:r>
        <w:t>10,54</w:t>
      </w:r>
    </w:p>
    <w:p>
      <w:r>
        <w:t>21,88</w:t>
      </w:r>
    </w:p>
    <w:p>
      <w:r>
        <w:t>11,28</w:t>
      </w:r>
    </w:p>
    <w:p>
      <w:r>
        <w:t>0,44</w:t>
      </w:r>
    </w:p>
    <w:p>
      <w:r>
        <w:t>5,48</w:t>
      </w:r>
    </w:p>
    <w:p>
      <w:r>
        <w:t>0,04</w:t>
      </w:r>
    </w:p>
    <w:p>
      <w:r>
        <w:t>2,30</w:t>
      </w:r>
    </w:p>
    <w:p>
      <w:r>
        <w:t>2,61</w:t>
      </w:r>
    </w:p>
    <w:p>
      <w:r>
        <w:t>1,17</w:t>
      </w:r>
    </w:p>
    <w:p>
      <w:r>
        <w:t>1,30</w:t>
      </w:r>
    </w:p>
    <w:p>
      <w:r>
        <w:t>1,47</w:t>
      </w:r>
    </w:p>
    <w:p>
      <w:r>
        <w:t>1.8</w:t>
      </w:r>
    </w:p>
    <w:p>
      <w:r>
        <w:t>Đất nông nghiệp khác</w:t>
      </w:r>
    </w:p>
    <w:p>
      <w:r>
        <w:t>NKH</w:t>
      </w:r>
    </w:p>
    <w:p>
      <w:r>
        <w:t>3,47</w:t>
      </w:r>
    </w:p>
    <w:p>
      <w:r>
        <w:t>3,47</w:t>
      </w:r>
    </w:p>
    <w:p>
      <w:r>
        <w:t>2</w:t>
      </w:r>
    </w:p>
    <w:p>
      <w:r>
        <w:t>Đất phi nông nghiệp</w:t>
      </w:r>
    </w:p>
    <w:p>
      <w:r>
        <w:t>PNN</w:t>
      </w:r>
    </w:p>
    <w:p>
      <w:r>
        <w:t>4.449,98</w:t>
      </w:r>
    </w:p>
    <w:p>
      <w:r>
        <w:t>1.140,26</w:t>
      </w:r>
    </w:p>
    <w:p>
      <w:r>
        <w:t>150,13</w:t>
      </w:r>
    </w:p>
    <w:p>
      <w:r>
        <w:t>537,44</w:t>
      </w:r>
    </w:p>
    <w:p>
      <w:r>
        <w:t>638,36</w:t>
      </w:r>
    </w:p>
    <w:p>
      <w:r>
        <w:t>545,00</w:t>
      </w:r>
    </w:p>
    <w:p>
      <w:r>
        <w:t>310,45</w:t>
      </w:r>
    </w:p>
    <w:p>
      <w:r>
        <w:t>46,61</w:t>
      </w:r>
    </w:p>
    <w:p>
      <w:r>
        <w:t>209,10</w:t>
      </w:r>
    </w:p>
    <w:p>
      <w:r>
        <w:t>645,25</w:t>
      </w:r>
    </w:p>
    <w:p>
      <w:r>
        <w:t>96,29</w:t>
      </w:r>
    </w:p>
    <w:p>
      <w:r>
        <w:t>90,37</w:t>
      </w:r>
    </w:p>
    <w:p>
      <w:r>
        <w:t>40,73</w:t>
      </w:r>
    </w:p>
    <w:p>
      <w:r>
        <w:t>2.1</w:t>
      </w:r>
    </w:p>
    <w:p>
      <w:r>
        <w:t>Đất quốc phòng</w:t>
      </w:r>
    </w:p>
    <w:p>
      <w:r>
        <w:t>CQP</w:t>
      </w:r>
    </w:p>
    <w:p>
      <w:r>
        <w:t>37,66</w:t>
      </w:r>
    </w:p>
    <w:p>
      <w:r>
        <w:t>4,28</w:t>
      </w:r>
    </w:p>
    <w:p>
      <w:r>
        <w:t>33,38</w:t>
      </w:r>
    </w:p>
    <w:p>
      <w:r>
        <w:t>2.2</w:t>
      </w:r>
    </w:p>
    <w:p>
      <w:r>
        <w:t>Đất an ninh</w:t>
      </w:r>
    </w:p>
    <w:p>
      <w:r>
        <w:t>CAN</w:t>
      </w:r>
    </w:p>
    <w:p>
      <w:r>
        <w:t>2,99</w:t>
      </w:r>
    </w:p>
    <w:p>
      <w:r>
        <w:t>1,18</w:t>
      </w:r>
    </w:p>
    <w:p>
      <w:r>
        <w:t>0,16</w:t>
      </w:r>
    </w:p>
    <w:p>
      <w:r>
        <w:t>0,10</w:t>
      </w:r>
    </w:p>
    <w:p>
      <w:r>
        <w:t>0,12</w:t>
      </w:r>
    </w:p>
    <w:p>
      <w:r>
        <w:t>0,30</w:t>
      </w:r>
    </w:p>
    <w:p>
      <w:r>
        <w:t>0,20</w:t>
      </w:r>
    </w:p>
    <w:p>
      <w:r>
        <w:t>0,15</w:t>
      </w:r>
    </w:p>
    <w:p>
      <w:r>
        <w:t>0,11</w:t>
      </w:r>
    </w:p>
    <w:p>
      <w:r>
        <w:t>0,15</w:t>
      </w:r>
    </w:p>
    <w:p>
      <w:r>
        <w:t>0,15</w:t>
      </w:r>
    </w:p>
    <w:p>
      <w:r>
        <w:t>0,21</w:t>
      </w:r>
    </w:p>
    <w:p>
      <w:r>
        <w:t>0,16</w:t>
      </w:r>
    </w:p>
    <w:p>
      <w:r>
        <w:t>2.3</w:t>
      </w:r>
    </w:p>
    <w:p>
      <w:r>
        <w:t>Đất khu công nghiệp</w:t>
      </w:r>
    </w:p>
    <w:p>
      <w:r>
        <w:t>SKK</w:t>
      </w:r>
    </w:p>
    <w:p>
      <w:r>
        <w:t>2.4</w:t>
      </w:r>
    </w:p>
    <w:p>
      <w:r>
        <w:t>Đất cụm công nghiệp</w:t>
      </w:r>
    </w:p>
    <w:p>
      <w:r>
        <w:t>SKN</w:t>
      </w:r>
    </w:p>
    <w:p>
      <w:r>
        <w:t>3,13</w:t>
      </w:r>
    </w:p>
    <w:p>
      <w:r>
        <w:t>3,13</w:t>
      </w:r>
    </w:p>
    <w:p>
      <w:r>
        <w:t>2.5</w:t>
      </w:r>
    </w:p>
    <w:p>
      <w:r>
        <w:t>Đất thương mại, dịch vụ</w:t>
      </w:r>
    </w:p>
    <w:p>
      <w:r>
        <w:t>TMD</w:t>
      </w:r>
    </w:p>
    <w:p>
      <w:r>
        <w:t>2,81</w:t>
      </w:r>
    </w:p>
    <w:p>
      <w:r>
        <w:t>1,43</w:t>
      </w:r>
    </w:p>
    <w:p>
      <w:r>
        <w:t>0,86</w:t>
      </w:r>
    </w:p>
    <w:p>
      <w:r>
        <w:t>0,20</w:t>
      </w:r>
    </w:p>
    <w:p>
      <w:r>
        <w:t>0,32</w:t>
      </w:r>
    </w:p>
    <w:p>
      <w:r>
        <w:t>2.6</w:t>
      </w:r>
    </w:p>
    <w:p>
      <w:r>
        <w:t>Đất cơ sở sản xuất phi nông nghiệp</w:t>
      </w:r>
    </w:p>
    <w:p>
      <w:r>
        <w:t>SKC</w:t>
      </w:r>
    </w:p>
    <w:p>
      <w:r>
        <w:t>37,52</w:t>
      </w:r>
    </w:p>
    <w:p>
      <w:r>
        <w:t>31,90</w:t>
      </w:r>
    </w:p>
    <w:p>
      <w:r>
        <w:t>3,39</w:t>
      </w:r>
    </w:p>
    <w:p>
      <w:r>
        <w:t>0,54</w:t>
      </w:r>
    </w:p>
    <w:p>
      <w:r>
        <w:t>0,11</w:t>
      </w:r>
    </w:p>
    <w:p>
      <w:r>
        <w:t>0,68</w:t>
      </w:r>
    </w:p>
    <w:p>
      <w:r>
        <w:t>0,09</w:t>
      </w:r>
    </w:p>
    <w:p>
      <w:r>
        <w:t>0,81</w:t>
      </w:r>
    </w:p>
    <w:p>
      <w:r>
        <w:t>2.7</w:t>
      </w:r>
    </w:p>
    <w:p>
      <w:r>
        <w:t>Đất sử dụng cho hoạt động khoáng sản</w:t>
      </w:r>
    </w:p>
    <w:p>
      <w:r>
        <w:t>SKS</w:t>
      </w:r>
    </w:p>
    <w:p>
      <w:r>
        <w:t>4,11</w:t>
      </w:r>
    </w:p>
    <w:p>
      <w:r>
        <w:t>4,11</w:t>
      </w:r>
    </w:p>
    <w:p>
      <w:r>
        <w:t>2.8</w:t>
      </w:r>
    </w:p>
    <w:p>
      <w:r>
        <w:t>Đất sản xuất vật liệu xây dựng, làm đồ gốm</w:t>
      </w:r>
    </w:p>
    <w:p>
      <w:r>
        <w:t>SKX</w:t>
      </w:r>
    </w:p>
    <w:p>
      <w:r>
        <w:t>11,34</w:t>
      </w:r>
    </w:p>
    <w:p>
      <w:r>
        <w:t>0,90</w:t>
      </w:r>
    </w:p>
    <w:p>
      <w:r>
        <w:t>3,95</w:t>
      </w:r>
    </w:p>
    <w:p>
      <w:r>
        <w:t>4,67</w:t>
      </w:r>
    </w:p>
    <w:p>
      <w:r>
        <w:t>1,82</w:t>
      </w:r>
    </w:p>
    <w:p>
      <w:r>
        <w:t>2.9</w:t>
      </w:r>
    </w:p>
    <w:p>
      <w:r>
        <w:t>Đất phát triển hạ tầng cấp quốc gia, cấp tỉnh, cấp huyện, cấp xã</w:t>
      </w:r>
    </w:p>
    <w:p>
      <w:r>
        <w:t>DHT</w:t>
      </w:r>
    </w:p>
    <w:p>
      <w:r>
        <w:t>3.412,74</w:t>
      </w:r>
    </w:p>
    <w:p>
      <w:r>
        <w:t>755,12</w:t>
      </w:r>
    </w:p>
    <w:p>
      <w:r>
        <w:t>50,01</w:t>
      </w:r>
    </w:p>
    <w:p>
      <w:r>
        <w:t>399,83</w:t>
      </w:r>
    </w:p>
    <w:p>
      <w:r>
        <w:t>594,64</w:t>
      </w:r>
    </w:p>
    <w:p>
      <w:r>
        <w:t>487,59</w:t>
      </w:r>
    </w:p>
    <w:p>
      <w:r>
        <w:t>225,93</w:t>
      </w:r>
    </w:p>
    <w:p>
      <w:r>
        <w:t>34,46</w:t>
      </w:r>
    </w:p>
    <w:p>
      <w:r>
        <w:t>163,08</w:t>
      </w:r>
    </w:p>
    <w:p>
      <w:r>
        <w:t>624,58</w:t>
      </w:r>
    </w:p>
    <w:p>
      <w:r>
        <w:t>34,46</w:t>
      </w:r>
    </w:p>
    <w:p>
      <w:r>
        <w:t>28,67</w:t>
      </w:r>
    </w:p>
    <w:p>
      <w:r>
        <w:t>14,37</w:t>
      </w:r>
    </w:p>
    <w:p>
      <w:r>
        <w:t>2.9.1</w:t>
      </w:r>
    </w:p>
    <w:p>
      <w:r>
        <w:t>Đất giao thông</w:t>
      </w:r>
    </w:p>
    <w:p>
      <w:r>
        <w:t>DGT</w:t>
      </w:r>
    </w:p>
    <w:p>
      <w:r>
        <w:t>408,88</w:t>
      </w:r>
    </w:p>
    <w:p>
      <w:r>
        <w:t>55,94</w:t>
      </w:r>
    </w:p>
    <w:p>
      <w:r>
        <w:t>38,42</w:t>
      </w:r>
    </w:p>
    <w:p>
      <w:r>
        <w:t>45,07</w:t>
      </w:r>
    </w:p>
    <w:p>
      <w:r>
        <w:t>56,15</w:t>
      </w:r>
    </w:p>
    <w:p>
      <w:r>
        <w:t>50,88</w:t>
      </w:r>
    </w:p>
    <w:p>
      <w:r>
        <w:t>36,39</w:t>
      </w:r>
    </w:p>
    <w:p>
      <w:r>
        <w:t>27,57</w:t>
      </w:r>
    </w:p>
    <w:p>
      <w:r>
        <w:t>19,57</w:t>
      </w:r>
    </w:p>
    <w:p>
      <w:r>
        <w:t>23,49</w:t>
      </w:r>
    </w:p>
    <w:p>
      <w:r>
        <w:t>25,84</w:t>
      </w:r>
    </w:p>
    <w:p>
      <w:r>
        <w:t>18,76</w:t>
      </w:r>
    </w:p>
    <w:p>
      <w:r>
        <w:t>10,80</w:t>
      </w:r>
    </w:p>
    <w:p>
      <w:r>
        <w:t>2.9.2</w:t>
      </w:r>
    </w:p>
    <w:p>
      <w:r>
        <w:t>Đất thuỷ lợi</w:t>
      </w:r>
    </w:p>
    <w:p>
      <w:r>
        <w:t>DTL</w:t>
      </w:r>
    </w:p>
    <w:p>
      <w:r>
        <w:t>49,05</w:t>
      </w:r>
    </w:p>
    <w:p>
      <w:r>
        <w:t>26,22</w:t>
      </w:r>
    </w:p>
    <w:p>
      <w:r>
        <w:t>1,45</w:t>
      </w:r>
    </w:p>
    <w:p>
      <w:r>
        <w:t>5,08</w:t>
      </w:r>
    </w:p>
    <w:p>
      <w:r>
        <w:t>2,64</w:t>
      </w:r>
    </w:p>
    <w:p>
      <w:r>
        <w:t>2,70</w:t>
      </w:r>
    </w:p>
    <w:p>
      <w:r>
        <w:t>3,63</w:t>
      </w:r>
    </w:p>
    <w:p>
      <w:r>
        <w:t>0,35</w:t>
      </w:r>
    </w:p>
    <w:p>
      <w:r>
        <w:t>3,85</w:t>
      </w:r>
    </w:p>
    <w:p>
      <w:r>
        <w:t>2,29</w:t>
      </w:r>
    </w:p>
    <w:p>
      <w:r>
        <w:t>0,24</w:t>
      </w:r>
    </w:p>
    <w:p>
      <w:r>
        <w:t>0,42</w:t>
      </w:r>
    </w:p>
    <w:p>
      <w:r>
        <w:t>0,18</w:t>
      </w:r>
    </w:p>
    <w:p>
      <w:r>
        <w:t>2.9.3</w:t>
      </w:r>
    </w:p>
    <w:p>
      <w:r>
        <w:t>Đất xây dựng cơ sở văn hoá</w:t>
      </w:r>
    </w:p>
    <w:p>
      <w:r>
        <w:t>DVH</w:t>
      </w:r>
    </w:p>
    <w:p>
      <w:r>
        <w:t>11,36</w:t>
      </w:r>
    </w:p>
    <w:p>
      <w:r>
        <w:t>3,27</w:t>
      </w:r>
    </w:p>
    <w:p>
      <w:r>
        <w:t>1,10</w:t>
      </w:r>
    </w:p>
    <w:p>
      <w:r>
        <w:t>1,19</w:t>
      </w:r>
    </w:p>
    <w:p>
      <w:r>
        <w:t>0,86</w:t>
      </w:r>
    </w:p>
    <w:p>
      <w:r>
        <w:t>0,78</w:t>
      </w:r>
    </w:p>
    <w:p>
      <w:r>
        <w:t>1,23</w:t>
      </w:r>
    </w:p>
    <w:p>
      <w:r>
        <w:t>0,44</w:t>
      </w:r>
    </w:p>
    <w:p>
      <w:r>
        <w:t>0,40</w:t>
      </w:r>
    </w:p>
    <w:p>
      <w:r>
        <w:t>0,16</w:t>
      </w:r>
    </w:p>
    <w:p>
      <w:r>
        <w:t>0,59</w:t>
      </w:r>
    </w:p>
    <w:p>
      <w:r>
        <w:t>0,74</w:t>
      </w:r>
    </w:p>
    <w:p>
      <w:r>
        <w:t>0,60</w:t>
      </w:r>
    </w:p>
    <w:p>
      <w:r>
        <w:t>2.9.4</w:t>
      </w:r>
    </w:p>
    <w:p>
      <w:r>
        <w:t>Đất xây dựng cơ sở y tế</w:t>
      </w:r>
    </w:p>
    <w:p>
      <w:r>
        <w:t>DYT</w:t>
      </w:r>
    </w:p>
    <w:p>
      <w:r>
        <w:t>5,51</w:t>
      </w:r>
    </w:p>
    <w:p>
      <w:r>
        <w:t>1,83</w:t>
      </w:r>
    </w:p>
    <w:p>
      <w:r>
        <w:t>0,10</w:t>
      </w:r>
    </w:p>
    <w:p>
      <w:r>
        <w:t>0,33</w:t>
      </w:r>
    </w:p>
    <w:p>
      <w:r>
        <w:t>0,23</w:t>
      </w:r>
    </w:p>
    <w:p>
      <w:r>
        <w:t>0,13</w:t>
      </w:r>
    </w:p>
    <w:p>
      <w:r>
        <w:t>1,39</w:t>
      </w:r>
    </w:p>
    <w:p>
      <w:r>
        <w:t>0,41</w:t>
      </w:r>
    </w:p>
    <w:p>
      <w:r>
        <w:t>0,08</w:t>
      </w:r>
    </w:p>
    <w:p>
      <w:r>
        <w:t>0,24</w:t>
      </w:r>
    </w:p>
    <w:p>
      <w:r>
        <w:t>0,21</w:t>
      </w:r>
    </w:p>
    <w:p>
      <w:r>
        <w:t>0,26</w:t>
      </w:r>
    </w:p>
    <w:p>
      <w:r>
        <w:t>0,30</w:t>
      </w:r>
    </w:p>
    <w:p>
      <w:r>
        <w:t>2.9.5</w:t>
      </w:r>
    </w:p>
    <w:p>
      <w:r>
        <w:t>Đất xây dựng cơ sở giáo dục - Đào tạo</w:t>
      </w:r>
    </w:p>
    <w:p>
      <w:r>
        <w:t>DGD</w:t>
      </w:r>
    </w:p>
    <w:p>
      <w:r>
        <w:t>52,59</w:t>
      </w:r>
    </w:p>
    <w:p>
      <w:r>
        <w:t>12,59</w:t>
      </w:r>
    </w:p>
    <w:p>
      <w:r>
        <w:t>3,24</w:t>
      </w:r>
    </w:p>
    <w:p>
      <w:r>
        <w:t>4,13</w:t>
      </w:r>
    </w:p>
    <w:p>
      <w:r>
        <w:t>3,98</w:t>
      </w:r>
    </w:p>
    <w:p>
      <w:r>
        <w:t>3,87</w:t>
      </w:r>
    </w:p>
    <w:p>
      <w:r>
        <w:t>5,16</w:t>
      </w:r>
    </w:p>
    <w:p>
      <w:r>
        <w:t>2,64</w:t>
      </w:r>
    </w:p>
    <w:p>
      <w:r>
        <w:t>1,51</w:t>
      </w:r>
    </w:p>
    <w:p>
      <w:r>
        <w:t>2,24</w:t>
      </w:r>
    </w:p>
    <w:p>
      <w:r>
        <w:t>4,85</w:t>
      </w:r>
    </w:p>
    <w:p>
      <w:r>
        <w:t>6,69</w:t>
      </w:r>
    </w:p>
    <w:p>
      <w:r>
        <w:t>1,69</w:t>
      </w:r>
    </w:p>
    <w:p>
      <w:r>
        <w:t>2.9.6</w:t>
      </w:r>
    </w:p>
    <w:p>
      <w:r>
        <w:t>Đất xây dựng cơ sở thể dục - thể thao</w:t>
      </w:r>
    </w:p>
    <w:p>
      <w:r>
        <w:t>DTT</w:t>
      </w:r>
    </w:p>
    <w:p>
      <w:r>
        <w:t>9,70</w:t>
      </w:r>
    </w:p>
    <w:p>
      <w:r>
        <w:t>1,71</w:t>
      </w:r>
    </w:p>
    <w:p>
      <w:r>
        <w:t>1,06</w:t>
      </w:r>
    </w:p>
    <w:p>
      <w:r>
        <w:t>2,46</w:t>
      </w:r>
    </w:p>
    <w:p>
      <w:r>
        <w:t>1,49</w:t>
      </w:r>
    </w:p>
    <w:p>
      <w:r>
        <w:t>0,86</w:t>
      </w:r>
    </w:p>
    <w:p>
      <w:r>
        <w:t>0,48</w:t>
      </w:r>
    </w:p>
    <w:p>
      <w:r>
        <w:t>0,27</w:t>
      </w:r>
    </w:p>
    <w:p>
      <w:r>
        <w:t>1,05</w:t>
      </w:r>
    </w:p>
    <w:p>
      <w:r>
        <w:t>0,24</w:t>
      </w:r>
    </w:p>
    <w:p>
      <w:r>
        <w:t>0,08</w:t>
      </w:r>
    </w:p>
    <w:p>
      <w:r>
        <w:t>2.9.7</w:t>
      </w:r>
    </w:p>
    <w:p>
      <w:r>
        <w:t>Đất công trình năng lượng</w:t>
      </w:r>
    </w:p>
    <w:p>
      <w:r>
        <w:t>DNL</w:t>
      </w:r>
    </w:p>
    <w:p>
      <w:r>
        <w:t>2.838,83</w:t>
      </w:r>
    </w:p>
    <w:p>
      <w:r>
        <w:t>647,54</w:t>
      </w:r>
    </w:p>
    <w:p>
      <w:r>
        <w:t>0,48</w:t>
      </w:r>
    </w:p>
    <w:p>
      <w:r>
        <w:t>339,60</w:t>
      </w:r>
    </w:p>
    <w:p>
      <w:r>
        <w:t>519,80</w:t>
      </w:r>
    </w:p>
    <w:p>
      <w:r>
        <w:t>427,24</w:t>
      </w:r>
    </w:p>
    <w:p>
      <w:r>
        <w:t>174,35</w:t>
      </w:r>
    </w:p>
    <w:p>
      <w:r>
        <w:t>133,39</w:t>
      </w:r>
    </w:p>
    <w:p>
      <w:r>
        <w:t>596,12</w:t>
      </w:r>
    </w:p>
    <w:p>
      <w:r>
        <w:t>0,22</w:t>
      </w:r>
    </w:p>
    <w:p>
      <w:r>
        <w:t>0,09</w:t>
      </w:r>
    </w:p>
    <w:p>
      <w:r>
        <w:t>2.9.8</w:t>
      </w:r>
    </w:p>
    <w:p>
      <w:r>
        <w:t>Đất công trình bưu chính, viễn thông</w:t>
      </w:r>
    </w:p>
    <w:p>
      <w:r>
        <w:t>DBV</w:t>
      </w:r>
    </w:p>
    <w:p>
      <w:r>
        <w:t>0,99</w:t>
      </w:r>
    </w:p>
    <w:p>
      <w:r>
        <w:t>0,63</w:t>
      </w:r>
    </w:p>
    <w:p>
      <w:r>
        <w:t>0,01</w:t>
      </w:r>
    </w:p>
    <w:p>
      <w:r>
        <w:t>0,10</w:t>
      </w:r>
    </w:p>
    <w:p>
      <w:r>
        <w:t>0,02</w:t>
      </w:r>
    </w:p>
    <w:p>
      <w:r>
        <w:t>0,03</w:t>
      </w:r>
    </w:p>
    <w:p>
      <w:r>
        <w:t>0,04</w:t>
      </w:r>
    </w:p>
    <w:p>
      <w:r>
        <w:t>0,10</w:t>
      </w:r>
    </w:p>
    <w:p>
      <w:r>
        <w:t>0,05</w:t>
      </w:r>
    </w:p>
    <w:p>
      <w:r>
        <w:t>0,01</w:t>
      </w:r>
    </w:p>
    <w:p>
      <w:r>
        <w:t>2.9.9</w:t>
      </w:r>
    </w:p>
    <w:p>
      <w:r>
        <w:t>Đất xây dựng kho dự trữ quốc gia</w:t>
      </w:r>
    </w:p>
    <w:p>
      <w:r>
        <w:t>DKG</w:t>
      </w:r>
    </w:p>
    <w:p>
      <w:r>
        <w:t>2.9.10</w:t>
      </w:r>
    </w:p>
    <w:p>
      <w:r>
        <w:t>Đất có di tích lịch sử - văn hóa</w:t>
      </w:r>
    </w:p>
    <w:p>
      <w:r>
        <w:t>DDT</w:t>
      </w:r>
    </w:p>
    <w:p>
      <w:r>
        <w:t>3,12</w:t>
      </w:r>
    </w:p>
    <w:p>
      <w:r>
        <w:t>3,12</w:t>
      </w:r>
    </w:p>
    <w:p>
      <w:r>
        <w:t>2.9.11</w:t>
      </w:r>
    </w:p>
    <w:p>
      <w:r>
        <w:t>Đất bãi thải, xử lý chất thải</w:t>
      </w:r>
    </w:p>
    <w:p>
      <w:r>
        <w:t>DRA</w:t>
      </w:r>
    </w:p>
    <w:p>
      <w:r>
        <w:t>1,33</w:t>
      </w:r>
    </w:p>
    <w:p>
      <w:r>
        <w:t>1,23</w:t>
      </w:r>
    </w:p>
    <w:p>
      <w:r>
        <w:t>0,05</w:t>
      </w:r>
    </w:p>
    <w:p>
      <w:r>
        <w:t>0,05</w:t>
      </w:r>
    </w:p>
    <w:p>
      <w:r>
        <w:t>2.9.12</w:t>
      </w:r>
    </w:p>
    <w:p>
      <w:r>
        <w:t>Đất cơ sở tôn giáo</w:t>
      </w:r>
    </w:p>
    <w:p>
      <w:r>
        <w:t>TON</w:t>
      </w:r>
    </w:p>
    <w:p>
      <w:r>
        <w:t>0,15</w:t>
      </w:r>
    </w:p>
    <w:p>
      <w:r>
        <w:t>0,15</w:t>
      </w:r>
    </w:p>
    <w:p>
      <w:r>
        <w:t>2.9.13</w:t>
      </w:r>
    </w:p>
    <w:p>
      <w:r>
        <w:t>Đất làm nghĩa trang, nhà tang lễ, nhà hỏa táng</w:t>
      </w:r>
    </w:p>
    <w:p>
      <w:r>
        <w:t>NTD</w:t>
      </w:r>
    </w:p>
    <w:p>
      <w:r>
        <w:t>28,82</w:t>
      </w:r>
    </w:p>
    <w:p>
      <w:r>
        <w:t>1,16</w:t>
      </w:r>
    </w:p>
    <w:p>
      <w:r>
        <w:t>4,17</w:t>
      </w:r>
    </w:p>
    <w:p>
      <w:r>
        <w:t>0,73</w:t>
      </w:r>
    </w:p>
    <w:p>
      <w:r>
        <w:t>9,26</w:t>
      </w:r>
    </w:p>
    <w:p>
      <w:r>
        <w:t>0,85</w:t>
      </w:r>
    </w:p>
    <w:p>
      <w:r>
        <w:t>2,92</w:t>
      </w:r>
    </w:p>
    <w:p>
      <w:r>
        <w:t>2,49</w:t>
      </w:r>
    </w:p>
    <w:p>
      <w:r>
        <w:t>2,89</w:t>
      </w:r>
    </w:p>
    <w:p>
      <w:r>
        <w:t>2,41</w:t>
      </w:r>
    </w:p>
    <w:p>
      <w:r>
        <w:t>1,42</w:t>
      </w:r>
    </w:p>
    <w:p>
      <w:r>
        <w:t>0,52</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2,41</w:t>
      </w:r>
    </w:p>
    <w:p>
      <w:r>
        <w:t>0,96</w:t>
      </w:r>
    </w:p>
    <w:p>
      <w:r>
        <w:t>0,23</w:t>
      </w:r>
    </w:p>
    <w:p>
      <w:r>
        <w:t>0,28</w:t>
      </w:r>
    </w:p>
    <w:p>
      <w:r>
        <w:t>0,23</w:t>
      </w:r>
    </w:p>
    <w:p>
      <w:r>
        <w:t>0,27</w:t>
      </w:r>
    </w:p>
    <w:p>
      <w:r>
        <w:t>0,26</w:t>
      </w:r>
    </w:p>
    <w:p>
      <w:r>
        <w:t>0,18</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265,90</w:t>
      </w:r>
    </w:p>
    <w:p>
      <w:r>
        <w:t>28,40</w:t>
      </w:r>
    </w:p>
    <w:p>
      <w:r>
        <w:t>47,00</w:t>
      </w:r>
    </w:p>
    <w:p>
      <w:r>
        <w:t>27,20</w:t>
      </w:r>
    </w:p>
    <w:p>
      <w:r>
        <w:t>30,36</w:t>
      </w:r>
    </w:p>
    <w:p>
      <w:r>
        <w:t>39,11</w:t>
      </w:r>
    </w:p>
    <w:p>
      <w:r>
        <w:t>8,81</w:t>
      </w:r>
    </w:p>
    <w:p>
      <w:r>
        <w:t>15,20</w:t>
      </w:r>
    </w:p>
    <w:p>
      <w:r>
        <w:t>12,88</w:t>
      </w:r>
    </w:p>
    <w:p>
      <w:r>
        <w:t>22,15</w:t>
      </w:r>
    </w:p>
    <w:p>
      <w:r>
        <w:t>21,01</w:t>
      </w:r>
    </w:p>
    <w:p>
      <w:r>
        <w:t>13,78</w:t>
      </w:r>
    </w:p>
    <w:p>
      <w:r>
        <w:t>2.14</w:t>
      </w:r>
    </w:p>
    <w:p>
      <w:r>
        <w:t>Đất ở tại đô thị</w:t>
      </w:r>
    </w:p>
    <w:p>
      <w:r>
        <w:t>ODT</w:t>
      </w:r>
    </w:p>
    <w:p>
      <w:r>
        <w:t>46,87</w:t>
      </w:r>
    </w:p>
    <w:p>
      <w:r>
        <w:t>46,87</w:t>
      </w:r>
    </w:p>
    <w:p>
      <w:r>
        <w:t>2.15</w:t>
      </w:r>
    </w:p>
    <w:p>
      <w:r>
        <w:t>Đất xây dựng trụ sở cơ quan</w:t>
      </w:r>
    </w:p>
    <w:p>
      <w:r>
        <w:t>TSC</w:t>
      </w:r>
    </w:p>
    <w:p>
      <w:r>
        <w:t>12,37</w:t>
      </w:r>
    </w:p>
    <w:p>
      <w:r>
        <w:t>6,56</w:t>
      </w:r>
    </w:p>
    <w:p>
      <w:r>
        <w:t>0,74</w:t>
      </w:r>
    </w:p>
    <w:p>
      <w:r>
        <w:t>0,85</w:t>
      </w:r>
    </w:p>
    <w:p>
      <w:r>
        <w:t>0,46</w:t>
      </w:r>
    </w:p>
    <w:p>
      <w:r>
        <w:t>0,42</w:t>
      </w:r>
    </w:p>
    <w:p>
      <w:r>
        <w:t>0,68</w:t>
      </w:r>
    </w:p>
    <w:p>
      <w:r>
        <w:t>0,35</w:t>
      </w:r>
    </w:p>
    <w:p>
      <w:r>
        <w:t>0,21</w:t>
      </w:r>
    </w:p>
    <w:p>
      <w:r>
        <w:t>0,67</w:t>
      </w:r>
    </w:p>
    <w:p>
      <w:r>
        <w:t>0,90</w:t>
      </w:r>
    </w:p>
    <w:p>
      <w:r>
        <w:t>0,36</w:t>
      </w:r>
    </w:p>
    <w:p>
      <w:r>
        <w:t>0,17</w:t>
      </w:r>
    </w:p>
    <w:p>
      <w:r>
        <w:t>2.16</w:t>
      </w:r>
    </w:p>
    <w:p>
      <w:r>
        <w:t>Đất xây dựng trụ sở của tổ chức sự nghiệp</w:t>
      </w:r>
    </w:p>
    <w:p>
      <w:r>
        <w:t>DTS</w:t>
      </w:r>
    </w:p>
    <w:p>
      <w:r>
        <w:t>1,09</w:t>
      </w:r>
    </w:p>
    <w:p>
      <w:r>
        <w:t>0,73</w:t>
      </w:r>
    </w:p>
    <w:p>
      <w:r>
        <w:t>0,36</w:t>
      </w:r>
    </w:p>
    <w:p>
      <w:r>
        <w:t>2.17</w:t>
      </w:r>
    </w:p>
    <w:p>
      <w:r>
        <w:t>Đất xây dựng cơ sở ngoại giao</w:t>
      </w:r>
    </w:p>
    <w:p>
      <w:r>
        <w:t>DNG</w:t>
      </w:r>
    </w:p>
    <w:p>
      <w:r>
        <w:t>2.18</w:t>
      </w:r>
    </w:p>
    <w:p>
      <w:r>
        <w:t>Đất tín ngưỡng</w:t>
      </w:r>
    </w:p>
    <w:p>
      <w:r>
        <w:t>TIN</w:t>
      </w:r>
    </w:p>
    <w:p>
      <w:r>
        <w:t>1,61</w:t>
      </w:r>
    </w:p>
    <w:p>
      <w:r>
        <w:t>0,28</w:t>
      </w:r>
    </w:p>
    <w:p>
      <w:r>
        <w:t>0,99</w:t>
      </w:r>
    </w:p>
    <w:p>
      <w:r>
        <w:t>0,20</w:t>
      </w:r>
    </w:p>
    <w:p>
      <w:r>
        <w:t>0,14</w:t>
      </w:r>
    </w:p>
    <w:p>
      <w:r>
        <w:t>2.19</w:t>
      </w:r>
    </w:p>
    <w:p>
      <w:r>
        <w:t>Đất sông, ngòi, kênh, rạch, suối</w:t>
      </w:r>
    </w:p>
    <w:p>
      <w:r>
        <w:t>SON</w:t>
      </w:r>
    </w:p>
    <w:p>
      <w:r>
        <w:t>386,80</w:t>
      </w:r>
    </w:p>
    <w:p>
      <w:r>
        <w:t>60,73</w:t>
      </w:r>
    </w:p>
    <w:p>
      <w:r>
        <w:t>66,56</w:t>
      </w:r>
    </w:p>
    <w:p>
      <w:r>
        <w:t>51,79</w:t>
      </w:r>
    </w:p>
    <w:p>
      <w:r>
        <w:t>15,83</w:t>
      </w:r>
    </w:p>
    <w:p>
      <w:r>
        <w:t>19,79</w:t>
      </w:r>
    </w:p>
    <w:p>
      <w:r>
        <w:t>43,85</w:t>
      </w:r>
    </w:p>
    <w:p>
      <w:r>
        <w:t>2,75</w:t>
      </w:r>
    </w:p>
    <w:p>
      <w:r>
        <w:t>30,30</w:t>
      </w:r>
    </w:p>
    <w:p>
      <w:r>
        <w:t>6,83</w:t>
      </w:r>
    </w:p>
    <w:p>
      <w:r>
        <w:t>37,82</w:t>
      </w:r>
    </w:p>
    <w:p>
      <w:r>
        <w:t>38,30</w:t>
      </w:r>
    </w:p>
    <w:p>
      <w:r>
        <w:t>12,25</w:t>
      </w:r>
    </w:p>
    <w:p>
      <w:r>
        <w:t>2.20</w:t>
      </w:r>
    </w:p>
    <w:p>
      <w:r>
        <w:t>Đất có mặt nước chuyên dùng</w:t>
      </w:r>
    </w:p>
    <w:p>
      <w:r>
        <w:t>MNC</w:t>
      </w:r>
    </w:p>
    <w:p>
      <w:r>
        <w:t>223,05</w:t>
      </w:r>
    </w:p>
    <w:p>
      <w:r>
        <w:t>223,05</w:t>
      </w:r>
    </w:p>
    <w:p>
      <w:r>
        <w:t>2.21</w:t>
      </w:r>
    </w:p>
    <w:p>
      <w:r>
        <w:t>Đất phi nông nghiệp khác</w:t>
      </w:r>
    </w:p>
    <w:p>
      <w:r>
        <w:t>PNK</w:t>
      </w:r>
    </w:p>
    <w:p>
      <w:r>
        <w:t>3</w:t>
      </w:r>
    </w:p>
    <w:p>
      <w:r>
        <w:t>Đất chưa sử dụng</w:t>
      </w:r>
    </w:p>
    <w:p>
      <w:r>
        <w:t>CSD</w:t>
      </w:r>
    </w:p>
    <w:p>
      <w:r>
        <w:t>190,25</w:t>
      </w:r>
    </w:p>
    <w:p>
      <w:r>
        <w:t>15,81</w:t>
      </w:r>
    </w:p>
    <w:p>
      <w:r>
        <w:t>0,63</w:t>
      </w:r>
    </w:p>
    <w:p>
      <w:r>
        <w:t>3,14</w:t>
      </w:r>
    </w:p>
    <w:p>
      <w:r>
        <w:t>2,07</w:t>
      </w:r>
    </w:p>
    <w:p>
      <w:r>
        <w:t>9,93</w:t>
      </w:r>
    </w:p>
    <w:p>
      <w:r>
        <w:t>86,71</w:t>
      </w:r>
    </w:p>
    <w:p>
      <w:r>
        <w:t>2,78</w:t>
      </w:r>
    </w:p>
    <w:p>
      <w:r>
        <w:t>19,12</w:t>
      </w:r>
    </w:p>
    <w:p>
      <w:r>
        <w:t>1,41</w:t>
      </w:r>
    </w:p>
    <w:p>
      <w:r>
        <w:t>6,25</w:t>
      </w:r>
    </w:p>
    <w:p>
      <w:r>
        <w:t>40,58</w:t>
      </w:r>
    </w:p>
    <w:p>
      <w:r>
        <w:t>1,81</w:t>
      </w:r>
    </w:p>
    <w:p>
      <w:r>
        <w:t>II</w:t>
      </w:r>
    </w:p>
    <w:p>
      <w:r>
        <w:t>KHU CHỨC NĂNG</w:t>
      </w:r>
    </w:p>
    <w:p>
      <w:r>
        <w:t>1</w:t>
      </w:r>
    </w:p>
    <w:p>
      <w:r>
        <w:t>Đất khu công nghệ cao</w:t>
      </w:r>
    </w:p>
    <w:p>
      <w:r>
        <w:t>2</w:t>
      </w:r>
    </w:p>
    <w:p>
      <w:r>
        <w:t>Đất khu kinh tế</w:t>
      </w:r>
    </w:p>
    <w:p>
      <w:r>
        <w:t>3</w:t>
      </w:r>
    </w:p>
    <w:p>
      <w:r>
        <w:t>Đất đô thị</w:t>
      </w:r>
    </w:p>
    <w:p>
      <w:r>
        <w:t>KDT</w:t>
      </w:r>
    </w:p>
    <w:p>
      <w:r>
        <w:t>4.699,63</w:t>
      </w:r>
    </w:p>
    <w:p>
      <w:r>
        <w:t>4.699,63</w:t>
      </w:r>
    </w:p>
    <w:p>
      <w:r>
        <w:t>4</w:t>
      </w:r>
    </w:p>
    <w:p>
      <w:r>
        <w:t>Khu sản xuất nông nghiệp (khu vực chuyên trồng lúa nước, khu vực chuyên trồng cây công nghiệp lâu năm)</w:t>
      </w:r>
    </w:p>
    <w:p>
      <w:r>
        <w:t>KNN</w:t>
      </w:r>
    </w:p>
    <w:p>
      <w:r>
        <w:t>2.048,70</w:t>
      </w:r>
    </w:p>
    <w:p>
      <w:r>
        <w:t>135,78</w:t>
      </w:r>
    </w:p>
    <w:p>
      <w:r>
        <w:t>248,52</w:t>
      </w:r>
    </w:p>
    <w:p>
      <w:r>
        <w:t>290,05</w:t>
      </w:r>
    </w:p>
    <w:p>
      <w:r>
        <w:t>227,89</w:t>
      </w:r>
    </w:p>
    <w:p>
      <w:r>
        <w:t>278,77</w:t>
      </w:r>
    </w:p>
    <w:p>
      <w:r>
        <w:t>173,79</w:t>
      </w:r>
    </w:p>
    <w:p>
      <w:r>
        <w:t>97,53</w:t>
      </w:r>
    </w:p>
    <w:p>
      <w:r>
        <w:t>135,31</w:t>
      </w:r>
    </w:p>
    <w:p>
      <w:r>
        <w:t>35,87</w:t>
      </w:r>
    </w:p>
    <w:p>
      <w:r>
        <w:t>142,23</w:t>
      </w:r>
    </w:p>
    <w:p>
      <w:r>
        <w:t>196,74</w:t>
      </w:r>
    </w:p>
    <w:p>
      <w:r>
        <w:t>86,22</w:t>
      </w:r>
    </w:p>
    <w:p>
      <w:r>
        <w:t>5</w:t>
      </w:r>
    </w:p>
    <w:p>
      <w:r>
        <w:t>Khu lâm nghiệp (khu vực rừng phòng hộ, rừng đặc dụng, rừng sản xuất)</w:t>
      </w:r>
    </w:p>
    <w:p>
      <w:r>
        <w:t>KLN</w:t>
      </w:r>
    </w:p>
    <w:p>
      <w:r>
        <w:t>75.858,00</w:t>
      </w:r>
    </w:p>
    <w:p>
      <w:r>
        <w:t>3.204,46</w:t>
      </w:r>
    </w:p>
    <w:p>
      <w:r>
        <w:t>9.441,76</w:t>
      </w:r>
    </w:p>
    <w:p>
      <w:r>
        <w:t>9.282,67</w:t>
      </w:r>
    </w:p>
    <w:p>
      <w:r>
        <w:t>11.694,42</w:t>
      </w:r>
    </w:p>
    <w:p>
      <w:r>
        <w:t>6.397,94</w:t>
      </w:r>
    </w:p>
    <w:p>
      <w:r>
        <w:t>5.116,54</w:t>
      </w:r>
    </w:p>
    <w:p>
      <w:r>
        <w:t>1.281,74</w:t>
      </w:r>
    </w:p>
    <w:p>
      <w:r>
        <w:t>5.117,48</w:t>
      </w:r>
    </w:p>
    <w:p>
      <w:r>
        <w:t>7.349,89</w:t>
      </w:r>
    </w:p>
    <w:p>
      <w:r>
        <w:t>9.884,11</w:t>
      </w:r>
    </w:p>
    <w:p>
      <w:r>
        <w:t>4.468,39</w:t>
      </w:r>
    </w:p>
    <w:p>
      <w:r>
        <w:t>2.618,59</w:t>
      </w:r>
    </w:p>
    <w:p>
      <w:r>
        <w:t>6</w:t>
      </w:r>
    </w:p>
    <w:p>
      <w:r>
        <w:t>Khu du lịch</w:t>
      </w:r>
    </w:p>
    <w:p>
      <w:r>
        <w:t>KDL</w:t>
      </w:r>
    </w:p>
    <w:p>
      <w:r>
        <w:t>7</w:t>
      </w:r>
    </w:p>
    <w:p>
      <w:r>
        <w:t>Khu bảo toàn thiên nhiên và đa dạng sinh học</w:t>
      </w:r>
    </w:p>
    <w:p>
      <w:r>
        <w:t>KBT</w:t>
      </w:r>
    </w:p>
    <w:p>
      <w:r>
        <w:t>8</w:t>
      </w:r>
    </w:p>
    <w:p>
      <w:r>
        <w:t>Khu phát triển công nghiệp (khu công nghiệp, cụm công nghiệp)</w:t>
      </w:r>
    </w:p>
    <w:p>
      <w:r>
        <w:t>KPC</w:t>
      </w:r>
    </w:p>
    <w:p>
      <w:r>
        <w:t>3,13</w:t>
      </w:r>
    </w:p>
    <w:p>
      <w:r>
        <w:t>3,13</w:t>
      </w:r>
    </w:p>
    <w:p>
      <w:r>
        <w:t>9</w:t>
      </w:r>
    </w:p>
    <w:p>
      <w:r>
        <w:t>Khu đô thị (trong đó có khu đô thị mới)</w:t>
      </w:r>
    </w:p>
    <w:p>
      <w:r>
        <w:t>DTC</w:t>
      </w:r>
    </w:p>
    <w:p>
      <w:r>
        <w:t>46,87</w:t>
      </w:r>
    </w:p>
    <w:p>
      <w:r>
        <w:t>46,87</w:t>
      </w:r>
    </w:p>
    <w:p>
      <w:r>
        <w:t>10</w:t>
      </w:r>
    </w:p>
    <w:p>
      <w:r>
        <w:t>Khu thương mại - dịch vụ</w:t>
      </w:r>
    </w:p>
    <w:p>
      <w:r>
        <w:t>KTM</w:t>
      </w:r>
    </w:p>
    <w:p>
      <w:r>
        <w:t>2,81</w:t>
      </w:r>
    </w:p>
    <w:p>
      <w:r>
        <w:t>1,43</w:t>
      </w:r>
    </w:p>
    <w:p>
      <w:r>
        <w:t>0,86</w:t>
      </w:r>
    </w:p>
    <w:p>
      <w:r>
        <w:t>0,20</w:t>
      </w:r>
    </w:p>
    <w:p>
      <w:r>
        <w:t>0,32</w:t>
      </w:r>
    </w:p>
    <w:p>
      <w:r>
        <w:t>11</w:t>
      </w:r>
    </w:p>
    <w:p>
      <w:r>
        <w:t>Khu đô thị - thương mại - dịch vụ</w:t>
      </w:r>
    </w:p>
    <w:p>
      <w:r>
        <w:t>KDV</w:t>
      </w:r>
    </w:p>
    <w:p>
      <w:r>
        <w:t>49,68</w:t>
      </w:r>
    </w:p>
    <w:p>
      <w:r>
        <w:t>48,30</w:t>
      </w:r>
    </w:p>
    <w:p>
      <w:r>
        <w:t>0,86</w:t>
      </w:r>
    </w:p>
    <w:p>
      <w:r>
        <w:t>0,20</w:t>
      </w:r>
    </w:p>
    <w:p>
      <w:r>
        <w:t>0,32</w:t>
      </w:r>
    </w:p>
    <w:p>
      <w:r>
        <w:t>12</w:t>
      </w:r>
    </w:p>
    <w:p>
      <w:r>
        <w:t>Khu dân cư nông thôn</w:t>
      </w:r>
    </w:p>
    <w:p>
      <w:r>
        <w:t>DNT</w:t>
      </w:r>
    </w:p>
    <w:p>
      <w:r>
        <w:t>265,90</w:t>
      </w:r>
    </w:p>
    <w:p>
      <w:r>
        <w:t>28,40</w:t>
      </w:r>
    </w:p>
    <w:p>
      <w:r>
        <w:t>47,00</w:t>
      </w:r>
    </w:p>
    <w:p>
      <w:r>
        <w:t>27,20</w:t>
      </w:r>
    </w:p>
    <w:p>
      <w:r>
        <w:t>30,36</w:t>
      </w:r>
    </w:p>
    <w:p>
      <w:r>
        <w:t>39,11</w:t>
      </w:r>
    </w:p>
    <w:p>
      <w:r>
        <w:t>8,81</w:t>
      </w:r>
    </w:p>
    <w:p>
      <w:r>
        <w:t>15,20</w:t>
      </w:r>
    </w:p>
    <w:p>
      <w:r>
        <w:t>12,88</w:t>
      </w:r>
    </w:p>
    <w:p>
      <w:r>
        <w:t>22,15</w:t>
      </w:r>
    </w:p>
    <w:p>
      <w:r>
        <w:t>21,01</w:t>
      </w:r>
    </w:p>
    <w:p>
      <w:r>
        <w:t>13,78</w:t>
      </w:r>
    </w:p>
    <w:p>
      <w:r>
        <w:t>13</w:t>
      </w:r>
    </w:p>
    <w:p>
      <w:r>
        <w:t>Khu ở, làng nghề, sản xuất phi nông nghiệp nông thôn</w:t>
      </w:r>
    </w:p>
    <w:p>
      <w:r>
        <w:t>KON</w:t>
      </w:r>
    </w:p>
    <w:p>
      <w:r>
        <w:t>312,77</w:t>
      </w:r>
    </w:p>
    <w:p>
      <w:r>
        <w:t>46,87</w:t>
      </w:r>
    </w:p>
    <w:p>
      <w:r>
        <w:t>28,40</w:t>
      </w:r>
    </w:p>
    <w:p>
      <w:r>
        <w:t>47,00</w:t>
      </w:r>
    </w:p>
    <w:p>
      <w:r>
        <w:t>27,20</w:t>
      </w:r>
    </w:p>
    <w:p>
      <w:r>
        <w:t>30,36</w:t>
      </w:r>
    </w:p>
    <w:p>
      <w:r>
        <w:t>39,11</w:t>
      </w:r>
    </w:p>
    <w:p>
      <w:r>
        <w:t>8,81</w:t>
      </w:r>
    </w:p>
    <w:p>
      <w:r>
        <w:t>15,20</w:t>
      </w:r>
    </w:p>
    <w:p>
      <w:r>
        <w:t>12,88</w:t>
      </w:r>
    </w:p>
    <w:p>
      <w:r>
        <w:t>22,15</w:t>
      </w:r>
    </w:p>
    <w:p>
      <w:r>
        <w:t>21,01</w:t>
      </w:r>
    </w:p>
    <w:p>
      <w:r>
        <w:t>13,78</w:t>
      </w:r>
    </w:p>
    <w:p>
      <w:r>
        <w:t>Biểu số 02</w:t>
      </w:r>
    </w:p>
    <w:p>
      <w:r>
        <w:t>KẾ HOẠCH THU HỒI ĐẤT NĂM 2023 HUYỆN NA HANG</w:t>
      </w:r>
    </w:p>
    <w:p>
      <w:r>
        <w:t>(Kèm theo Quyết định số 197/QĐ-UBND ngày 27 tháng 5 năm 2023 của Ủy ban nhân dân tỉnh)</w:t>
      </w:r>
    </w:p>
    <w:p>
      <w:r>
        <w:t>Đơn vị tính: ha</w:t>
      </w:r>
    </w:p>
    <w:p>
      <w:r>
        <w:t>STT</w:t>
      </w:r>
    </w:p>
    <w:p>
      <w:r>
        <w:t>Chỉ tiêu</w:t>
      </w:r>
    </w:p>
    <w:p>
      <w:r>
        <w:t>Mã</w:t>
      </w:r>
    </w:p>
    <w:p>
      <w:r>
        <w:t>Tổng diện tích</w:t>
      </w:r>
    </w:p>
    <w:p>
      <w:r>
        <w:t>Phân theo đơn vị hành chính</w:t>
      </w:r>
    </w:p>
    <w:p>
      <w:r>
        <w:t>TT Na Hang</w:t>
      </w:r>
    </w:p>
    <w:p>
      <w:r>
        <w:t>Xã Thanh Tương</w:t>
      </w:r>
    </w:p>
    <w:p>
      <w:r>
        <w:t>Xã Năng Khả</w:t>
      </w:r>
    </w:p>
    <w:p>
      <w:r>
        <w:t>Xã Sơn Phú</w:t>
      </w:r>
    </w:p>
    <w:p>
      <w:r>
        <w:t>Xã Đà Vị</w:t>
      </w:r>
    </w:p>
    <w:p>
      <w:r>
        <w:t>Xã Yên Hoa</w:t>
      </w:r>
    </w:p>
    <w:p>
      <w:r>
        <w:t>Xã Hồng Thái</w:t>
      </w:r>
    </w:p>
    <w:p>
      <w:r>
        <w:t>Xã Côn Lôn</w:t>
      </w:r>
    </w:p>
    <w:p>
      <w:r>
        <w:t>Xã Khâu Tinh</w:t>
      </w:r>
    </w:p>
    <w:p>
      <w:r>
        <w:t>Xã Sinh Long</w:t>
      </w:r>
    </w:p>
    <w:p>
      <w:r>
        <w:t>Xã Thượng Nông</w:t>
      </w:r>
    </w:p>
    <w:p>
      <w:r>
        <w:t>Xã Thượng Giáp</w:t>
      </w:r>
    </w:p>
    <w:p>
      <w:r>
        <w:t>(1)</w:t>
      </w:r>
    </w:p>
    <w:p>
      <w:r>
        <w:t>(2)</w:t>
      </w:r>
    </w:p>
    <w:p>
      <w:r>
        <w:t>(3)</w:t>
      </w:r>
    </w:p>
    <w:p>
      <w:r>
        <w:t>(4)=(5) (6) …</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17,60</w:t>
      </w:r>
    </w:p>
    <w:p>
      <w:r>
        <w:t>0,86</w:t>
      </w:r>
    </w:p>
    <w:p>
      <w:r>
        <w:t>0,31</w:t>
      </w:r>
    </w:p>
    <w:p>
      <w:r>
        <w:t>0,10</w:t>
      </w:r>
    </w:p>
    <w:p>
      <w:r>
        <w:t>0,42</w:t>
      </w:r>
    </w:p>
    <w:p>
      <w:r>
        <w:t>1,71</w:t>
      </w:r>
    </w:p>
    <w:p>
      <w:r>
        <w:t>2,06</w:t>
      </w:r>
    </w:p>
    <w:p>
      <w:r>
        <w:t>4,65</w:t>
      </w:r>
    </w:p>
    <w:p>
      <w:r>
        <w:t>0,91</w:t>
      </w:r>
    </w:p>
    <w:p>
      <w:r>
        <w:t>3,70</w:t>
      </w:r>
    </w:p>
    <w:p>
      <w:r>
        <w:t>1,81</w:t>
      </w:r>
    </w:p>
    <w:p>
      <w:r>
        <w:t>0,91</w:t>
      </w:r>
    </w:p>
    <w:p>
      <w:r>
        <w:t>0,16</w:t>
      </w:r>
    </w:p>
    <w:p>
      <w:r>
        <w:t>1.1</w:t>
      </w:r>
    </w:p>
    <w:p>
      <w:r>
        <w:t>Đất trồng lúa</w:t>
      </w:r>
    </w:p>
    <w:p>
      <w:r>
        <w:t>LUA</w:t>
      </w:r>
    </w:p>
    <w:p>
      <w:r>
        <w:t>2,22</w:t>
      </w:r>
    </w:p>
    <w:p>
      <w:r>
        <w:t>0,06</w:t>
      </w:r>
    </w:p>
    <w:p>
      <w:r>
        <w:t>0,70</w:t>
      </w:r>
    </w:p>
    <w:p>
      <w:r>
        <w:t>0,30</w:t>
      </w:r>
    </w:p>
    <w:p>
      <w:r>
        <w:t>0,61</w:t>
      </w:r>
    </w:p>
    <w:p>
      <w:r>
        <w:t>0,05</w:t>
      </w:r>
    </w:p>
    <w:p>
      <w:r>
        <w:t>0,50</w:t>
      </w:r>
    </w:p>
    <w:p>
      <w:r>
        <w:t>1.1.1</w:t>
      </w:r>
    </w:p>
    <w:p>
      <w:r>
        <w:t>Đất chuyên trồng lúa nước</w:t>
      </w:r>
    </w:p>
    <w:p>
      <w:r>
        <w:t>LUC</w:t>
      </w:r>
    </w:p>
    <w:p>
      <w:r>
        <w:t>1,65</w:t>
      </w:r>
    </w:p>
    <w:p>
      <w:r>
        <w:t>0,50</w:t>
      </w:r>
    </w:p>
    <w:p>
      <w:r>
        <w:t>0,15</w:t>
      </w:r>
    </w:p>
    <w:p>
      <w:r>
        <w:t>0,50</w:t>
      </w:r>
    </w:p>
    <w:p>
      <w:r>
        <w:t>0,50</w:t>
      </w:r>
    </w:p>
    <w:p>
      <w:r>
        <w:t>1.1.2</w:t>
      </w:r>
    </w:p>
    <w:p>
      <w:r>
        <w:t>Đất trồng lúa nước còn lại</w:t>
      </w:r>
    </w:p>
    <w:p>
      <w:r>
        <w:t>LUK</w:t>
      </w:r>
    </w:p>
    <w:p>
      <w:r>
        <w:t>0,57</w:t>
      </w:r>
    </w:p>
    <w:p>
      <w:r>
        <w:t>0,06</w:t>
      </w:r>
    </w:p>
    <w:p>
      <w:r>
        <w:t>0,20</w:t>
      </w:r>
    </w:p>
    <w:p>
      <w:r>
        <w:t>0,15</w:t>
      </w:r>
    </w:p>
    <w:p>
      <w:r>
        <w:t>0,11</w:t>
      </w:r>
    </w:p>
    <w:p>
      <w:r>
        <w:t>0,05</w:t>
      </w:r>
    </w:p>
    <w:p>
      <w:r>
        <w:t>1.1.3</w:t>
      </w:r>
    </w:p>
    <w:p>
      <w:r>
        <w:t>Đất trồng lúa nương</w:t>
      </w:r>
    </w:p>
    <w:p>
      <w:r>
        <w:t>LUN</w:t>
      </w:r>
    </w:p>
    <w:p>
      <w:r>
        <w:t>1.2</w:t>
      </w:r>
    </w:p>
    <w:p>
      <w:r>
        <w:t>Đất trồng cây hàng năm khác</w:t>
      </w:r>
    </w:p>
    <w:p>
      <w:r>
        <w:t>HNK</w:t>
      </w:r>
    </w:p>
    <w:p>
      <w:r>
        <w:t>2,28</w:t>
      </w:r>
    </w:p>
    <w:p>
      <w:r>
        <w:t>0,13</w:t>
      </w:r>
    </w:p>
    <w:p>
      <w:r>
        <w:t>0,30</w:t>
      </w:r>
    </w:p>
    <w:p>
      <w:r>
        <w:t>0,30</w:t>
      </w:r>
    </w:p>
    <w:p>
      <w:r>
        <w:t>0,80</w:t>
      </w:r>
    </w:p>
    <w:p>
      <w:r>
        <w:t>0,65</w:t>
      </w:r>
    </w:p>
    <w:p>
      <w:r>
        <w:t>0,10</w:t>
      </w:r>
    </w:p>
    <w:p>
      <w:r>
        <w:t>1.3</w:t>
      </w:r>
    </w:p>
    <w:p>
      <w:r>
        <w:t>Đất trồng cây lâu năm</w:t>
      </w:r>
    </w:p>
    <w:p>
      <w:r>
        <w:t>CLN</w:t>
      </w:r>
    </w:p>
    <w:p>
      <w:r>
        <w:t>3,12</w:t>
      </w:r>
    </w:p>
    <w:p>
      <w:r>
        <w:t>0,56</w:t>
      </w:r>
    </w:p>
    <w:p>
      <w:r>
        <w:t>0,08</w:t>
      </w:r>
    </w:p>
    <w:p>
      <w:r>
        <w:t>0,10</w:t>
      </w:r>
    </w:p>
    <w:p>
      <w:r>
        <w:t>0,41</w:t>
      </w:r>
    </w:p>
    <w:p>
      <w:r>
        <w:t>0,41</w:t>
      </w:r>
    </w:p>
    <w:p>
      <w:r>
        <w:t>0,80</w:t>
      </w:r>
    </w:p>
    <w:p>
      <w:r>
        <w:t>0,25</w:t>
      </w:r>
    </w:p>
    <w:p>
      <w:r>
        <w:t>0,40</w:t>
      </w:r>
    </w:p>
    <w:p>
      <w:r>
        <w:t>0,11</w:t>
      </w:r>
    </w:p>
    <w:p>
      <w:r>
        <w:t>1.4</w:t>
      </w:r>
    </w:p>
    <w:p>
      <w:r>
        <w:t>Đất rừng phòng hộ</w:t>
      </w:r>
    </w:p>
    <w:p>
      <w:r>
        <w:t>RPH</w:t>
      </w:r>
    </w:p>
    <w:p>
      <w:r>
        <w:t>2,30</w:t>
      </w:r>
    </w:p>
    <w:p>
      <w:r>
        <w:t>0,30</w:t>
      </w:r>
    </w:p>
    <w:p>
      <w:r>
        <w:t>0,60</w:t>
      </w:r>
    </w:p>
    <w:p>
      <w:r>
        <w:t>0,40</w:t>
      </w:r>
    </w:p>
    <w:p>
      <w:r>
        <w:t>1,00</w:t>
      </w:r>
    </w:p>
    <w:p>
      <w:r>
        <w:t>1.5</w:t>
      </w:r>
    </w:p>
    <w:p>
      <w:r>
        <w:t>Đất rừng đặc dụng</w:t>
      </w:r>
    </w:p>
    <w:p>
      <w:r>
        <w:t>RDD</w:t>
      </w:r>
    </w:p>
    <w:p>
      <w:r>
        <w:t>1,00</w:t>
      </w:r>
    </w:p>
    <w:p>
      <w:r>
        <w:t>1,00</w:t>
      </w:r>
    </w:p>
    <w:p>
      <w:r>
        <w:t>1.6</w:t>
      </w:r>
    </w:p>
    <w:p>
      <w:r>
        <w:t>Đất rừng sản xuất</w:t>
      </w:r>
    </w:p>
    <w:p>
      <w:r>
        <w:t>RSX</w:t>
      </w:r>
    </w:p>
    <w:p>
      <w:r>
        <w:t>6,64</w:t>
      </w:r>
    </w:p>
    <w:p>
      <w:r>
        <w:t>0,42</w:t>
      </w:r>
    </w:p>
    <w:p>
      <w:r>
        <w:t>1,00</w:t>
      </w:r>
    </w:p>
    <w:p>
      <w:r>
        <w:t>0,05</w:t>
      </w:r>
    </w:p>
    <w:p>
      <w:r>
        <w:t>2,35</w:t>
      </w:r>
    </w:p>
    <w:p>
      <w:r>
        <w:t>0,05</w:t>
      </w:r>
    </w:p>
    <w:p>
      <w:r>
        <w:t>1,65</w:t>
      </w:r>
    </w:p>
    <w:p>
      <w:r>
        <w:t>0,55</w:t>
      </w:r>
    </w:p>
    <w:p>
      <w:r>
        <w:t>0,41</w:t>
      </w:r>
    </w:p>
    <w:p>
      <w:r>
        <w:t>0,16</w:t>
      </w:r>
    </w:p>
    <w:p>
      <w:r>
        <w:t>Trong đó: đất có rừng sản xuất là rừng tự nhiên</w:t>
      </w:r>
    </w:p>
    <w:p>
      <w:r>
        <w:t>RSN</w:t>
      </w:r>
    </w:p>
    <w:p>
      <w:r>
        <w:t>1.7</w:t>
      </w:r>
    </w:p>
    <w:p>
      <w:r>
        <w:t>Đất nuôi trồng thuỷ sản</w:t>
      </w:r>
    </w:p>
    <w:p>
      <w:r>
        <w:t>NTS</w:t>
      </w:r>
    </w:p>
    <w:p>
      <w:r>
        <w:t>0,04</w:t>
      </w:r>
    </w:p>
    <w:p>
      <w:r>
        <w:t>0,04</w:t>
      </w:r>
    </w:p>
    <w:p>
      <w:r>
        <w:t>1.8</w:t>
      </w:r>
    </w:p>
    <w:p>
      <w:r>
        <w:t>Đất nông nghiệp khác</w:t>
      </w:r>
    </w:p>
    <w:p>
      <w:r>
        <w:t>NKH</w:t>
      </w:r>
    </w:p>
    <w:p>
      <w:r>
        <w:t>2</w:t>
      </w:r>
    </w:p>
    <w:p>
      <w:r>
        <w:t>Đất phi nông nghiệp</w:t>
      </w:r>
    </w:p>
    <w:p>
      <w:r>
        <w:t>PNN</w:t>
      </w:r>
    </w:p>
    <w:p>
      <w:r>
        <w:t>1,10</w:t>
      </w:r>
    </w:p>
    <w:p>
      <w:r>
        <w:t>0,64</w:t>
      </w:r>
    </w:p>
    <w:p>
      <w:r>
        <w:t>0,06</w:t>
      </w:r>
    </w:p>
    <w:p>
      <w:r>
        <w:t>0,15</w:t>
      </w:r>
    </w:p>
    <w:p>
      <w:r>
        <w:t>0,10</w:t>
      </w:r>
    </w:p>
    <w:p>
      <w:r>
        <w:t>0,15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0,12</w:t>
      </w:r>
    </w:p>
    <w:p>
      <w:r>
        <w:t>0,12</w:t>
      </w:r>
    </w:p>
    <w:p>
      <w:r>
        <w:t>2.9.1</w:t>
      </w:r>
    </w:p>
    <w:p>
      <w:r>
        <w:t>Đất giao thông</w:t>
      </w:r>
    </w:p>
    <w:p>
      <w:r>
        <w:t>DGT</w:t>
      </w:r>
    </w:p>
    <w:p>
      <w:r>
        <w:t>2.9.2</w:t>
      </w:r>
    </w:p>
    <w:p>
      <w:r>
        <w:t>Đất thuỷ lợi</w:t>
      </w:r>
    </w:p>
    <w:p>
      <w:r>
        <w:t>DTL</w:t>
      </w:r>
    </w:p>
    <w:p>
      <w:r>
        <w:t>2.9.3</w:t>
      </w:r>
    </w:p>
    <w:p>
      <w:r>
        <w:t>Đất xây dựng cơ sở văn hoá</w:t>
      </w:r>
    </w:p>
    <w:p>
      <w:r>
        <w:t>DVH</w:t>
      </w:r>
    </w:p>
    <w:p>
      <w:r>
        <w:t>0,12</w:t>
      </w:r>
    </w:p>
    <w:p>
      <w:r>
        <w:t>0,12</w:t>
      </w:r>
    </w:p>
    <w:p>
      <w:r>
        <w:t>2.9.4</w:t>
      </w:r>
    </w:p>
    <w:p>
      <w:r>
        <w:t>Đất xây dựng cơ sở y tế</w:t>
      </w:r>
    </w:p>
    <w:p>
      <w:r>
        <w:t>DYT</w:t>
      </w:r>
    </w:p>
    <w:p>
      <w:r>
        <w:t>2.9.5</w:t>
      </w:r>
    </w:p>
    <w:p>
      <w:r>
        <w:t>Đất xây dựng cơ sở giáo dục - Đào tạo</w:t>
      </w:r>
    </w:p>
    <w:p>
      <w:r>
        <w:t>DGD</w:t>
      </w:r>
    </w:p>
    <w:p>
      <w:r>
        <w:t>2.9.6</w:t>
      </w:r>
    </w:p>
    <w:p>
      <w:r>
        <w:t>Đất xây dựng cơ sở thể dục -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0,02</w:t>
      </w:r>
    </w:p>
    <w:p>
      <w:r>
        <w:t>0,02</w:t>
      </w:r>
    </w:p>
    <w:p>
      <w:r>
        <w:t>2.15</w:t>
      </w:r>
    </w:p>
    <w:p>
      <w:r>
        <w:t>Đất xây dựng trụ sở cơ quan</w:t>
      </w:r>
    </w:p>
    <w:p>
      <w:r>
        <w:t>TSC</w:t>
      </w:r>
    </w:p>
    <w:p>
      <w:r>
        <w:t>0,96</w:t>
      </w:r>
    </w:p>
    <w:p>
      <w:r>
        <w:t>0,50</w:t>
      </w:r>
    </w:p>
    <w:p>
      <w:r>
        <w:t>0,06</w:t>
      </w:r>
    </w:p>
    <w:p>
      <w:r>
        <w:t>0,15</w:t>
      </w:r>
    </w:p>
    <w:p>
      <w:r>
        <w:t>0,10</w:t>
      </w:r>
    </w:p>
    <w:p>
      <w:r>
        <w:t>0,15</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số 03</w:t>
      </w:r>
    </w:p>
    <w:p>
      <w:r>
        <w:t>KẾ HOẠCH CHUYỂN MỤC ĐÍCH SỬ DỤNG ĐẤT NĂM 2023 HUYỆN NA HANG</w:t>
      </w:r>
    </w:p>
    <w:p>
      <w:r>
        <w:t>(Kèm theo Quyết định số 197/QĐ-UBND ngày 27 tháng 5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TT Na Hang</w:t>
      </w:r>
    </w:p>
    <w:p>
      <w:r>
        <w:t>Xã Thanh Tương</w:t>
      </w:r>
    </w:p>
    <w:p>
      <w:r>
        <w:t>Xã Năng Khả</w:t>
      </w:r>
    </w:p>
    <w:p>
      <w:r>
        <w:t>Xã Sơn Phú</w:t>
      </w:r>
    </w:p>
    <w:p>
      <w:r>
        <w:t>Xã Đà Vị</w:t>
      </w:r>
    </w:p>
    <w:p>
      <w:r>
        <w:t>Xã Yên Hoa</w:t>
      </w:r>
    </w:p>
    <w:p>
      <w:r>
        <w:t>Xã Hồng Thái</w:t>
      </w:r>
    </w:p>
    <w:p>
      <w:r>
        <w:t>Xã Côn Lôn</w:t>
      </w:r>
    </w:p>
    <w:p>
      <w:r>
        <w:t>Xã Khâu Tinh</w:t>
      </w:r>
    </w:p>
    <w:p>
      <w:r>
        <w:t>Xã Sinh Long</w:t>
      </w:r>
    </w:p>
    <w:p>
      <w:r>
        <w:t>Xã Thượng Nông</w:t>
      </w:r>
    </w:p>
    <w:p>
      <w:r>
        <w:t>Xã Thượng Giáp</w:t>
      </w:r>
    </w:p>
    <w:p>
      <w:r>
        <w:t>(1)</w:t>
      </w:r>
    </w:p>
    <w:p>
      <w:r>
        <w:t>(2)</w:t>
      </w:r>
    </w:p>
    <w:p>
      <w:r>
        <w:t>(3)</w:t>
      </w:r>
    </w:p>
    <w:p>
      <w:r>
        <w:t>4=(5) … ()</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21,89</w:t>
      </w:r>
    </w:p>
    <w:p>
      <w:r>
        <w:t>2,38</w:t>
      </w:r>
    </w:p>
    <w:p>
      <w:r>
        <w:t>0,84</w:t>
      </w:r>
    </w:p>
    <w:p>
      <w:r>
        <w:t>0,31</w:t>
      </w:r>
    </w:p>
    <w:p>
      <w:r>
        <w:t>0,80</w:t>
      </w:r>
    </w:p>
    <w:p>
      <w:r>
        <w:t>1,71</w:t>
      </w:r>
    </w:p>
    <w:p>
      <w:r>
        <w:t>2,38</w:t>
      </w:r>
    </w:p>
    <w:p>
      <w:r>
        <w:t>5,02</w:t>
      </w:r>
    </w:p>
    <w:p>
      <w:r>
        <w:t>0,95</w:t>
      </w:r>
    </w:p>
    <w:p>
      <w:r>
        <w:t>3,87</w:t>
      </w:r>
    </w:p>
    <w:p>
      <w:r>
        <w:t>1,92</w:t>
      </w:r>
    </w:p>
    <w:p>
      <w:r>
        <w:t>1,42</w:t>
      </w:r>
    </w:p>
    <w:p>
      <w:r>
        <w:t>0,29</w:t>
      </w:r>
    </w:p>
    <w:p>
      <w:r>
        <w:t>1.2</w:t>
      </w:r>
    </w:p>
    <w:p>
      <w:r>
        <w:t>Đất trồng lúa</w:t>
      </w:r>
    </w:p>
    <w:p>
      <w:r>
        <w:t>LUA/PNN</w:t>
      </w:r>
    </w:p>
    <w:p>
      <w:r>
        <w:t>2,22</w:t>
      </w:r>
    </w:p>
    <w:p>
      <w:r>
        <w:t>0,06</w:t>
      </w:r>
    </w:p>
    <w:p>
      <w:r>
        <w:t>0,70</w:t>
      </w:r>
    </w:p>
    <w:p>
      <w:r>
        <w:t>0,30</w:t>
      </w:r>
    </w:p>
    <w:p>
      <w:r>
        <w:t>0,61</w:t>
      </w:r>
    </w:p>
    <w:p>
      <w:r>
        <w:t>0,05</w:t>
      </w:r>
    </w:p>
    <w:p>
      <w:r>
        <w:t>0,50</w:t>
      </w:r>
    </w:p>
    <w:p>
      <w:r>
        <w:t>Trong đó: Đất chuyên trồng lúa nước</w:t>
      </w:r>
    </w:p>
    <w:p>
      <w:r>
        <w:t>LUC/PNN</w:t>
      </w:r>
    </w:p>
    <w:p>
      <w:r>
        <w:t>1,65</w:t>
      </w:r>
    </w:p>
    <w:p>
      <w:r>
        <w:t>0,50</w:t>
      </w:r>
    </w:p>
    <w:p>
      <w:r>
        <w:t>0,15</w:t>
      </w:r>
    </w:p>
    <w:p>
      <w:r>
        <w:t>0,50</w:t>
      </w:r>
    </w:p>
    <w:p>
      <w:r>
        <w:t>0,50</w:t>
      </w:r>
    </w:p>
    <w:p>
      <w:r>
        <w:t>1.2</w:t>
      </w:r>
    </w:p>
    <w:p>
      <w:r>
        <w:t>Đất trồng cây hàng năm khác</w:t>
      </w:r>
    </w:p>
    <w:p>
      <w:r>
        <w:t>HNK/PNN</w:t>
      </w:r>
    </w:p>
    <w:p>
      <w:r>
        <w:t>4,28</w:t>
      </w:r>
    </w:p>
    <w:p>
      <w:r>
        <w:t>0,75</w:t>
      </w:r>
    </w:p>
    <w:p>
      <w:r>
        <w:t>0,51</w:t>
      </w:r>
    </w:p>
    <w:p>
      <w:r>
        <w:t>0,10</w:t>
      </w:r>
    </w:p>
    <w:p>
      <w:r>
        <w:t>0,22</w:t>
      </w:r>
    </w:p>
    <w:p>
      <w:r>
        <w:t>0,30</w:t>
      </w:r>
    </w:p>
    <w:p>
      <w:r>
        <w:t>0,39</w:t>
      </w:r>
    </w:p>
    <w:p>
      <w:r>
        <w:t>0,91</w:t>
      </w:r>
    </w:p>
    <w:p>
      <w:r>
        <w:t>0,73</w:t>
      </w:r>
    </w:p>
    <w:p>
      <w:r>
        <w:t>0,21</w:t>
      </w:r>
    </w:p>
    <w:p>
      <w:r>
        <w:t>0,06</w:t>
      </w:r>
    </w:p>
    <w:p>
      <w:r>
        <w:t>0,10</w:t>
      </w:r>
    </w:p>
    <w:p>
      <w:r>
        <w:t>1.3</w:t>
      </w:r>
    </w:p>
    <w:p>
      <w:r>
        <w:t>Đất trồng cây lâu năm</w:t>
      </w:r>
    </w:p>
    <w:p>
      <w:r>
        <w:t>CLN/PNN</w:t>
      </w:r>
    </w:p>
    <w:p>
      <w:r>
        <w:t>4,54</w:t>
      </w:r>
    </w:p>
    <w:p>
      <w:r>
        <w:t>1,25</w:t>
      </w:r>
    </w:p>
    <w:p>
      <w:r>
        <w:t>0,23</w:t>
      </w:r>
    </w:p>
    <w:p>
      <w:r>
        <w:t>0,21</w:t>
      </w:r>
    </w:p>
    <w:p>
      <w:r>
        <w:t>0,08</w:t>
      </w:r>
    </w:p>
    <w:p>
      <w:r>
        <w:t>0,41</w:t>
      </w:r>
    </w:p>
    <w:p>
      <w:r>
        <w:t>0,56</w:t>
      </w:r>
    </w:p>
    <w:p>
      <w:r>
        <w:t>0,80</w:t>
      </w:r>
    </w:p>
    <w:p>
      <w:r>
        <w:t>0,29</w:t>
      </w:r>
    </w:p>
    <w:p>
      <w:r>
        <w:t>0,49</w:t>
      </w:r>
    </w:p>
    <w:p>
      <w:r>
        <w:t>0,11</w:t>
      </w:r>
    </w:p>
    <w:p>
      <w:r>
        <w:t>0,11</w:t>
      </w:r>
    </w:p>
    <w:p>
      <w:r>
        <w:t>1.4</w:t>
      </w:r>
    </w:p>
    <w:p>
      <w:r>
        <w:t>Đất rừng phòng hộ</w:t>
      </w:r>
    </w:p>
    <w:p>
      <w:r>
        <w:t>RPH/PNN</w:t>
      </w:r>
    </w:p>
    <w:p>
      <w:r>
        <w:t>2,30</w:t>
      </w:r>
    </w:p>
    <w:p>
      <w:r>
        <w:t>0,30</w:t>
      </w:r>
    </w:p>
    <w:p>
      <w:r>
        <w:t>0,60</w:t>
      </w:r>
    </w:p>
    <w:p>
      <w:r>
        <w:t>0,40</w:t>
      </w:r>
    </w:p>
    <w:p>
      <w:r>
        <w:t>1,00</w:t>
      </w:r>
    </w:p>
    <w:p>
      <w:r>
        <w:t>1.5</w:t>
      </w:r>
    </w:p>
    <w:p>
      <w:r>
        <w:t>Đất rừng đặc dụng</w:t>
      </w:r>
    </w:p>
    <w:p>
      <w:r>
        <w:t>RDD/PNN</w:t>
      </w:r>
    </w:p>
    <w:p>
      <w:r>
        <w:t>1,00</w:t>
      </w:r>
    </w:p>
    <w:p>
      <w:r>
        <w:t>1,00</w:t>
      </w:r>
    </w:p>
    <w:p>
      <w:r>
        <w:t>1.6</w:t>
      </w:r>
    </w:p>
    <w:p>
      <w:r>
        <w:t>Đất rừng sản xuất</w:t>
      </w:r>
    </w:p>
    <w:p>
      <w:r>
        <w:t>RSX/PNN</w:t>
      </w:r>
    </w:p>
    <w:p>
      <w:r>
        <w:t>7,44</w:t>
      </w:r>
    </w:p>
    <w:p>
      <w:r>
        <w:t>0,07</w:t>
      </w:r>
    </w:p>
    <w:p>
      <w:r>
        <w:t>0,50</w:t>
      </w:r>
    </w:p>
    <w:p>
      <w:r>
        <w:t>1,00</w:t>
      </w:r>
    </w:p>
    <w:p>
      <w:r>
        <w:t>0,13</w:t>
      </w:r>
    </w:p>
    <w:p>
      <w:r>
        <w:t>2,61</w:t>
      </w:r>
    </w:p>
    <w:p>
      <w:r>
        <w:t>0,05</w:t>
      </w:r>
    </w:p>
    <w:p>
      <w:r>
        <w:t>1,65</w:t>
      </w:r>
    </w:p>
    <w:p>
      <w:r>
        <w:t>0,55</w:t>
      </w:r>
    </w:p>
    <w:p>
      <w:r>
        <w:t>0,72</w:t>
      </w:r>
    </w:p>
    <w:p>
      <w:r>
        <w:t>0,16</w:t>
      </w:r>
    </w:p>
    <w:p>
      <w:r>
        <w:t>Trong đó: đất có rừng sản xuất là rừng tự nhiên</w:t>
      </w:r>
    </w:p>
    <w:p>
      <w:r>
        <w:t>RSN/PNN</w:t>
      </w:r>
    </w:p>
    <w:p>
      <w:r>
        <w:t>1.7</w:t>
      </w:r>
    </w:p>
    <w:p>
      <w:r>
        <w:t>Đất nuôi trồng thuỷ sản</w:t>
      </w:r>
    </w:p>
    <w:p>
      <w:r>
        <w:t>NTS/PNN</w:t>
      </w:r>
    </w:p>
    <w:p>
      <w:r>
        <w:t>0,11</w:t>
      </w:r>
    </w:p>
    <w:p>
      <w:r>
        <w:t>0,01</w:t>
      </w:r>
    </w:p>
    <w:p>
      <w:r>
        <w:t>0,04</w:t>
      </w:r>
    </w:p>
    <w:p>
      <w:r>
        <w:t>0,03</w:t>
      </w:r>
    </w:p>
    <w:p>
      <w:r>
        <w:t>0,03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w:t>
      </w:r>
    </w:p>
    <w:p>
      <w:r>
        <w:t>không phải là rừng</w:t>
      </w:r>
    </w:p>
    <w:p>
      <w:r>
        <w:t>RPH/NKR(a)</w:t>
      </w:r>
    </w:p>
    <w:p>
      <w:r>
        <w:t>2.8</w:t>
      </w:r>
    </w:p>
    <w:p>
      <w:r>
        <w:t>Đất rừng đặc dụng chuyển sang đất nông nghiệp</w:t>
      </w:r>
    </w:p>
    <w:p>
      <w:r>
        <w:t>không phải là rừng</w:t>
      </w:r>
    </w:p>
    <w:p>
      <w:r>
        <w:t>RDD/NKR(a)</w:t>
      </w:r>
    </w:p>
    <w:p>
      <w:r>
        <w:t>2.9</w:t>
      </w:r>
    </w:p>
    <w:p>
      <w:r>
        <w:t>Đất rừng sản xuất chuyển sang đất nông nghiệp</w:t>
      </w:r>
    </w:p>
    <w:p>
      <w:r>
        <w:t>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Biểu số 04</w:t>
      </w:r>
    </w:p>
    <w:p>
      <w:r>
        <w:t>KẾ HOẠCH ĐƯA ĐẤT CHƯA SỬ DỤNG VÀO SỬ DỤNG NĂM 2023 HUYỆN NA HANG</w:t>
      </w:r>
    </w:p>
    <w:p>
      <w:r>
        <w:t>(Kèm theo Quyết định số 197/QĐ-UBND ngày 27 tháng 5 năm 2023 của Ủy ban nhân dân tỉnh)</w:t>
      </w:r>
    </w:p>
    <w:p>
      <w:r>
        <w:t>STT</w:t>
      </w:r>
    </w:p>
    <w:p>
      <w:r>
        <w:t>Chỉ tiêu</w:t>
      </w:r>
    </w:p>
    <w:p>
      <w:r>
        <w:t>Mã</w:t>
      </w:r>
    </w:p>
    <w:p>
      <w:r>
        <w:t>Tổng diện tích</w:t>
      </w:r>
    </w:p>
    <w:p>
      <w:r>
        <w:t>Phân theo đơn vị hành chính</w:t>
      </w:r>
    </w:p>
    <w:p>
      <w:r>
        <w:t>TT Na Hang</w:t>
      </w:r>
    </w:p>
    <w:p>
      <w:r>
        <w:t>Xã Thanh Tương</w:t>
      </w:r>
    </w:p>
    <w:p>
      <w:r>
        <w:t>Xã Năng Khả</w:t>
      </w:r>
    </w:p>
    <w:p>
      <w:r>
        <w:t>Xã Sơn Phú</w:t>
      </w:r>
    </w:p>
    <w:p>
      <w:r>
        <w:t>Xã Đà Vị</w:t>
      </w:r>
    </w:p>
    <w:p>
      <w:r>
        <w:t>Xã Yên Hoa</w:t>
      </w:r>
    </w:p>
    <w:p>
      <w:r>
        <w:t>Xã Hồng Thái</w:t>
      </w:r>
    </w:p>
    <w:p>
      <w:r>
        <w:t>Xã Côn Lôn</w:t>
      </w:r>
    </w:p>
    <w:p>
      <w:r>
        <w:t>Xã Khâu Tinh</w:t>
      </w:r>
    </w:p>
    <w:p>
      <w:r>
        <w:t>Xã Sinh Long</w:t>
      </w:r>
    </w:p>
    <w:p>
      <w:r>
        <w:t>Xã Thượng Nông</w:t>
      </w:r>
    </w:p>
    <w:p>
      <w:r>
        <w:t>Xã Thượng Giáp</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1.1</w:t>
      </w:r>
    </w:p>
    <w:p>
      <w:r>
        <w:t>Đất trồng lúa</w:t>
      </w:r>
    </w:p>
    <w:p>
      <w:r>
        <w:t>LUA</w:t>
      </w:r>
    </w:p>
    <w:p>
      <w:r>
        <w:t>1.1.1</w:t>
      </w:r>
    </w:p>
    <w:p>
      <w:r>
        <w:t>Đất chuyên trồng lúa nước</w:t>
      </w:r>
    </w:p>
    <w:p>
      <w:r>
        <w:t>LUC</w:t>
      </w:r>
    </w:p>
    <w:p>
      <w:r>
        <w:t>1.1.2</w:t>
      </w:r>
    </w:p>
    <w:p>
      <w:r>
        <w:t>Đất trồng lúa nước còn lại</w:t>
      </w:r>
    </w:p>
    <w:p>
      <w:r>
        <w:t>LUK</w:t>
      </w:r>
    </w:p>
    <w:p>
      <w:r>
        <w:t>1.1.3</w:t>
      </w:r>
    </w:p>
    <w:p>
      <w:r>
        <w:t>Đất trồng lúa nương</w:t>
      </w:r>
    </w:p>
    <w:p>
      <w:r>
        <w:t>LUN</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nông nghiệp khác</w:t>
      </w:r>
    </w:p>
    <w:p>
      <w:r>
        <w:t>NKH</w:t>
      </w:r>
    </w:p>
    <w:p>
      <w:r>
        <w:t>2</w:t>
      </w:r>
    </w:p>
    <w:p>
      <w:r>
        <w:t>Đất phi nông nghiệp</w:t>
      </w:r>
    </w:p>
    <w:p>
      <w:r>
        <w:t>PNN</w:t>
      </w:r>
    </w:p>
    <w:p>
      <w:r>
        <w:t>0,16</w:t>
      </w:r>
    </w:p>
    <w:p>
      <w:r>
        <w:t>0,16</w:t>
      </w:r>
    </w:p>
    <w:p>
      <w:r>
        <w:t>2.1</w:t>
      </w:r>
    </w:p>
    <w:p>
      <w:r>
        <w:t>Đất quốc phòng</w:t>
      </w:r>
    </w:p>
    <w:p>
      <w:r>
        <w:t>CQP</w:t>
      </w:r>
    </w:p>
    <w:p>
      <w:r>
        <w:t>2.2</w:t>
      </w:r>
    </w:p>
    <w:p>
      <w:r>
        <w:t>Đất an ninh</w:t>
      </w:r>
    </w:p>
    <w:p>
      <w:r>
        <w:t>CAN</w:t>
      </w:r>
    </w:p>
    <w:p>
      <w:r>
        <w:t>0,16</w:t>
      </w:r>
    </w:p>
    <w:p>
      <w:r>
        <w:t>0,16</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2.9.1</w:t>
      </w:r>
    </w:p>
    <w:p>
      <w:r>
        <w:t>Đất giao thông</w:t>
      </w:r>
    </w:p>
    <w:p>
      <w:r>
        <w:t>DGT</w:t>
      </w:r>
    </w:p>
    <w:p>
      <w:r>
        <w:t>2.9.2</w:t>
      </w:r>
    </w:p>
    <w:p>
      <w:r>
        <w:t>Đất thuỷ lợi</w:t>
      </w:r>
    </w:p>
    <w:p>
      <w:r>
        <w:t>DTL</w:t>
      </w:r>
    </w:p>
    <w:p>
      <w:r>
        <w:t>2.9.3</w:t>
      </w:r>
    </w:p>
    <w:p>
      <w:r>
        <w:t>Đất xây dựng cơ sở văn hoá</w:t>
      </w:r>
    </w:p>
    <w:p>
      <w:r>
        <w:t>DVH</w:t>
      </w:r>
    </w:p>
    <w:p>
      <w:r>
        <w:t>2.9.4</w:t>
      </w:r>
    </w:p>
    <w:p>
      <w:r>
        <w:t>Đất xây dựng cơ sở y tế</w:t>
      </w:r>
    </w:p>
    <w:p>
      <w:r>
        <w:t>DYT</w:t>
      </w:r>
    </w:p>
    <w:p>
      <w:r>
        <w:t>2.9.5</w:t>
      </w:r>
    </w:p>
    <w:p>
      <w:r>
        <w:t>Đất xây dựng cơ sở giáo dục - Đào tạo</w:t>
      </w:r>
    </w:p>
    <w:p>
      <w:r>
        <w:t>DGD</w:t>
      </w:r>
    </w:p>
    <w:p>
      <w:r>
        <w:t>2.9.6</w:t>
      </w:r>
    </w:p>
    <w:p>
      <w:r>
        <w:t>Đất xây dựng cơ sở thể dục -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số 05</w:t>
      </w:r>
    </w:p>
    <w:p>
      <w:r>
        <w:t>DANH MỤC CÔNG TRÌNH, DỰ ÁN THỰC HIỆN TRONG NĂM 2023 HUYỆN NA HANG</w:t>
      </w:r>
    </w:p>
    <w:p>
      <w:r>
        <w:t>(Kèm theo Quyết định số 197/QĐ-UBND ngày 27 tháng 5 năm 2023 của Ủy ban nhân dân tỉnh)</w:t>
      </w:r>
    </w:p>
    <w:p>
      <w:r>
        <w:t>STT</w:t>
      </w:r>
    </w:p>
    <w:p>
      <w:r>
        <w:t>Hạng Mục</w:t>
      </w:r>
    </w:p>
    <w:p>
      <w:r>
        <w:t>Số công trình, dự án</w:t>
      </w:r>
    </w:p>
    <w:p>
      <w:r>
        <w:t>Diện tích kế hoạch</w:t>
      </w:r>
    </w:p>
    <w:p>
      <w:r>
        <w:t>(ha)</w:t>
      </w:r>
    </w:p>
    <w:p>
      <w:r>
        <w:t>Diện tích hiện trạng</w:t>
      </w:r>
    </w:p>
    <w:p>
      <w:r>
        <w:t>(ha)</w:t>
      </w:r>
    </w:p>
    <w:p>
      <w:r>
        <w:t>Tăng thêm</w:t>
      </w:r>
    </w:p>
    <w:p>
      <w:r>
        <w:t>Địa điểm(đến cấp xã)</w:t>
      </w:r>
    </w:p>
    <w:p>
      <w:r>
        <w:t>Diện tích</w:t>
      </w:r>
    </w:p>
    <w:p>
      <w:r>
        <w:t>(ha)</w:t>
      </w:r>
    </w:p>
    <w:p>
      <w:r>
        <w:t>Sử dụng vào loại đất</w:t>
      </w:r>
    </w:p>
    <w:p>
      <w:r>
        <w:t>(1)</w:t>
      </w:r>
    </w:p>
    <w:p>
      <w:r>
        <w:t>(2)</w:t>
      </w:r>
    </w:p>
    <w:p>
      <w:r>
        <w:t>(3)</w:t>
      </w:r>
    </w:p>
    <w:p>
      <w:r>
        <w:t>(4)=(5) (6)</w:t>
      </w:r>
    </w:p>
    <w:p>
      <w:r>
        <w:t>(5)</w:t>
      </w:r>
    </w:p>
    <w:p>
      <w:r>
        <w:t>(6)</w:t>
      </w:r>
    </w:p>
    <w:p>
      <w:r>
        <w:t>(7)</w:t>
      </w:r>
    </w:p>
    <w:p>
      <w:r>
        <w:t>(8)</w:t>
      </w:r>
    </w:p>
    <w:p>
      <w:r>
        <w:t>TỔNG</w:t>
      </w:r>
    </w:p>
    <w:p>
      <w:r>
        <w:t>33</w:t>
      </w:r>
    </w:p>
    <w:p>
      <w:r>
        <w:t>26,38</w:t>
      </w:r>
    </w:p>
    <w:p>
      <w:r>
        <w:t>26,38</w:t>
      </w:r>
    </w:p>
    <w:p>
      <w:r>
        <w:t>A</w:t>
      </w:r>
    </w:p>
    <w:p>
      <w:r>
        <w:t>CÁC CÔNG TRÌNH, DỰ ÁN TRONG KẾ HOẠCH SỬ DỤNG ĐẤT CẤP TỈNH</w:t>
      </w:r>
    </w:p>
    <w:p>
      <w:r>
        <w:t>B</w:t>
      </w:r>
    </w:p>
    <w:p>
      <w:r>
        <w:t>CÁC CÔNG TRÌNH, DỰ ÁN CÒN LẠI</w:t>
      </w:r>
    </w:p>
    <w:p>
      <w:r>
        <w:t>33</w:t>
      </w:r>
    </w:p>
    <w:p>
      <w:r>
        <w:t>26,38</w:t>
      </w:r>
    </w:p>
    <w:p>
      <w:r>
        <w:t>26,38</w:t>
      </w:r>
    </w:p>
    <w:p>
      <w:r>
        <w:t>I</w:t>
      </w:r>
    </w:p>
    <w:p>
      <w:r>
        <w:t>DỰ ÁN THU HỒI ĐẤT VÀO MỤC ĐÍCH AN NINH, QUỐC PHÒNG THEO QUY ĐỊNH TẠI 61 LUẬT ĐẤT ĐAI 2013</w:t>
      </w:r>
    </w:p>
    <w:p>
      <w:r>
        <w:t>13</w:t>
      </w:r>
    </w:p>
    <w:p>
      <w:r>
        <w:t>2,35</w:t>
      </w:r>
    </w:p>
    <w:p>
      <w:r>
        <w:t>2,35</w:t>
      </w:r>
    </w:p>
    <w:p>
      <w:r>
        <w:t>1</w:t>
      </w:r>
    </w:p>
    <w:p>
      <w:r>
        <w:t>Xây dựng Ban chỉ huy quân sự huyện Na Hang (giai đoạn 3)</w:t>
      </w:r>
    </w:p>
    <w:p>
      <w:r>
        <w:t>1</w:t>
      </w:r>
    </w:p>
    <w:p>
      <w:r>
        <w:t>0,48</w:t>
      </w:r>
    </w:p>
    <w:p>
      <w:r>
        <w:t>0,48</w:t>
      </w:r>
    </w:p>
    <w:p>
      <w:r>
        <w:t>CLN, ODT</w:t>
      </w:r>
    </w:p>
    <w:p>
      <w:r>
        <w:t>TT Na Hang</w:t>
      </w:r>
    </w:p>
    <w:p>
      <w:r>
        <w:t>2</w:t>
      </w:r>
    </w:p>
    <w:p>
      <w:r>
        <w:t>Cơ sở làm việc công an thị trấn Na Hang</w:t>
      </w:r>
    </w:p>
    <w:p>
      <w:r>
        <w:t>1</w:t>
      </w:r>
    </w:p>
    <w:p>
      <w:r>
        <w:t>0,16</w:t>
      </w:r>
    </w:p>
    <w:p>
      <w:r>
        <w:t>0,16</w:t>
      </w:r>
    </w:p>
    <w:p>
      <w:r>
        <w:t>CSD</w:t>
      </w:r>
    </w:p>
    <w:p>
      <w:r>
        <w:t>TT Na Hang</w:t>
      </w:r>
    </w:p>
    <w:p>
      <w:r>
        <w:t>3</w:t>
      </w:r>
    </w:p>
    <w:p>
      <w:r>
        <w:t>Xây dựng trụ sở làm việc của công an xã Hồng Thái</w:t>
      </w:r>
    </w:p>
    <w:p>
      <w:r>
        <w:t>1</w:t>
      </w:r>
    </w:p>
    <w:p>
      <w:r>
        <w:t>0,15</w:t>
      </w:r>
    </w:p>
    <w:p>
      <w:r>
        <w:t>0,15</w:t>
      </w:r>
    </w:p>
    <w:p>
      <w:r>
        <w:t>RSX</w:t>
      </w:r>
    </w:p>
    <w:p>
      <w:r>
        <w:t>Xã Hồng Thái</w:t>
      </w:r>
    </w:p>
    <w:p>
      <w:r>
        <w:t>4</w:t>
      </w:r>
    </w:p>
    <w:p>
      <w:r>
        <w:t>Xây dựng trụ sở làm việc của công an xã Năng Khả</w:t>
      </w:r>
    </w:p>
    <w:p>
      <w:r>
        <w:t>1</w:t>
      </w:r>
    </w:p>
    <w:p>
      <w:r>
        <w:t>0,10</w:t>
      </w:r>
    </w:p>
    <w:p>
      <w:r>
        <w:t>0,10</w:t>
      </w:r>
    </w:p>
    <w:p>
      <w:r>
        <w:t>CLN</w:t>
      </w:r>
    </w:p>
    <w:p>
      <w:r>
        <w:t>Xã Năng Khả</w:t>
      </w:r>
    </w:p>
    <w:p>
      <w:r>
        <w:t>5</w:t>
      </w:r>
    </w:p>
    <w:p>
      <w:r>
        <w:t>Xây dựng trụ sở làm việc của công an xã Sơn Phú</w:t>
      </w:r>
    </w:p>
    <w:p>
      <w:r>
        <w:t>1</w:t>
      </w:r>
    </w:p>
    <w:p>
      <w:r>
        <w:t>0,12</w:t>
      </w:r>
    </w:p>
    <w:p>
      <w:r>
        <w:t>0,12</w:t>
      </w:r>
    </w:p>
    <w:p>
      <w:r>
        <w:t>HNK</w:t>
      </w:r>
    </w:p>
    <w:p>
      <w:r>
        <w:t>Xã Sơn Phú</w:t>
      </w:r>
    </w:p>
    <w:p>
      <w:r>
        <w:t>6</w:t>
      </w:r>
    </w:p>
    <w:p>
      <w:r>
        <w:t>Xây dựng trụ sở làm việc của công an xã Đà Vị</w:t>
      </w:r>
    </w:p>
    <w:p>
      <w:r>
        <w:t>1</w:t>
      </w:r>
    </w:p>
    <w:p>
      <w:r>
        <w:t>0,30</w:t>
      </w:r>
    </w:p>
    <w:p>
      <w:r>
        <w:t>0,30</w:t>
      </w:r>
    </w:p>
    <w:p>
      <w:r>
        <w:t>RSX</w:t>
      </w:r>
    </w:p>
    <w:p>
      <w:r>
        <w:t>Xã Đà Vị</w:t>
      </w:r>
    </w:p>
    <w:p>
      <w:r>
        <w:t>7</w:t>
      </w:r>
    </w:p>
    <w:p>
      <w:r>
        <w:t>Xây dựng trụ sở làm việc của công an xã Yên Hoa</w:t>
      </w:r>
    </w:p>
    <w:p>
      <w:r>
        <w:t>1</w:t>
      </w:r>
    </w:p>
    <w:p>
      <w:r>
        <w:t>0,15</w:t>
      </w:r>
    </w:p>
    <w:p>
      <w:r>
        <w:t>0,15</w:t>
      </w:r>
    </w:p>
    <w:p>
      <w:r>
        <w:t>TSC</w:t>
      </w:r>
    </w:p>
    <w:p>
      <w:r>
        <w:t>Xã Yên Hoa</w:t>
      </w:r>
    </w:p>
    <w:p>
      <w:r>
        <w:t>8</w:t>
      </w:r>
    </w:p>
    <w:p>
      <w:r>
        <w:t>Cơ sở làm việc công an xã Thanh Tương</w:t>
      </w:r>
    </w:p>
    <w:p>
      <w:r>
        <w:t>1</w:t>
      </w:r>
    </w:p>
    <w:p>
      <w:r>
        <w:t>0,16</w:t>
      </w:r>
    </w:p>
    <w:p>
      <w:r>
        <w:t>0,16</w:t>
      </w:r>
    </w:p>
    <w:p>
      <w:r>
        <w:t>HNK, TSC, NTS</w:t>
      </w:r>
    </w:p>
    <w:p>
      <w:r>
        <w:t>Xã Thanh Tương</w:t>
      </w:r>
    </w:p>
    <w:p>
      <w:r>
        <w:t>9</w:t>
      </w:r>
    </w:p>
    <w:p>
      <w:r>
        <w:t>Xây dựng trụ sở làm việc của công an xã Khâu Tinh</w:t>
      </w:r>
    </w:p>
    <w:p>
      <w:r>
        <w:t>1</w:t>
      </w:r>
    </w:p>
    <w:p>
      <w:r>
        <w:t>0,15</w:t>
      </w:r>
    </w:p>
    <w:p>
      <w:r>
        <w:t>0,15</w:t>
      </w:r>
    </w:p>
    <w:p>
      <w:r>
        <w:t>HNK, TSC</w:t>
      </w:r>
    </w:p>
    <w:p>
      <w:r>
        <w:t>Xã Khâu Tinh</w:t>
      </w:r>
    </w:p>
    <w:p>
      <w:r>
        <w:t>10</w:t>
      </w:r>
    </w:p>
    <w:p>
      <w:r>
        <w:t>Xây dựng trụ sở làm việc của công an xã Sinh Long</w:t>
      </w:r>
    </w:p>
    <w:p>
      <w:r>
        <w:t>1</w:t>
      </w:r>
    </w:p>
    <w:p>
      <w:r>
        <w:t>0,15</w:t>
      </w:r>
    </w:p>
    <w:p>
      <w:r>
        <w:t>0,15</w:t>
      </w:r>
    </w:p>
    <w:p>
      <w:r>
        <w:t>TSC</w:t>
      </w:r>
    </w:p>
    <w:p>
      <w:r>
        <w:t>Xã Sinh Long</w:t>
      </w:r>
    </w:p>
    <w:p>
      <w:r>
        <w:t>11</w:t>
      </w:r>
    </w:p>
    <w:p>
      <w:r>
        <w:t>Xây dựng trụ sở Công an xã Thượng Nông</w:t>
      </w:r>
    </w:p>
    <w:p>
      <w:r>
        <w:t>1</w:t>
      </w:r>
    </w:p>
    <w:p>
      <w:r>
        <w:t>0,16</w:t>
      </w:r>
    </w:p>
    <w:p>
      <w:r>
        <w:t>0,16</w:t>
      </w:r>
    </w:p>
    <w:p>
      <w:r>
        <w:t>RSX</w:t>
      </w:r>
    </w:p>
    <w:p>
      <w:r>
        <w:t>Xã Thượng Nông</w:t>
      </w:r>
    </w:p>
    <w:p>
      <w:r>
        <w:t>12</w:t>
      </w:r>
    </w:p>
    <w:p>
      <w:r>
        <w:t>Xây dựng trụ sở Công an xã Thượng Giáp</w:t>
      </w:r>
    </w:p>
    <w:p>
      <w:r>
        <w:t>1</w:t>
      </w:r>
    </w:p>
    <w:p>
      <w:r>
        <w:t>0,16</w:t>
      </w:r>
    </w:p>
    <w:p>
      <w:r>
        <w:t>0,16</w:t>
      </w:r>
    </w:p>
    <w:p>
      <w:r>
        <w:t>RSX</w:t>
      </w:r>
    </w:p>
    <w:p>
      <w:r>
        <w:t>Xã Thượng Giáp</w:t>
      </w:r>
    </w:p>
    <w:p>
      <w:r>
        <w:t>13</w:t>
      </w:r>
    </w:p>
    <w:p>
      <w:r>
        <w:t>Xây dựng trụ sở làm việc của công an xã Côn Lôn</w:t>
      </w:r>
    </w:p>
    <w:p>
      <w:r>
        <w:t>1</w:t>
      </w:r>
    </w:p>
    <w:p>
      <w:r>
        <w:t>0,11</w:t>
      </w:r>
    </w:p>
    <w:p>
      <w:r>
        <w:t>0,11</w:t>
      </w:r>
    </w:p>
    <w:p>
      <w:r>
        <w:t>LUK</w:t>
      </w:r>
    </w:p>
    <w:p>
      <w:r>
        <w:t>Xã Côn Lôn</w:t>
      </w:r>
    </w:p>
    <w:p>
      <w:r>
        <w:t>II</w:t>
      </w:r>
    </w:p>
    <w:p>
      <w:r>
        <w:t>CÔNG TRÌNH, DỰ ÁN THU HỒI ĐẤT ĐỂ PHÁT TRIỂN KINH TẾ - XÃ HỘI VÌ LỢI ÍCH QUỐC GIA, CÔNG CỘNG (THEO QUY ĐỊNH TẠI KHOẢN 3 62 LUẬT ĐẤT ĐAI NĂM 2013)</w:t>
      </w:r>
    </w:p>
    <w:p>
      <w:r>
        <w:t>10</w:t>
      </w:r>
    </w:p>
    <w:p>
      <w:r>
        <w:t>15,40</w:t>
      </w:r>
    </w:p>
    <w:p>
      <w:r>
        <w:t>15,40</w:t>
      </w:r>
    </w:p>
    <w:p>
      <w:r>
        <w:t>1</w:t>
      </w:r>
    </w:p>
    <w:p>
      <w:r>
        <w:t>Đường giao thông liên xã Côn Lôn - Thượng Nông, huyện Na Hang, tỉnh Tuyên Quang</w:t>
      </w:r>
    </w:p>
    <w:p>
      <w:r>
        <w:t>1</w:t>
      </w:r>
    </w:p>
    <w:p>
      <w:r>
        <w:t>1,50</w:t>
      </w:r>
    </w:p>
    <w:p>
      <w:r>
        <w:t>1,50</w:t>
      </w:r>
    </w:p>
    <w:p>
      <w:r>
        <w:t>LUC, CLN, RSX</w:t>
      </w:r>
    </w:p>
    <w:p>
      <w:r>
        <w:t>Xã Côn Lôn, Thượng Nông</w:t>
      </w:r>
    </w:p>
    <w:p>
      <w:r>
        <w:t>2</w:t>
      </w:r>
    </w:p>
    <w:p>
      <w:r>
        <w:t>Xây dựng hệ thống hạ tầng giao thông xã Đà Vị, huyện Na Hang kết nối sang xã Nam Mẫu huyện Ba Bể, tỉnh Bắc Kạn</w:t>
      </w:r>
    </w:p>
    <w:p>
      <w:r>
        <w:t>1</w:t>
      </w:r>
    </w:p>
    <w:p>
      <w:r>
        <w:t>1,40</w:t>
      </w:r>
    </w:p>
    <w:p>
      <w:r>
        <w:t>1,40</w:t>
      </w:r>
    </w:p>
    <w:p>
      <w:r>
        <w:t>RSX, CLN, HNK</w:t>
      </w:r>
    </w:p>
    <w:p>
      <w:r>
        <w:t>Xã Đà Vị</w:t>
      </w:r>
    </w:p>
    <w:p>
      <w:r>
        <w:t>3</w:t>
      </w:r>
    </w:p>
    <w:p>
      <w:r>
        <w:t>Đường GTNT thúc đẩy sản xuất gắn với du lịch xã Hồng Thái kết nối với xã Cổ Linh, huyện Pắc Nặm, tính Bắc Kạn</w:t>
      </w:r>
    </w:p>
    <w:p>
      <w:r>
        <w:t>1</w:t>
      </w:r>
    </w:p>
    <w:p>
      <w:r>
        <w:t>1,50</w:t>
      </w:r>
    </w:p>
    <w:p>
      <w:r>
        <w:t>1,50</w:t>
      </w:r>
    </w:p>
    <w:p>
      <w:r>
        <w:t>RSX, HNK</w:t>
      </w:r>
    </w:p>
    <w:p>
      <w:r>
        <w:t>Xã Hồng Thái</w:t>
      </w:r>
    </w:p>
    <w:p>
      <w:r>
        <w:t>4</w:t>
      </w:r>
    </w:p>
    <w:p>
      <w:r>
        <w:t>Xây dựng hệ thống hạ tầng giao thông xã Khâu Tinh, huyện Na Hang phục vụ dân sinh và sản xuất</w:t>
      </w:r>
    </w:p>
    <w:p>
      <w:r>
        <w:t>1</w:t>
      </w:r>
    </w:p>
    <w:p>
      <w:r>
        <w:t>1,30</w:t>
      </w:r>
    </w:p>
    <w:p>
      <w:r>
        <w:t>1,30</w:t>
      </w:r>
    </w:p>
    <w:p>
      <w:r>
        <w:t>RSX, CLN, HNK</w:t>
      </w:r>
    </w:p>
    <w:p>
      <w:r>
        <w:t>Xã Khâu Tinh</w:t>
      </w:r>
    </w:p>
    <w:p>
      <w:r>
        <w:t>5</w:t>
      </w:r>
    </w:p>
    <w:p>
      <w:r>
        <w:t>Xây dựng hệ thống hạ tầng giao thông xã Khâu Tinh đến thị trấn Na Hang</w:t>
      </w:r>
    </w:p>
    <w:p>
      <w:r>
        <w:t>1</w:t>
      </w:r>
    </w:p>
    <w:p>
      <w:r>
        <w:t>2,30</w:t>
      </w:r>
    </w:p>
    <w:p>
      <w:r>
        <w:t>2,30</w:t>
      </w:r>
    </w:p>
    <w:p>
      <w:r>
        <w:t>RSX, RDD, HNK</w:t>
      </w:r>
    </w:p>
    <w:p>
      <w:r>
        <w:t>Xã Khâu Tinh</w:t>
      </w:r>
    </w:p>
    <w:p>
      <w:r>
        <w:t>6</w:t>
      </w:r>
    </w:p>
    <w:p>
      <w:r>
        <w:t>Xây dựng hệ thống hạ tầng giao thông xã Sinh Long kết nối với xã Đường Hồng, huyện Bắc Mê, tỉnh Hà Giang</w:t>
      </w:r>
    </w:p>
    <w:p>
      <w:r>
        <w:t>1</w:t>
      </w:r>
    </w:p>
    <w:p>
      <w:r>
        <w:t>1,50</w:t>
      </w:r>
    </w:p>
    <w:p>
      <w:r>
        <w:t>1,50</w:t>
      </w:r>
    </w:p>
    <w:p>
      <w:r>
        <w:t>RPH, RSX</w:t>
      </w:r>
    </w:p>
    <w:p>
      <w:r>
        <w:t>Xã Sinh Long</w:t>
      </w:r>
    </w:p>
    <w:p>
      <w:r>
        <w:t>7</w:t>
      </w:r>
    </w:p>
    <w:p>
      <w:r>
        <w:t>Xây dựng hệ thống hạ tầng giao thông, thị trấn Na Hang phục vụ dân sinh và sản xuất kết nối với xã Sơn Phú</w:t>
      </w:r>
    </w:p>
    <w:p>
      <w:r>
        <w:t>1</w:t>
      </w:r>
    </w:p>
    <w:p>
      <w:r>
        <w:t>0,60</w:t>
      </w:r>
    </w:p>
    <w:p>
      <w:r>
        <w:t>0,60</w:t>
      </w:r>
    </w:p>
    <w:p>
      <w:r>
        <w:t>RPH, RSX</w:t>
      </w:r>
    </w:p>
    <w:p>
      <w:r>
        <w:t>Thị trấn Na Hang, xã Sơn Phú</w:t>
      </w:r>
    </w:p>
    <w:p>
      <w:r>
        <w:t>8</w:t>
      </w:r>
    </w:p>
    <w:p>
      <w:r>
        <w:t>Xây dựng hệ thống hạ tầng giao thông xã Yên Hoa kết nối các xã Khâu Tinh, Côn Lôn, Sinh Long, huyện Na Hang</w:t>
      </w:r>
    </w:p>
    <w:p>
      <w:r>
        <w:t>1</w:t>
      </w:r>
    </w:p>
    <w:p>
      <w:r>
        <w:t>0,20</w:t>
      </w:r>
    </w:p>
    <w:p>
      <w:r>
        <w:t>0,20</w:t>
      </w:r>
    </w:p>
    <w:p>
      <w:r>
        <w:t>RSX</w:t>
      </w:r>
    </w:p>
    <w:p>
      <w:r>
        <w:t>Các xã Yên Hoa, Khâu Tinh, Sinh Long và Côn Lôn</w:t>
      </w:r>
    </w:p>
    <w:p>
      <w:r>
        <w:t>9</w:t>
      </w:r>
    </w:p>
    <w:p>
      <w:r>
        <w:t>Xây dựng tuyến đường từ trung tâm xã Yên Hoa đến thôn Hồng Ba xã Hồng Thái (Đoạn 1)</w:t>
      </w:r>
    </w:p>
    <w:p>
      <w:r>
        <w:t>1</w:t>
      </w:r>
    </w:p>
    <w:p>
      <w:r>
        <w:t>5,00</w:t>
      </w:r>
    </w:p>
    <w:p>
      <w:r>
        <w:t>5,00</w:t>
      </w:r>
    </w:p>
    <w:p>
      <w:r>
        <w:t>CLN, RSX, RPH, HNK, LUC, LUK</w:t>
      </w:r>
    </w:p>
    <w:p>
      <w:r>
        <w:t>Xã Yên Hoa, xã Hồng Thái</w:t>
      </w:r>
    </w:p>
    <w:p>
      <w:r>
        <w:t>10</w:t>
      </w:r>
    </w:p>
    <w:p>
      <w:r>
        <w:t>Trạm Y tế thị trấn Na Hang, huyện Na Hang, tỉnh Tuyên Quang</w:t>
      </w:r>
    </w:p>
    <w:p>
      <w:r>
        <w:t>1</w:t>
      </w:r>
    </w:p>
    <w:p>
      <w:r>
        <w:t>0,10</w:t>
      </w:r>
    </w:p>
    <w:p>
      <w:r>
        <w:t>0,10</w:t>
      </w:r>
    </w:p>
    <w:p>
      <w:r>
        <w:t>CLN</w:t>
      </w:r>
    </w:p>
    <w:p>
      <w:r>
        <w:t>TT Na Hang</w:t>
      </w:r>
    </w:p>
    <w:p>
      <w:r>
        <w:t>III</w:t>
      </w:r>
    </w:p>
    <w:p>
      <w:r>
        <w:t>DỰ ÁN ĐẤU GIÁ QUYỀN SỬ DỤNG ĐẤT ĐỐI VỚI KHU ĐẤT ĐÃ GIẢI PHÓNG MẶT BẰNG</w:t>
      </w:r>
    </w:p>
    <w:p>
      <w:r>
        <w:t>5</w:t>
      </w:r>
    </w:p>
    <w:p>
      <w:r>
        <w:t>3,34</w:t>
      </w:r>
    </w:p>
    <w:p>
      <w:r>
        <w:t>3,34</w:t>
      </w:r>
    </w:p>
    <w:p>
      <w:r>
        <w:t>1</w:t>
      </w:r>
    </w:p>
    <w:p>
      <w:r>
        <w:t>Đấu giá đất tại Tổ dân phố 6 thị trấn Na Hang</w:t>
      </w:r>
    </w:p>
    <w:p>
      <w:r>
        <w:t>1</w:t>
      </w:r>
    </w:p>
    <w:p>
      <w:r>
        <w:t>0,27</w:t>
      </w:r>
    </w:p>
    <w:p>
      <w:r>
        <w:t>0,27</w:t>
      </w:r>
    </w:p>
    <w:p>
      <w:r>
        <w:t>TT Na Hang</w:t>
      </w:r>
    </w:p>
    <w:p>
      <w:r>
        <w:t>2</w:t>
      </w:r>
    </w:p>
    <w:p>
      <w:r>
        <w:t>Đấu giá quyền sử dụng đất tại TDP 5, thị trấn Na Hang</w:t>
      </w:r>
    </w:p>
    <w:p>
      <w:r>
        <w:t>1</w:t>
      </w:r>
    </w:p>
    <w:p>
      <w:r>
        <w:t>0,12</w:t>
      </w:r>
    </w:p>
    <w:p>
      <w:r>
        <w:t>0,12</w:t>
      </w:r>
    </w:p>
    <w:p>
      <w:r>
        <w:t>TT Na Hang</w:t>
      </w:r>
    </w:p>
    <w:p>
      <w:r>
        <w:t>3</w:t>
      </w:r>
    </w:p>
    <w:p>
      <w:r>
        <w:t>Đấu giá đất tại Tổ dân phố 2 thị trấn Na Hang</w:t>
      </w:r>
    </w:p>
    <w:p>
      <w:r>
        <w:t>1</w:t>
      </w:r>
    </w:p>
    <w:p>
      <w:r>
        <w:t>0,06</w:t>
      </w:r>
    </w:p>
    <w:p>
      <w:r>
        <w:t>0,06</w:t>
      </w:r>
    </w:p>
    <w:p>
      <w:r>
        <w:t>TT Na Hang</w:t>
      </w:r>
    </w:p>
    <w:p>
      <w:r>
        <w:t>4</w:t>
      </w:r>
    </w:p>
    <w:p>
      <w:r>
        <w:t>Đấu giá quyền sử dụng đất tại xã Yên Hoa</w:t>
      </w:r>
    </w:p>
    <w:p>
      <w:r>
        <w:t>1</w:t>
      </w:r>
    </w:p>
    <w:p>
      <w:r>
        <w:t>2,87</w:t>
      </w:r>
    </w:p>
    <w:p>
      <w:r>
        <w:t>2,87</w:t>
      </w:r>
    </w:p>
    <w:p>
      <w:r>
        <w:t>Xã Yên Hoa</w:t>
      </w:r>
    </w:p>
    <w:p>
      <w:r>
        <w:t>5</w:t>
      </w:r>
    </w:p>
    <w:p>
      <w:r>
        <w:t>Đấu giá thửa đất xen kẽ trong khu dân cư tại thôn Khau Tràng, xã Hồng Thái</w:t>
      </w:r>
    </w:p>
    <w:p>
      <w:r>
        <w:t>1</w:t>
      </w:r>
    </w:p>
    <w:p>
      <w:r>
        <w:t>0,02</w:t>
      </w:r>
    </w:p>
    <w:p>
      <w:r>
        <w:t>0,02</w:t>
      </w:r>
    </w:p>
    <w:p>
      <w:r>
        <w:t>Xã Hồng Thái</w:t>
      </w:r>
    </w:p>
    <w:p>
      <w:r>
        <w:t>IV</w:t>
      </w:r>
    </w:p>
    <w:p>
      <w:r>
        <w:t>CÁC CÔNG TRÌNH, DỰ ÁN QUÁ 03 NĂM TIẾP TỤC THỰC HIỆN TRONG NĂM KẾ HOẠCH</w:t>
      </w:r>
    </w:p>
    <w:p>
      <w:r>
        <w:t>4</w:t>
      </w:r>
    </w:p>
    <w:p>
      <w:r>
        <w:t>0,99</w:t>
      </w:r>
    </w:p>
    <w:p>
      <w:r>
        <w:t>0,99</w:t>
      </w:r>
    </w:p>
    <w:p>
      <w:r>
        <w:t>1</w:t>
      </w:r>
    </w:p>
    <w:p>
      <w:r>
        <w:t>Quy hoạch chi tiết và xây dựng Trường Mầm non Sinh Long</w:t>
      </w:r>
    </w:p>
    <w:p>
      <w:r>
        <w:t>1</w:t>
      </w:r>
    </w:p>
    <w:p>
      <w:r>
        <w:t>0,04</w:t>
      </w:r>
    </w:p>
    <w:p>
      <w:r>
        <w:t>0,04</w:t>
      </w:r>
    </w:p>
    <w:p>
      <w:r>
        <w:t>HNK, CLN</w:t>
      </w:r>
    </w:p>
    <w:p>
      <w:r>
        <w:t>Xã Sinh Long</w:t>
      </w:r>
    </w:p>
    <w:p>
      <w:r>
        <w:t>2</w:t>
      </w:r>
    </w:p>
    <w:p>
      <w:r>
        <w:t>Dự án đầu tư xây dựng khu tổ hợp Trung tâm Thương mại và Dịch vụ thị trấn Na Hang, huyện Na Hang, tỉnh Tuyên Quang</w:t>
      </w:r>
    </w:p>
    <w:p>
      <w:r>
        <w:t>1</w:t>
      </w:r>
    </w:p>
    <w:p>
      <w:r>
        <w:t>0,50</w:t>
      </w:r>
    </w:p>
    <w:p>
      <w:r>
        <w:t>0,50</w:t>
      </w:r>
    </w:p>
    <w:p>
      <w:r>
        <w:t>TSC</w:t>
      </w:r>
    </w:p>
    <w:p>
      <w:r>
        <w:t>Tổ dân phố 10, thị trấn Na Hang</w:t>
      </w:r>
    </w:p>
    <w:p>
      <w:r>
        <w:t>3</w:t>
      </w:r>
    </w:p>
    <w:p>
      <w:r>
        <w:t>Chống quá tải, giảm tổn thất điện năng lưới điện khu vực các xã Sinh Long, Thanh Tương, huyện Na Hang</w:t>
      </w:r>
    </w:p>
    <w:p>
      <w:r>
        <w:t>1</w:t>
      </w:r>
    </w:p>
    <w:p>
      <w:r>
        <w:t>0,43</w:t>
      </w:r>
    </w:p>
    <w:p>
      <w:r>
        <w:t>0,43</w:t>
      </w:r>
    </w:p>
    <w:p>
      <w:r>
        <w:t>CLN, HNK, LUK</w:t>
      </w:r>
    </w:p>
    <w:p>
      <w:r>
        <w:t>các xã Thanh Tương, sinh Long</w:t>
      </w:r>
    </w:p>
    <w:p>
      <w:r>
        <w:t>4</w:t>
      </w:r>
    </w:p>
    <w:p>
      <w:r>
        <w:t>Nâng cấp mở rộng công trình cấp nước, xã Yên Hoa, xã Đà Vị huyện Na Hang</w:t>
      </w:r>
    </w:p>
    <w:p>
      <w:r>
        <w:t>1</w:t>
      </w:r>
    </w:p>
    <w:p>
      <w:r>
        <w:t>0,02</w:t>
      </w:r>
    </w:p>
    <w:p>
      <w:r>
        <w:t>0,02</w:t>
      </w:r>
    </w:p>
    <w:p>
      <w:r>
        <w:t>CLN</w:t>
      </w:r>
    </w:p>
    <w:p>
      <w:r>
        <w:t>Cã Yên Hoa, xã Đà Vị</w:t>
      </w:r>
    </w:p>
    <w:p>
      <w:r>
        <w:t>V</w:t>
      </w:r>
    </w:p>
    <w:p>
      <w:r>
        <w:t>CÁC TRƯỜNG HỢP KHÁC</w:t>
      </w:r>
    </w:p>
    <w:p>
      <w:r>
        <w:t>1</w:t>
      </w:r>
    </w:p>
    <w:p>
      <w:r>
        <w:t>4,30</w:t>
      </w:r>
    </w:p>
    <w:p>
      <w:r>
        <w:t>4,30</w:t>
      </w:r>
    </w:p>
    <w:p>
      <w:r>
        <w:t>1</w:t>
      </w:r>
    </w:p>
    <w:p>
      <w:r>
        <w:t>Chuyển mục đích sử dụng đất nông nghiệp trong cùng thửa đất ở và đất nông nghiệp xen kẹp trong khu dân cư sang đất ở của hộ gia đình cá nhân tại huyện Na Hang</w:t>
      </w:r>
    </w:p>
    <w:p>
      <w:r>
        <w:t>1</w:t>
      </w:r>
    </w:p>
    <w:p>
      <w:r>
        <w:t>4,30</w:t>
      </w:r>
    </w:p>
    <w:p>
      <w:r>
        <w:t>4,30</w:t>
      </w:r>
    </w:p>
    <w:p>
      <w:r>
        <w:t>11 xã, thị trấn Na Hang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