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1968/QĐ-UBND năm 2024 quy định số lượng, chủng loại và phương thức quản lý xe ô tô phục vụ công tác chung cho các cơ quan, tổ chức, đơn vị, địa phương thuộc phạm vi quản lý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1968/QĐ-UBND</w:t>
      </w:r>
    </w:p>
    <w:p>
      <w:r>
        <w:t>Bạc Liêu, ngày 08 tháng 11 năm 2024</w:t>
      </w:r>
    </w:p>
    <w:p>
      <w:r>
        <w:t>QUYẾT ĐỊNH</w:t>
      </w:r>
    </w:p>
    <w:p>
      <w:r>
        <w:t>QUY ĐỊNH SỐ LƯỢNG, CHỦNG LOẠI VÀ PHƯƠNG THỨC QUẢN LÝ XE Ô TÔ PHỤC VỤ CÔNG TÁC CHUNG CHO CÁC CƠ QUAN, TỔ CHỨC, ĐƠN VỊ, ĐỊA PHƯƠNG THUỘC PHẠM VI QUẢN LÝ CỦA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Thực hiện ý kiến thống nhất của Ban Thường vụ Tỉnh ủy tại Công văn số 5645- CV/VPTU ngày 04 tháng 11 năm 2024 của Văn phòng Tỉnh ủy về việc quy định số lượng, chủng loại và phương thức quản lý xe ô tô phục công tác chung;</w:t>
      </w:r>
    </w:p>
    <w:p>
      <w:r>
        <w:t>Theo đề nghị của Giám đốc Sở Tài chính tại Tờ trình số 587/TTr-STC ngày 07 tháng 11 năm 2024.</w:t>
      </w:r>
    </w:p>
    <w:p>
      <w:r>
        <w:t>QUYẾT ĐỊNH:</w:t>
      </w:r>
    </w:p>
    <w:p>
      <w:r>
        <w:t>Điều 1.  Quy định số lượng, chủng loại và phương thức quản lý xe ô tô phục vụ công tác chung  (xe ô tô từ 4 đến 16 chỗ ngồi, xe ô tô bán tải)  cho các cơ quan, đơn vị, tổ chức chính trị - xã hội cấp tỉnh, các địa phương thuộc phạm vi quản lý của tỉnh Bạc Liêu  (Chi tiết theo Phụ lục đính kèm) , như sau:</w:t>
      </w:r>
    </w:p>
    <w:p>
      <w:r>
        <w:t>1. Số lượng, chủng loại xe ô tô phục vụ công tác chung của từng Văn phòng cấp tỉnh  (Văn phòng Tỉnh ủy, Văn phòng Đoàn đại biểu Quốc hội và Hội đồng nhân dân tỉnh, Văn phòng Ủy ban nhân dân tỉnh) ; Sở, Ban, Ngành và đơn vị tương đương cấp tỉnh; Ủy ban Mặt trận Tổ quốc Việt Nam tỉnh, các tổ chức chính trị - xã hội cấp tỉnh; đơn vị sự nghiệp công lập trực thuộc Ủy ban nhân dân tỉnh  (sau đây gọi là cơ quan, tổ chức, đơn vị cấp tỉnh) , tối đa: 88 xe.</w:t>
      </w:r>
    </w:p>
    <w:p>
      <w:r>
        <w:t>2. Số lượng, chủng loại xe ô tô phục vụ công tác chung của các huyện, thị xã, thành phố, tối đa: 42 xe  (tối đa 06 xe/01 đơn vị) .</w:t>
      </w:r>
    </w:p>
    <w:p>
      <w:r>
        <w:t>Căn cứ tình hình thực tế của địa phương, Ủy ban nhân dân các huyện, thị xã, thành phố  (sau khi xin ý kiến của các cơ quan liên quan theo Quy chế làm việc của Huyện ủy, Thị ủy, Thành ủy)  quyết định định mức cụ thể của từng cơ quan, tổ chức, đơn vị thuộc cấp huyện theo quy định tại khoản 2 Điều 12 của Nghị định số 72/2023/NĐ-CP ngày 26 tháng 9 năm 2023 của Chính phủ quy định tiêu chuẩn, định mức sử dụng xe ô tô.</w:t>
      </w:r>
    </w:p>
    <w:p>
      <w:r>
        <w:t>3. Đối với quy định về số lượng, chủng loại xe ô tô phục vụ công tác chung của các cơ quan, tổ chức, đơn vị sự nghiệp thuộc Tỉnh ủy  (trừ Văn phòng Tỉnh ủy)  do Ban Thường vụ Tỉnh ủy quyết định.</w:t>
      </w:r>
    </w:p>
    <w:p>
      <w:r>
        <w:t>4. Để phục vụ công tác phòng chống bão lũ,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trong và ngoài nước đến làm việc; chỉ đạo hoạt động quản lý và các nhiệm vụ đặc thù khác:</w:t>
      </w:r>
    </w:p>
    <w:p>
      <w:r>
        <w:t>a) Văn phòng Tỉnh ủy được trang bị 01 xe ô tô  (trong tiêu chuẩn, định mức 6 xe ô tô phục vụ công tác chung)  với mức giá tối đa: 4.500 triệu đồng/01 xe;</w:t>
      </w:r>
    </w:p>
    <w:p>
      <w:r>
        <w:t>b) Văn phòng Ủy ban nhân dân tỉnh được trang bị 01 xe ô tô  (trong tiêu chuẩn, định mức 6 xe ô tô phục vụ công tác chung)  với mức giá tối đa: 2.800 triệu đồng/01 xe.</w:t>
      </w:r>
    </w:p>
    <w:p>
      <w:r>
        <w:t>5. Số lượng, chủng loại xe ô tô phục vụ công tác chung quy định tại Quyết định này được sử dụng làm căn cứ để lập kế hoạch, giao, mua sắm, điều chuyển và quản lý, sử dụng theo quy định. Đảm bảo tiết kiệm, hiệu quả, phù hợp với nhu cầu sử dụng ô tô thực tế để thực hiện nhiệm vụ phục vụ công tác chung theo quy định.</w:t>
      </w:r>
    </w:p>
    <w:p>
      <w:r>
        <w:t>Điều 2. Phương thức quản lý xe ô tô phục vụ công tác chung</w:t>
      </w:r>
    </w:p>
    <w:p>
      <w:r>
        <w:t>1. Đối với các cơ quan, tổ chức, đơn vị cấp tỉnh</w:t>
      </w:r>
    </w:p>
    <w:p>
      <w:r>
        <w:t>a) Giao cho từng cơ quan, tổ chức, đơn vị có quy định số lượng, chủng loại xe ô tô tại Quyết định này, trực tiếp quản lý sử dụng xe ô tô để phục vụ công tác chung của cơ quan, tổ chức, đơn vị  (gọi là phương thức trực tiếp) .</w:t>
      </w:r>
    </w:p>
    <w:p>
      <w:r>
        <w:t>b) Đối với các cơ quan, tổ chức, đơn vị được giao trực tiếp quản lý sử dụng xe ô tô quy định tại điểm a khoản này mà có đơn vị trực thuộc thì Thủ trưởng đơn vị quy định tại điểm a, khoản này quyết định phương thức quản lý tập trung hoặc phương thức quản lý trực tiếp hoặc kết hợp cả hai phương thức cho phù hợp.</w:t>
      </w:r>
    </w:p>
    <w:p>
      <w:r>
        <w:t>2. Đối với cấp huyện</w:t>
      </w:r>
    </w:p>
    <w:p>
      <w:r>
        <w:t>Ủy ban nhân dân các huyện, thị xã, thành phố  (sau khi xin ý kiến của các cơ quan liên quan theo Quy chế làm việc của Huyện ủy, Thị ủy, Thành ủy)  quyết định việc quản lý xe ô tô phục vụ công tác chung theo một trong các phương thức theo quy định tại khoản 2 Điều 12 Nghị định số 72/2023/NĐ-CP ngày 26 tháng 9 năm 2023 của Chính phủ quy định tiêu chuẩn, định mức sử dụng xe ô tô.</w:t>
      </w:r>
    </w:p>
    <w:p>
      <w:r>
        <w:t>Điều 3. Tổ chức thực hiện</w:t>
      </w:r>
    </w:p>
    <w:p>
      <w:r>
        <w:t>1. Các Sở, Ban, Ngành và đơn vị tương đương cấp tỉnh, Ủy ban Mặt trận Tổ quốc Việt Nam tỉnh, các tổ chức chính trị - xã hội cấp tỉnh; đơn vị sự nghiệp công lập trực thuộc Ủy ban nhân dân tỉnh; các huyện, thị xã, thành phố có tiêu chuẩn, định mức sử dụng xe ô tô phục vụ công tác chung:</w:t>
      </w:r>
    </w:p>
    <w:p>
      <w:r>
        <w:t>a) Thực hiện rà soát sắp xếp lại, đề xuất xử lý xe ô tô phục vụ công tác chung thuộc phạm vi quản lý theo quy định. Báo cáo kết quả sắp xếp lại, xử lý xe ô tô gửi Sở Tài chính để tổng hợp, báo cáo Ủy ban nhân dân tỉnh.</w:t>
      </w:r>
    </w:p>
    <w:p>
      <w:r>
        <w:t>b) Thực hiện cập nhật đầy đủ, chính xác số liệu xe ô tô sau khi rà soát, xử lý vào Cơ sở dữ liệu quốc gia về tài sản công theo quy định.</w:t>
      </w:r>
    </w:p>
    <w:p>
      <w:r>
        <w:t>c) Trong quá trình triển khai thực hiện, nếu có phát sinh vướng mắc, kịp thời gửi văn bản đến Sở Tài chính để tổng hợp, báo cáo Ủy ban nhân dân tỉnh xem xét, chỉ đạo.</w:t>
      </w:r>
    </w:p>
    <w:p>
      <w:r>
        <w:t>2. Hàng năm các Sở, Ban, Ngành, đơn vị tương đương cấp tỉnh và Ủy ban nhân dân các huyện, thị xã, thành phố có nhu cầu trang bị xe ô tô phục vụ công tác chung, căn cứ vào số lượng, chủng loại quy định kèm theo Quyết định này, tiến hành lập kế hoạch trang bị  (nêu rõ mục đích yêu cầu của việc mua sắm, số lượng, chủng loại, mức giá, nguồn kinh phí mua sắm)  cùng với thời gian lập dự toán năm gửi Sở Tài chính tổng hợp, đề xuất trình Chủ tịch Ủy ban nhân dân tỉnh xem xét, quyết định.</w:t>
      </w:r>
    </w:p>
    <w:p>
      <w:r>
        <w:t>Việc mua sắm xe ô tô phục vụ công tác chung phải thực hiện theo quy định của pháp luật về đấu thầu mua sắm tài sản công.</w:t>
      </w:r>
    </w:p>
    <w:p>
      <w:r>
        <w:t>Điều 4.  Chánh Văn phòng Ủy ban nhân dân tỉnh; Thủ trưởng các Sở, Ban, Ngành và đơn vị tương đương cấp tỉnh, Ủy ban Mặt trận Tổ quốc Việt Nam tỉnh, các tổ chức chính trị - xã hội cấp tỉnh; Thủ trưởng đơn vị sự nghiệp công lập trực thuộc Ủy ban nhân dân tỉnh; Giám đốc Kho bạc Nhà nước tỉnh; Chủ tịch Ủy ban nhân dân các huyện, thị xã, thành phố; Thủ trưởng các cơ quan, đơn vị có liên quan căn cứ quyết định thi hành.</w:t>
      </w:r>
    </w:p>
    <w:p>
      <w:r>
        <w:t>Quyết định này có hiệu lực kể từ ngày ký./.</w:t>
      </w:r>
    </w:p>
    <w:p>
      <w:r>
        <w:t>Nơi nhận:</w:t>
      </w:r>
    </w:p>
    <w:p>
      <w:r>
        <w:t>- Như Điều 4;</w:t>
      </w:r>
    </w:p>
    <w:p>
      <w:r>
        <w:t>- Bộ Tài chính (báo cáo);</w:t>
      </w:r>
    </w:p>
    <w:p>
      <w:r>
        <w:t>- Vụ pháp chế - Bộ Tài chính;</w:t>
      </w:r>
    </w:p>
    <w:p>
      <w:r>
        <w:t>- Thường trực Tỉnh ủy (báo cáo);</w:t>
      </w:r>
    </w:p>
    <w:p>
      <w:r>
        <w:t>- Chủ tịch, các PCT UBND tỉnh;</w:t>
      </w:r>
    </w:p>
    <w:p>
      <w:r>
        <w:t>- Các PCVP UBND tỉnh;</w:t>
      </w:r>
    </w:p>
    <w:p>
      <w:r>
        <w:t>- Cổng Thông tin điện tử tỉnh;</w:t>
      </w:r>
    </w:p>
    <w:p>
      <w:r>
        <w:t>- Phòng Tổng hợp: TP, CV Thoa;</w:t>
      </w:r>
    </w:p>
    <w:p>
      <w:r>
        <w:t>- Lưu: VT, BT (QĐ19).</w:t>
      </w:r>
    </w:p>
    <w:p>
      <w:r>
        <w:t>TM. ỦY BAN NHÂN DÂN</w:t>
      </w:r>
    </w:p>
    <w:p>
      <w:r>
        <w:t>CHỦ TỊCH</w:t>
      </w:r>
    </w:p>
    <w:p>
      <w:r>
        <w:t>Phạm Văn Thiều</w:t>
      </w:r>
    </w:p>
    <w:p>
      <w:r>
        <w:t>PHỤ LỤC</w:t>
      </w:r>
    </w:p>
    <w:p>
      <w:r>
        <w:t>QUY ĐỊNH SỐ LƯỢNG, CHỦNG LOẠI XE Ô TÔ PHỤC VỤ CÔNG TÁC CHUNG (XE Ô TÔ TỪ 4 ĐẾN 16 CHỖ NGỒI, XE Ô TÔ BÁN TẢI)</w:t>
      </w:r>
    </w:p>
    <w:p>
      <w:r>
        <w:t>(Kèm theo Quyết định số 1968/QĐ-UBND ngày 08 tháng 11 năm 2024 của Ủy ban nhân dân tỉnh Bạc Liêu)</w:t>
      </w:r>
    </w:p>
    <w:p>
      <w:r>
        <w:t>STT</w:t>
      </w:r>
    </w:p>
    <w:p>
      <w:r>
        <w:t>Tên đơn vị</w:t>
      </w:r>
    </w:p>
    <w:p>
      <w:r>
        <w:t>Số   lượng</w:t>
      </w:r>
    </w:p>
    <w:p>
      <w:r>
        <w:t>Chủng loại xe</w:t>
      </w:r>
    </w:p>
    <w:p>
      <w:r>
        <w:t>Ghi chú</w:t>
      </w:r>
    </w:p>
    <w:p>
      <w:r>
        <w:t>A. CẤP TỈNH</w:t>
      </w:r>
    </w:p>
    <w:p>
      <w:r>
        <w:t>88</w:t>
      </w:r>
    </w:p>
    <w:p>
      <w:r>
        <w:t>I</w:t>
      </w:r>
    </w:p>
    <w:p>
      <w:r>
        <w:t>Các Văn phòng cấp tỉnh</w:t>
      </w:r>
    </w:p>
    <w:p>
      <w:r>
        <w:t>18</w:t>
      </w:r>
    </w:p>
    <w:p>
      <w:r>
        <w:t>1</w:t>
      </w:r>
    </w:p>
    <w:p>
      <w:r>
        <w:t>Văn phòng Tỉnh ủy</w:t>
      </w:r>
    </w:p>
    <w:p>
      <w:r>
        <w:t>6</w:t>
      </w:r>
    </w:p>
    <w:p>
      <w:r>
        <w:t>Xe ô tô từ 4 đến 16 chỗ</w:t>
      </w:r>
    </w:p>
    <w:p>
      <w:r>
        <w:t>2</w:t>
      </w:r>
    </w:p>
    <w:p>
      <w:r>
        <w:t>Văn phòng Đoàn đại biểu Quốc hội và Hội đồng nhân dân tỉnh</w:t>
      </w:r>
    </w:p>
    <w:p>
      <w:r>
        <w:t>6</w:t>
      </w:r>
    </w:p>
    <w:p>
      <w:r>
        <w:t>3</w:t>
      </w:r>
    </w:p>
    <w:p>
      <w:r>
        <w:t>Văn phòng Ủy Ban nhân dân tỉnh</w:t>
      </w:r>
    </w:p>
    <w:p>
      <w:r>
        <w:t>6</w:t>
      </w:r>
    </w:p>
    <w:p>
      <w:r>
        <w:t>II</w:t>
      </w:r>
    </w:p>
    <w:p>
      <w:r>
        <w:t>Sở, Ngành cấp tỉnh và tương đương cấp tỉnh;   Ủy ban Mặt trận Tổ quốc Việt Nam tỉnh và</w:t>
      </w:r>
    </w:p>
    <w:p>
      <w:r>
        <w:t>56</w:t>
      </w:r>
    </w:p>
    <w:p>
      <w:r>
        <w:t>* Sở, Ngành cấp tỉnh và tương đương cấp tỉnh</w:t>
      </w:r>
    </w:p>
    <w:p>
      <w:r>
        <w:t>1</w:t>
      </w:r>
    </w:p>
    <w:p>
      <w:r>
        <w:t>Sở Nông nghiệp và Phát triển nông thôn</w:t>
      </w:r>
    </w:p>
    <w:p>
      <w:r>
        <w:t>6</w:t>
      </w:r>
    </w:p>
    <w:p>
      <w:r>
        <w:t>Xe ô tô từ 4 đến 16 chỗ</w:t>
      </w:r>
    </w:p>
    <w:p>
      <w:r>
        <w:t>2</w:t>
      </w:r>
    </w:p>
    <w:p>
      <w:r>
        <w:t>Sở Kế hoạch và Đầu tư</w:t>
      </w:r>
    </w:p>
    <w:p>
      <w:r>
        <w:t>2</w:t>
      </w:r>
    </w:p>
    <w:p>
      <w:r>
        <w:t>Xe ô tô từ 4 đến 16 chỗ</w:t>
      </w:r>
    </w:p>
    <w:p>
      <w:r>
        <w:t>3</w:t>
      </w:r>
    </w:p>
    <w:p>
      <w:r>
        <w:t>Sở Tư pháp</w:t>
      </w:r>
    </w:p>
    <w:p>
      <w:r>
        <w:t>2</w:t>
      </w:r>
    </w:p>
    <w:p>
      <w:r>
        <w:t>Xe ô tô từ 4 đến 16 chỗ; Xe ô tô bán tải</w:t>
      </w:r>
    </w:p>
    <w:p>
      <w:r>
        <w:t>4</w:t>
      </w:r>
    </w:p>
    <w:p>
      <w:r>
        <w:t>Sở Công Thương</w:t>
      </w:r>
    </w:p>
    <w:p>
      <w:r>
        <w:t>2</w:t>
      </w:r>
    </w:p>
    <w:p>
      <w:r>
        <w:t>Xe ô tô từ 4 đến 16 chỗ</w:t>
      </w:r>
    </w:p>
    <w:p>
      <w:r>
        <w:t>5</w:t>
      </w:r>
    </w:p>
    <w:p>
      <w:r>
        <w:t>Sở Tài chính</w:t>
      </w:r>
    </w:p>
    <w:p>
      <w:r>
        <w:t>2</w:t>
      </w:r>
    </w:p>
    <w:p>
      <w:r>
        <w:t>Xe ô tô từ 4 đến 16 chỗ</w:t>
      </w:r>
    </w:p>
    <w:p>
      <w:r>
        <w:t>6</w:t>
      </w:r>
    </w:p>
    <w:p>
      <w:r>
        <w:t>Sở Xây dựng</w:t>
      </w:r>
    </w:p>
    <w:p>
      <w:r>
        <w:t>1</w:t>
      </w:r>
    </w:p>
    <w:p>
      <w:r>
        <w:t>Xe ô tô từ 4 đến 16 chỗ; Xe ô tô bán tải</w:t>
      </w:r>
    </w:p>
    <w:p>
      <w:r>
        <w:t>7</w:t>
      </w:r>
    </w:p>
    <w:p>
      <w:r>
        <w:t>Sở Giao thông - Vận tải</w:t>
      </w:r>
    </w:p>
    <w:p>
      <w:r>
        <w:t>2</w:t>
      </w:r>
    </w:p>
    <w:p>
      <w:r>
        <w:t>Xe ô tô từ 4 đến 16 chỗ; Xe ô tô bán tải</w:t>
      </w:r>
    </w:p>
    <w:p>
      <w:r>
        <w:t>8</w:t>
      </w:r>
    </w:p>
    <w:p>
      <w:r>
        <w:t>Sở Giáo dục và Đào tạo</w:t>
      </w:r>
    </w:p>
    <w:p>
      <w:r>
        <w:t>3</w:t>
      </w:r>
    </w:p>
    <w:p>
      <w:r>
        <w:t>Xe ô tô từ 4 đến 16 chỗ</w:t>
      </w:r>
    </w:p>
    <w:p>
      <w:r>
        <w:t>9</w:t>
      </w:r>
    </w:p>
    <w:p>
      <w:r>
        <w:t>Sở Khoa học và Công nghệ</w:t>
      </w:r>
    </w:p>
    <w:p>
      <w:r>
        <w:t>2</w:t>
      </w:r>
    </w:p>
    <w:p>
      <w:r>
        <w:t>Xe ô tô từ 4 đến 16 chỗ; Xe ô tô bán tải</w:t>
      </w:r>
    </w:p>
    <w:p>
      <w:r>
        <w:t>10</w:t>
      </w:r>
    </w:p>
    <w:p>
      <w:r>
        <w:t>Sở Y tế</w:t>
      </w:r>
    </w:p>
    <w:p>
      <w:r>
        <w:t>14</w:t>
      </w:r>
    </w:p>
    <w:p>
      <w:r>
        <w:t>Xe ô tô từ 4 đến 16 chỗ; Xe ô tô bán tải</w:t>
      </w:r>
    </w:p>
    <w:p>
      <w:r>
        <w:t>11</w:t>
      </w:r>
    </w:p>
    <w:p>
      <w:r>
        <w:t>Sở Lao động - Thương binh và Xã hội</w:t>
      </w:r>
    </w:p>
    <w:p>
      <w:r>
        <w:t>3</w:t>
      </w:r>
    </w:p>
    <w:p>
      <w:r>
        <w:t>Xe ô tô từ 4 đến 16 chỗ; Xe ô tô bán tải</w:t>
      </w:r>
    </w:p>
    <w:p>
      <w:r>
        <w:t>12</w:t>
      </w:r>
    </w:p>
    <w:p>
      <w:r>
        <w:t>Sở Văn hóa, Thể thao và Du lịch</w:t>
      </w:r>
    </w:p>
    <w:p>
      <w:r>
        <w:t>3</w:t>
      </w:r>
    </w:p>
    <w:p>
      <w:r>
        <w:t>Xe ô tô từ 4 đến 16 chỗ; Xe ô tô bán tải</w:t>
      </w:r>
    </w:p>
    <w:p>
      <w:r>
        <w:t>13</w:t>
      </w:r>
    </w:p>
    <w:p>
      <w:r>
        <w:t>Sở Thông tin và Truyền thông</w:t>
      </w:r>
    </w:p>
    <w:p>
      <w:r>
        <w:t>1</w:t>
      </w:r>
    </w:p>
    <w:p>
      <w:r>
        <w:t>Xe ô tô từ 4 đến 16 chỗ</w:t>
      </w:r>
    </w:p>
    <w:p>
      <w:r>
        <w:t>14</w:t>
      </w:r>
    </w:p>
    <w:p>
      <w:r>
        <w:t>Sở Tài nguyên và Môi trường</w:t>
      </w:r>
    </w:p>
    <w:p>
      <w:r>
        <w:t>2</w:t>
      </w:r>
    </w:p>
    <w:p>
      <w:r>
        <w:t>Xe ô tô từ 4 đến 16 chỗ</w:t>
      </w:r>
    </w:p>
    <w:p>
      <w:r>
        <w:t>15</w:t>
      </w:r>
    </w:p>
    <w:p>
      <w:r>
        <w:t>Sở Nội vụ</w:t>
      </w:r>
    </w:p>
    <w:p>
      <w:r>
        <w:t>2</w:t>
      </w:r>
    </w:p>
    <w:p>
      <w:r>
        <w:t>Xe ô tô từ 4 đến 16 chỗ</w:t>
      </w:r>
    </w:p>
    <w:p>
      <w:r>
        <w:t>16</w:t>
      </w:r>
    </w:p>
    <w:p>
      <w:r>
        <w:t>Thanh tra tỉnh</w:t>
      </w:r>
    </w:p>
    <w:p>
      <w:r>
        <w:t>1</w:t>
      </w:r>
    </w:p>
    <w:p>
      <w:r>
        <w:t>Xe ô tô từ 4 đến 16 chỗ</w:t>
      </w:r>
    </w:p>
    <w:p>
      <w:r>
        <w:t>17</w:t>
      </w:r>
    </w:p>
    <w:p>
      <w:r>
        <w:t>Ban Dân tộc và Tôn giáo</w:t>
      </w:r>
    </w:p>
    <w:p>
      <w:r>
        <w:t>1</w:t>
      </w:r>
    </w:p>
    <w:p>
      <w:r>
        <w:t>Xe ô tô từ 4 đến 16 chỗ</w:t>
      </w:r>
    </w:p>
    <w:p>
      <w:r>
        <w:t>18</w:t>
      </w:r>
    </w:p>
    <w:p>
      <w:r>
        <w:t>Ban Quản lý các Khu công nghiệp tỉnh</w:t>
      </w:r>
    </w:p>
    <w:p>
      <w:r>
        <w:t>1</w:t>
      </w:r>
    </w:p>
    <w:p>
      <w:r>
        <w:t>Xe ô tô từ 4 đến 16 chỗ</w:t>
      </w:r>
    </w:p>
    <w:p>
      <w:r>
        <w:t>19</w:t>
      </w:r>
    </w:p>
    <w:p>
      <w:r>
        <w:t>Ban An toàn giao thông tỉnh</w:t>
      </w:r>
    </w:p>
    <w:p>
      <w:r>
        <w:t>1</w:t>
      </w:r>
    </w:p>
    <w:p>
      <w:r>
        <w:t>Xe ô tô bán tải</w:t>
      </w:r>
    </w:p>
    <w:p>
      <w:r>
        <w:t>* Mặt trận tổ quốc và các tổ chức chính trị - xã hội   cấp tỉnh</w:t>
      </w:r>
    </w:p>
    <w:p>
      <w:r>
        <w:t>1</w:t>
      </w:r>
    </w:p>
    <w:p>
      <w:r>
        <w:t>Ủy Ban mặt trận tổ quốc Việt Nam tỉnh</w:t>
      </w:r>
    </w:p>
    <w:p>
      <w:r>
        <w:t>1</w:t>
      </w:r>
    </w:p>
    <w:p>
      <w:r>
        <w:t>Xe ô tô từ 4 đến 16 chỗ</w:t>
      </w:r>
    </w:p>
    <w:p>
      <w:r>
        <w:t>2</w:t>
      </w:r>
    </w:p>
    <w:p>
      <w:r>
        <w:t>Tỉnh Đoàn</w:t>
      </w:r>
    </w:p>
    <w:p>
      <w:r>
        <w:t>1</w:t>
      </w:r>
    </w:p>
    <w:p>
      <w:r>
        <w:t>3</w:t>
      </w:r>
    </w:p>
    <w:p>
      <w:r>
        <w:t>Hội Nông dân tỉnh</w:t>
      </w:r>
    </w:p>
    <w:p>
      <w:r>
        <w:t>1</w:t>
      </w:r>
    </w:p>
    <w:p>
      <w:r>
        <w:t>4</w:t>
      </w:r>
    </w:p>
    <w:p>
      <w:r>
        <w:t>Hội Liên hiệp Phụ nữ tỉnh</w:t>
      </w:r>
    </w:p>
    <w:p>
      <w:r>
        <w:t>1</w:t>
      </w:r>
    </w:p>
    <w:p>
      <w:r>
        <w:t>5</w:t>
      </w:r>
    </w:p>
    <w:p>
      <w:r>
        <w:t>Hội Cựu chiến binh tỉnh</w:t>
      </w:r>
    </w:p>
    <w:p>
      <w:r>
        <w:t>1</w:t>
      </w:r>
    </w:p>
    <w:p>
      <w:r>
        <w:t>III</w:t>
      </w:r>
    </w:p>
    <w:p>
      <w:r>
        <w:t>Các đơn vị sự nghiệp thuộc Ủy ban nhân dân   tỉnh</w:t>
      </w:r>
    </w:p>
    <w:p>
      <w:r>
        <w:t>8</w:t>
      </w:r>
    </w:p>
    <w:p>
      <w:r>
        <w:t>1</w:t>
      </w:r>
    </w:p>
    <w:p>
      <w:r>
        <w:t>Đài Phát thanh - Truyền hình tỉnh</w:t>
      </w:r>
    </w:p>
    <w:p>
      <w:r>
        <w:t>3</w:t>
      </w:r>
    </w:p>
    <w:p>
      <w:r>
        <w:t>Xe ô tô từ 4 đến 16 chỗ; Xe ô tô bán tải</w:t>
      </w:r>
    </w:p>
    <w:p>
      <w:r>
        <w:t>2</w:t>
      </w:r>
    </w:p>
    <w:p>
      <w:r>
        <w:t>Ban Quản lý đầu tư xây dựng các công trình dân dụng và công nghiệp tỉnh</w:t>
      </w:r>
    </w:p>
    <w:p>
      <w:r>
        <w:t>1</w:t>
      </w:r>
    </w:p>
    <w:p>
      <w:r>
        <w:t>3</w:t>
      </w:r>
    </w:p>
    <w:p>
      <w:r>
        <w:t>Ban Quản lý đầu tư xây dựng các công trình giao thông tỉnh</w:t>
      </w:r>
    </w:p>
    <w:p>
      <w:r>
        <w:t>1</w:t>
      </w:r>
    </w:p>
    <w:p>
      <w:r>
        <w:t>4</w:t>
      </w:r>
    </w:p>
    <w:p>
      <w:r>
        <w:t>Ban Quản lý đầu tư xây dựng các công trình nông nghiệp và phát triển nông thôn tỉnh</w:t>
      </w:r>
    </w:p>
    <w:p>
      <w:r>
        <w:t>1</w:t>
      </w:r>
    </w:p>
    <w:p>
      <w:r>
        <w:t>5</w:t>
      </w:r>
    </w:p>
    <w:p>
      <w:r>
        <w:t>Trung tâm Phát triển Quỹ nhà và đất tỉnh</w:t>
      </w:r>
    </w:p>
    <w:p>
      <w:r>
        <w:t>1</w:t>
      </w:r>
    </w:p>
    <w:p>
      <w:r>
        <w:t>6</w:t>
      </w:r>
    </w:p>
    <w:p>
      <w:r>
        <w:t>Trung tâm Dịch vụ đô thị tỉnh</w:t>
      </w:r>
    </w:p>
    <w:p>
      <w:r>
        <w:t>1</w:t>
      </w:r>
    </w:p>
    <w:p>
      <w:r>
        <w:t>IV</w:t>
      </w:r>
    </w:p>
    <w:p>
      <w:r>
        <w:t>Các đơn vị sự nghiệp thuộc Ủy ban nhân dân   tỉnh  (thuộc lĩnh vực y tế, giáo dục và đào tạo,</w:t>
      </w:r>
    </w:p>
    <w:p>
      <w:r>
        <w:t>6</w:t>
      </w:r>
    </w:p>
    <w:p>
      <w:r>
        <w:t>1</w:t>
      </w:r>
    </w:p>
    <w:p>
      <w:r>
        <w:t>Trường Đại học Bạc Liêu</w:t>
      </w:r>
    </w:p>
    <w:p>
      <w:r>
        <w:t>2</w:t>
      </w:r>
    </w:p>
    <w:p>
      <w:r>
        <w:t>Xe ô tô từ 4 đến 16 chỗ</w:t>
      </w:r>
    </w:p>
    <w:p>
      <w:r>
        <w:t>2</w:t>
      </w:r>
    </w:p>
    <w:p>
      <w:r>
        <w:t>Trường Cao đẳng Y tế</w:t>
      </w:r>
    </w:p>
    <w:p>
      <w:r>
        <w:t>2</w:t>
      </w:r>
    </w:p>
    <w:p>
      <w:r>
        <w:t>Xe ô tô từ 4 đến 16 chỗ</w:t>
      </w:r>
    </w:p>
    <w:p>
      <w:r>
        <w:t>3</w:t>
      </w:r>
    </w:p>
    <w:p>
      <w:r>
        <w:t>Trường Cao đẳng Nghề</w:t>
      </w:r>
    </w:p>
    <w:p>
      <w:r>
        <w:t>1</w:t>
      </w:r>
    </w:p>
    <w:p>
      <w:r>
        <w:t>Xe ô tô từ 4 đến 16 chỗ</w:t>
      </w:r>
    </w:p>
    <w:p>
      <w:r>
        <w:t>4</w:t>
      </w:r>
    </w:p>
    <w:p>
      <w:r>
        <w:t>Trường Cao đẳng Kinh tế - Kỹ thuật</w:t>
      </w:r>
    </w:p>
    <w:p>
      <w:r>
        <w:t>1</w:t>
      </w:r>
    </w:p>
    <w:p>
      <w:r>
        <w:t>Xe ô tô từ 4 đến 16 chỗ</w:t>
      </w:r>
    </w:p>
    <w:p>
      <w:r>
        <w:t>B. CẤP HUYỆN</w:t>
      </w:r>
    </w:p>
    <w:p>
      <w:r>
        <w:t>42</w:t>
      </w:r>
    </w:p>
    <w:p>
      <w:r>
        <w:t>1</w:t>
      </w:r>
    </w:p>
    <w:p>
      <w:r>
        <w:t>Thành phố Bạc Liêu</w:t>
      </w:r>
    </w:p>
    <w:p>
      <w:r>
        <w:t>6</w:t>
      </w:r>
    </w:p>
    <w:p>
      <w:r>
        <w:t>Xe ô tô từ 4 đến 16 chỗ</w:t>
      </w:r>
    </w:p>
    <w:p>
      <w:r>
        <w:t>2</w:t>
      </w:r>
    </w:p>
    <w:p>
      <w:r>
        <w:t>Thị xã Giá Rai</w:t>
      </w:r>
    </w:p>
    <w:p>
      <w:r>
        <w:t>6</w:t>
      </w:r>
    </w:p>
    <w:p>
      <w:r>
        <w:t>Xe ô tô từ 4 đến 16 chỗ</w:t>
      </w:r>
    </w:p>
    <w:p>
      <w:r>
        <w:t>3</w:t>
      </w:r>
    </w:p>
    <w:p>
      <w:r>
        <w:t>Huyện Vĩnh Lợi</w:t>
      </w:r>
    </w:p>
    <w:p>
      <w:r>
        <w:t>6</w:t>
      </w:r>
    </w:p>
    <w:p>
      <w:r>
        <w:t>Xe ô tô từ 4 đến 16 chỗ</w:t>
      </w:r>
    </w:p>
    <w:p>
      <w:r>
        <w:t>4</w:t>
      </w:r>
    </w:p>
    <w:p>
      <w:r>
        <w:t>Huyện Hòa Bình</w:t>
      </w:r>
    </w:p>
    <w:p>
      <w:r>
        <w:t>6</w:t>
      </w:r>
    </w:p>
    <w:p>
      <w:r>
        <w:t>Xe ô tô từ 4 đến 16 chỗ</w:t>
      </w:r>
    </w:p>
    <w:p>
      <w:r>
        <w:t>5</w:t>
      </w:r>
    </w:p>
    <w:p>
      <w:r>
        <w:t>Huyện Hồng Dân</w:t>
      </w:r>
    </w:p>
    <w:p>
      <w:r>
        <w:t>6</w:t>
      </w:r>
    </w:p>
    <w:p>
      <w:r>
        <w:t>Xe ô tô từ 4 đến 16 chỗ</w:t>
      </w:r>
    </w:p>
    <w:p>
      <w:r>
        <w:t>6</w:t>
      </w:r>
    </w:p>
    <w:p>
      <w:r>
        <w:t>Huyện Phước Long</w:t>
      </w:r>
    </w:p>
    <w:p>
      <w:r>
        <w:t>6</w:t>
      </w:r>
    </w:p>
    <w:p>
      <w:r>
        <w:t>Xe ô tô từ 4 đến 16 chỗ</w:t>
      </w:r>
    </w:p>
    <w:p>
      <w:r>
        <w:t>7</w:t>
      </w:r>
    </w:p>
    <w:p>
      <w:r>
        <w:t>Huyện Đông Hải</w:t>
      </w:r>
    </w:p>
    <w:p>
      <w:r>
        <w:t>6</w:t>
      </w:r>
    </w:p>
    <w:p>
      <w:r>
        <w:t>Xe ô tô từ 4 đến 16 chỗ</w:t>
      </w:r>
    </w:p>
    <w:p>
      <w:r>
        <w:t>Tổng cộng</w:t>
      </w:r>
    </w:p>
    <w:p>
      <w:r>
        <w:t>130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