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1968/QĐ-UBND năm 2024 phê duyệt Kế hoạch sử dụng đất năm 2025 huyện Hạ Lang,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1968 /QĐ-UBND</w:t>
      </w:r>
    </w:p>
    <w:p>
      <w:r>
        <w:t>Cao Bằng, ngày 31 tháng 12 năm 2024</w:t>
      </w:r>
    </w:p>
    <w:p>
      <w:r>
        <w:t>QUYẾT ĐỊNH</w:t>
      </w:r>
    </w:p>
    <w:p>
      <w:r>
        <w:t>VỀ VIỆC PHÊ DUYỆT KẾ HOẠCH SỬ DỤNG ĐẤT NĂM 2025 HUYỆN HẠ LANG</w:t>
      </w:r>
    </w:p>
    <w:p>
      <w:r>
        <w:t>ỦY BAN NHÂN DÂN TỈNH CAO BẰNG</w:t>
      </w:r>
    </w:p>
    <w:p>
      <w:r>
        <w:t>C ă n cứ Luật tổ chức Chính quyền địa phương ngày 19/6/2015;</w:t>
      </w:r>
    </w:p>
    <w:p>
      <w:r>
        <w:t>Căn cứ Luật Quy hoạch ngày 24 tháng 11 năm 2017;</w:t>
      </w:r>
    </w:p>
    <w:p>
      <w:r>
        <w:t>Căn cứ Luật Sửa đổi, bổ sung một số điều của 37 Luật có liên quan đến Luật Quy hoạch ngày 20 tháng 11 năm 2018;</w:t>
      </w:r>
    </w:p>
    <w:p>
      <w:r>
        <w:t>Căn cứ Luật Đất đai ngày 18/01/2024;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Nghị quyết  số 1 05/NQ-HĐND ngày 11/12/2024 của HĐND tỉnh Cao Bằng Thông qua Danh mục các dự án, công trình cần thu hồi đất trên địa bàn tỉnh Cao Bằng năm 2025;</w:t>
      </w:r>
    </w:p>
    <w:p>
      <w:r>
        <w:t>Căn cứ Nghị quyết số 106/NQ-HĐND ngày 11/12/2024 của HĐND tỉnh Cao Bằng Thông qua Danh mục các dự án, công trình đăng ký nhu cầu  chuyển   mục đích sử dụng đất trồng lúa, đất rừng phòng hộ, đất rừng đặc dụng, đất rừng sản xuất trên địa bàn tỉnh Cao Bằng năm 2025.</w:t>
      </w:r>
    </w:p>
    <w:p>
      <w:r>
        <w:t>Theo đề nghị của Ủy ban nhân dân huyện Hạ Lang tại Tờ trình số 172/TTr-UBND ngày 27/12/2024; Giám đốc Sở Tài nguyên và Môi trường tại Tờ trình số 5563/TTr-STNMT ngày 30/12/2024.</w:t>
      </w:r>
    </w:p>
    <w:p>
      <w:r>
        <w:t>QUYẾT ĐỊNH:</w:t>
      </w:r>
    </w:p>
    <w:p>
      <w:r>
        <w:t>Điều 1.  Phê duyệt Kế hoạch sử dụng đất năm 2025 huyện Hạ Lang với các chỉ tiêu chủ yếu như sau:</w:t>
      </w:r>
    </w:p>
    <w:p>
      <w:r>
        <w:t>1. Diện tích các loại đất phân bổ trong năm 2025: Theo biểu số 17/CH.</w:t>
      </w:r>
    </w:p>
    <w:p>
      <w:r>
        <w:t>2. Kế hoạch đưa đất chưa sử dụng vào sử dụng năm 2025: Theo biểu số 18/CH.</w:t>
      </w:r>
    </w:p>
    <w:p>
      <w:r>
        <w:t>3. Kế hoạch thu hồi đất năm 2025: Theo biểu số 19/CH.</w:t>
      </w:r>
    </w:p>
    <w:p>
      <w:r>
        <w:t>4. Kế hoạch chuyển mục đích sử dụng đất năm 2025: Theo biểu số 20/CH.</w:t>
      </w:r>
    </w:p>
    <w:p>
      <w:r>
        <w:t>5. Biểu danh mục các dự án, công trình thực hiện trong năm 2025: Theo biểu số 25/CH  ( có  sơ đồ kèm theo).</w:t>
      </w:r>
    </w:p>
    <w:p>
      <w:r>
        <w:t>Điều 2.  Căn cứ vào Điều 1 của Quyết định này, Ủy ban nhân dân huyện Hạ Lang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đối tượng và kế hoạch sử dụng đất năm 2025 đã được duyệt.</w:t>
      </w:r>
    </w:p>
    <w:p>
      <w:r>
        <w:t>3. Tổ chức kiểm tra thường xuyên việc thực hiện kế hoạch sử dụng đất năm 2025 theo quy định.</w:t>
      </w:r>
    </w:p>
    <w:p>
      <w:r>
        <w:t>Điều 3.  Quyết định này có hiệu lực thi hành kể từ ngày ký.</w:t>
      </w:r>
    </w:p>
    <w:p>
      <w:r>
        <w:t>Chánh Văn phòng Ủy ban nhân dân tỉnh, Giám đốc Sở Tài nguyên và Môi trường, Chủ tịch Ủy ban nhân dân huyện Hạ Lang và Thủ trưởng các cơ quan có liên quan chịu trách nhiệm thi hành Quyết định này./.</w:t>
      </w:r>
    </w:p>
    <w:p>
      <w:r>
        <w:t>Nơi nhận:</w:t>
      </w:r>
    </w:p>
    <w:p>
      <w:r>
        <w:t>- Như Điều 3;</w:t>
      </w:r>
    </w:p>
    <w:p>
      <w:r>
        <w:t>- Thường trực Tỉnh ủy;</w:t>
      </w:r>
    </w:p>
    <w:p>
      <w:r>
        <w:t>- Thường trực HĐND tỉnh;</w:t>
      </w:r>
    </w:p>
    <w:p>
      <w:r>
        <w:t>- CT, các PCT,  Ủy  viên UBND tỉnh;</w:t>
      </w:r>
    </w:p>
    <w:p>
      <w:r>
        <w:t>- Công an tỉnh;</w:t>
      </w:r>
    </w:p>
    <w:p>
      <w:r>
        <w:t>- BCH Quân sự tỉnh;</w:t>
      </w:r>
    </w:p>
    <w:p>
      <w:r>
        <w:t>- Các sở: TN&amp;MT, Xây dựng, KH&amp;ĐT, Tài chính, NN&amp;PTNT, Công thương, Giao thông vận tải, Giáo dục và ĐT, VHTT&amp;DL, Y tế, Ban Quản lý Khu kinh tế tỉnh, Ban QLDA ĐT&amp;XD tỉnh, Ban QLDA ĐTXD các công trình giao thông;</w:t>
      </w:r>
    </w:p>
    <w:p>
      <w:r>
        <w:t>- Phòng TNMT huyện Hạ Lang;</w:t>
      </w:r>
    </w:p>
    <w:p>
      <w:r>
        <w:t>- VP UBND tỉnh:  Các  PCVP, CV TH;</w:t>
      </w:r>
    </w:p>
    <w:p>
      <w:r>
        <w:t>- Trung tâm thông tin, Ban TCD (VP UBND tỉnh);</w:t>
      </w:r>
    </w:p>
    <w:p>
      <w:r>
        <w:t>- Lưu VT.</w:t>
      </w:r>
    </w:p>
    <w:p>
      <w:r>
        <w:t>TM. ỦY BAN NHÂN DÂN</w:t>
      </w:r>
    </w:p>
    <w:p>
      <w:r>
        <w:t>KT. CHỦ TỊCH</w:t>
      </w:r>
    </w:p>
    <w:p>
      <w:r>
        <w:t>PHÓ CHỦ TỊCH</w:t>
      </w:r>
    </w:p>
    <w:p>
      <w:r>
        <w:t>Hoàng Văn Thạch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