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1967/QĐ-UBND năm 2024 phê duyệt quy trình nội bộ giải quyết thủ tục hành chính lĩnh vực quản lý Nhà nước về quỹ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1967/QĐ-UBND</w:t>
      </w:r>
    </w:p>
    <w:p>
      <w:r>
        <w:t>Bắc Giang, ngày 10 tháng 12 năm 2024</w:t>
      </w:r>
    </w:p>
    <w:p>
      <w:r>
        <w:t>QUYẾT ĐỊNH</w:t>
      </w:r>
    </w:p>
    <w:p>
      <w:r>
        <w:t>PHÊ DUYỆT QUY TRÌNH NỘI BỘ GIẢI QUYẾT THỦ TỤC HÀNH CHÍNH LĨNH VỰC QUẢN LÝ NHÀ NƯỚC VỀ QUỸ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Theo đề nghị của Sở Nội vụ tại Tờ trình số 417/TTr-SNV ngày 06/12/2024.</w:t>
      </w:r>
    </w:p>
    <w:p>
      <w:r>
        <w:t>QUYẾT ĐỊNH:</w:t>
      </w:r>
    </w:p>
    <w:p>
      <w:r>
        <w:t>Điều 1.  Phê duyệt quy trình nội bộ giải quyết thủ tục hành chính lĩnh vực quản lý nhà nước về quỹ thuộc thẩm quyền quyết định của UBND tỉnh, Chủ tịch UBND tỉnh  (có Phụ lục kèm theo).</w:t>
      </w:r>
    </w:p>
    <w:p>
      <w:r>
        <w:t>Điều 2.  Sở Nội vụ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Nội vụ, Sở Thông tin và Truyền thông, Trung tâm phục vụ hành chính công tỉnh, UBND huyện, thị xã, thành phố và các tổ chức, cá nhân có liên quan căn cứ Quyết định thi hành./.</w:t>
      </w:r>
    </w:p>
    <w:p>
      <w:r>
        <w:t>Nơi nhận:</w:t>
      </w:r>
    </w:p>
    <w:p>
      <w:r>
        <w:t>- Như Điều 3;</w:t>
      </w:r>
    </w:p>
    <w:p>
      <w:r>
        <w:t>- Văn phòng Chính phủ (Cục KSTTHC);</w:t>
      </w:r>
    </w:p>
    <w:p>
      <w:r>
        <w:t>- Q.CT, PCT UBND tỉnh;</w:t>
      </w:r>
    </w:p>
    <w:p>
      <w:r>
        <w:t>- VP UBND tỉnh: LĐVP, HCC, KTN, TH;</w:t>
      </w:r>
    </w:p>
    <w:p>
      <w:r>
        <w:t>- Lưu: VT, NC-KSTT.</w:t>
      </w:r>
    </w:p>
    <w:p>
      <w:r>
        <w:t>Q. CHỦ TỊCH</w:t>
      </w:r>
    </w:p>
    <w:p>
      <w:r>
        <w:t>Mai Sơn</w:t>
      </w:r>
    </w:p>
    <w:p>
      <w:r>
        <w:t>PHỤ LỤC</w:t>
      </w:r>
    </w:p>
    <w:p>
      <w:r>
        <w:t>QUY TRÌNH NỘI BỘ GIẢI QUYẾT THỦ TỤC HÀNH CHÍNH</w:t>
      </w:r>
    </w:p>
    <w:p>
      <w:r>
        <w:t>(Ban hành kèm theo Quyết định số 1967/QĐ-UBND ngày 10/12/2024 của Chủ tịch UBND tỉnh)</w:t>
      </w:r>
    </w:p>
    <w:p>
      <w:r>
        <w:t>PHẦN I.</w:t>
      </w:r>
    </w:p>
    <w:p>
      <w:r>
        <w:t>DANH MỤC THỦ TỤC HÀNH CHÍNH</w:t>
      </w:r>
    </w:p>
    <w:p>
      <w:r>
        <w:t>TT</w:t>
      </w:r>
    </w:p>
    <w:p>
      <w:r>
        <w:t>Tên Thủ tục hành chính</w:t>
      </w:r>
    </w:p>
    <w:p>
      <w:r>
        <w:t>1</w:t>
      </w:r>
    </w:p>
    <w:p>
      <w:r>
        <w:t>Thủ tục cấp giấy phép thành lập và công nhận điều lệ quỹ</w:t>
      </w:r>
    </w:p>
    <w:p>
      <w:r>
        <w:t>2</w:t>
      </w:r>
    </w:p>
    <w:p>
      <w:r>
        <w:t>Thủ tục công nhận quỹ đủ điều kiện hoạt động và công nhận thành viên Hội đồng quản lý quỹ; công nhận thay đổi, bổ sung thành viên Hội đồng quản lý quỹ</w:t>
      </w:r>
    </w:p>
    <w:p>
      <w:r>
        <w:t>3</w:t>
      </w:r>
    </w:p>
    <w:p>
      <w:r>
        <w:t>Thủ tục công nhận điều lệ (sửa đổi, bổ sung) quỹ; đổi tên quỹ</w:t>
      </w:r>
    </w:p>
    <w:p>
      <w:r>
        <w:t>4</w:t>
      </w:r>
    </w:p>
    <w:p>
      <w:r>
        <w:t>Thủ tục cấp lại giấy phép thành lập và công nhận điều lệ quỹ</w:t>
      </w:r>
    </w:p>
    <w:p>
      <w:r>
        <w:t>5</w:t>
      </w:r>
    </w:p>
    <w:p>
      <w:r>
        <w:t>Thủ tục cho phép quỹ hoạt động trở lại sau khi bị tạm đình chỉ hoạt động</w:t>
      </w:r>
    </w:p>
    <w:p>
      <w:r>
        <w:t>6</w:t>
      </w:r>
    </w:p>
    <w:p>
      <w:r>
        <w:t>Thủ tục hợp nhất, sáp nhập, chia, tách, mở rộng phạm vi hoạt động quỹ</w:t>
      </w:r>
    </w:p>
    <w:p>
      <w:r>
        <w:t>7</w:t>
      </w:r>
    </w:p>
    <w:p>
      <w:r>
        <w:t>Thủ tục quỹ tự giải thể</w:t>
      </w:r>
    </w:p>
    <w:p>
      <w:r>
        <w:t>PHẦN II.</w:t>
      </w:r>
    </w:p>
    <w:p>
      <w:r>
        <w:t>NỘI DUNG QUY TRÌNH NỘI BỘ GIẢI QUYẾT THỦ TỤC HÀNH CHÍNH LĨNH VỰC QUẢN LÝ NHÀ NƯỚC VỀ QUỸ</w:t>
      </w:r>
    </w:p>
    <w:p>
      <w:r>
        <w:t>1. Thủ tục cấp giấy phép thành lập và công nhận điều lệ quỹ</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chuyên môn xem xét, trình Lãnh đạo Sở ký văn bản lấy ý kiến thẩm định</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2. Thủ tục công nhận quỹ đủ điều kiện hoạt động và công nhận thành viên Hội đồng quản lý quỹ; công nhận thay đổi, bổ sung thành viên Hội đồng quản lý quỹ</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xem xét, trình Lãnh đạo Sở ký văn bản lấy ý kiến thẩm định</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3. Thủ tục công nhận điều lệ (sửa đổi, bổ sung) quỹ; đổi tên quỹ</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xem xét, trình Lãnh đạo Sở ký văn bản lấy ý kiến thẩm định</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4. Thủ tục cấp lại giấy phép thành lập và công nhận điều lệ quỹ</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xem xét, trình Lãnh đạo Sở ký văn bản lấy ý kiến thẩm định</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Văn bản.</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5. Thủ tục cho phép quỹ hoạt động trở lại sau khi bị tạm đình chỉ hoạt động</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xem xét, trình Lãnh đạo Sở ký văn bản lấy ý kiến thẩm định</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w:t>
      </w:r>
    </w:p>
    <w:p>
      <w:r>
        <w:t>Bộ phận Một cửa</w:t>
      </w:r>
    </w:p>
    <w:p>
      <w:r>
        <w:t>Tổng thời gian giải quyết: 60 ngày</w:t>
      </w:r>
    </w:p>
    <w:p>
      <w:r>
        <w:t>6. Thủ tục hợp nhất, sáp nhập, chia, tách, mở rộng phạm vi hoạt động quỹ</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xem xét, trình Lãnh đạo Sở ký văn bản lấy ý kiến thẩm</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Quyết định.</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r>
        <w:t>7. Thủ tục quỹ tự giải thể</w:t>
      </w:r>
    </w:p>
    <w:p>
      <w:r>
        <w:t>Thứ tự các bước</w:t>
      </w:r>
    </w:p>
    <w:p>
      <w:r>
        <w:t>Nội dung công việc</w:t>
      </w:r>
    </w:p>
    <w:p>
      <w:r>
        <w:t>Đơn vị/người thực hiện</w:t>
      </w:r>
    </w:p>
    <w:p>
      <w:r>
        <w:t>Thời gian thực hiện</w:t>
      </w:r>
    </w:p>
    <w:p>
      <w:r>
        <w:t>Sở Nội vụ</w:t>
      </w:r>
    </w:p>
    <w:p>
      <w:r>
        <w:t>50 ngày</w:t>
      </w:r>
    </w:p>
    <w:p>
      <w:r>
        <w:t>Bước 1</w:t>
      </w:r>
    </w:p>
    <w:p>
      <w:r>
        <w:t>- Kiểm tra, hướng dẫn, tiếp nhận hồ sơ, gửi phiếu hẹn trả kết quả cho cá nhân, tổ chức.</w:t>
      </w:r>
    </w:p>
    <w:p>
      <w:r>
        <w:t>- Cập nhật hồ sơ điện tử; chuyển hồ sơ cho Trưởng Phòng Tổ chức, biên chế.</w:t>
      </w:r>
    </w:p>
    <w:p>
      <w:r>
        <w:t>Công chức Bộ phận Một cửa</w:t>
      </w:r>
    </w:p>
    <w:p>
      <w:r>
        <w:t>1/2 ngày</w:t>
      </w:r>
    </w:p>
    <w:p>
      <w:r>
        <w:t>Bước 2</w:t>
      </w:r>
    </w:p>
    <w:p>
      <w:r>
        <w:t>Trưởng Phòng Tổ chức, biên chế nhận hồ sơ bàn giao từ Bộ phận Một cửa sau đó giao cho chuyên viên phụ trách</w:t>
      </w:r>
    </w:p>
    <w:p>
      <w:r>
        <w:t>Lãnh đạo phòng</w:t>
      </w:r>
    </w:p>
    <w:p>
      <w:r>
        <w:t>1 ngày</w:t>
      </w:r>
    </w:p>
    <w:p>
      <w:r>
        <w:t>Bước 3</w:t>
      </w:r>
    </w:p>
    <w:p>
      <w:r>
        <w:t>Chuyên viên tiến hành thẩm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thẩm định trình Trưởng phòng</w:t>
      </w:r>
    </w:p>
    <w:p>
      <w:r>
        <w:t>Chuyên viên</w:t>
      </w:r>
    </w:p>
    <w:p>
      <w:r>
        <w:t>38,5 ngày</w:t>
      </w:r>
    </w:p>
    <w:p>
      <w:r>
        <w:t>Bước 4</w:t>
      </w:r>
    </w:p>
    <w:p>
      <w:r>
        <w:t>Trưởng phòng xem xét, trình Lãnh đạo Sở ký văn bản lấy ý kiến thẩm</w:t>
      </w:r>
    </w:p>
    <w:p>
      <w:r>
        <w:t>Trưởng phòng</w:t>
      </w:r>
    </w:p>
    <w:p>
      <w:r>
        <w:t>6 ngày</w:t>
      </w:r>
    </w:p>
    <w:p>
      <w:r>
        <w:t>Bước 5</w:t>
      </w:r>
    </w:p>
    <w:p>
      <w:r>
        <w:t>Lãnh đạo Sở xem xét và duyệt ký văn bản lấy ý kiến thẩm định</w:t>
      </w:r>
    </w:p>
    <w:p>
      <w:r>
        <w:t>Lãnh đạo Sở</w:t>
      </w:r>
    </w:p>
    <w:p>
      <w:r>
        <w:t>4 ngày</w:t>
      </w:r>
    </w:p>
    <w:p>
      <w:r>
        <w:t>Bước 6</w:t>
      </w:r>
    </w:p>
    <w:p>
      <w:r>
        <w:t>Vào số văn bản, lưu trữ hồ sơ, chuyển kết quả thủ tục hành chính (văn bản dự thảo) kèm theo hồ sơ (cả hồ sơ giấy và điện tử) đến Văn phòng UBND tỉnh.</w:t>
      </w:r>
    </w:p>
    <w:p>
      <w:r>
        <w:t>Văn thư Sở</w:t>
      </w:r>
    </w:p>
    <w:p>
      <w:r>
        <w:t>Chủ tịch UBND tỉnh</w:t>
      </w:r>
    </w:p>
    <w:p>
      <w:r>
        <w:t>10 ngày</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UBND tỉnh ký Quyết định.</w:t>
      </w:r>
    </w:p>
    <w:p>
      <w:r>
        <w:t>- Văn thư Văn phòng lấy số văn bản, hoàn thiện kết quả thủ tục hành chính kèm theo hồ sơ (nếu có) chuyển đến Trung tâm PVHCC tỉnh.</w:t>
      </w:r>
    </w:p>
    <w:p>
      <w:r>
        <w:t>Văn phòng UBND tỉnh</w:t>
      </w:r>
    </w:p>
    <w:p>
      <w:r>
        <w:t>10 ngày</w:t>
      </w:r>
    </w:p>
    <w:p>
      <w:r>
        <w:t>Bước 8</w:t>
      </w:r>
    </w:p>
    <w:p>
      <w:r>
        <w:t>- 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