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1966/QĐ-UBND năm 2024 phê duyệt các quy trình nội bộ giải quyết thủ tục hành chính lĩnh vực Lâm nghiệp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1966/QĐ-UBND</w:t>
      </w:r>
    </w:p>
    <w:p>
      <w:r>
        <w:t>Sóc Trăng, ngày 27 tháng 8 năm 2024</w:t>
      </w:r>
    </w:p>
    <w:p>
      <w:r>
        <w:t>QUYẾT ĐỊNH</w:t>
      </w:r>
    </w:p>
    <w:p>
      <w:r>
        <w:t>VỀ VIỆC PHÊ DUYỆT CÁC QUY TRÌNH NỘI BỘ GIẢI QUYẾT THỦ TỤC HÀNH CHÍNH LĨNH VỰC LÂM NGHIỆP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240/TTr-SNN ngày 21 tháng 8 năm 2024.</w:t>
      </w:r>
    </w:p>
    <w:p>
      <w:r>
        <w:t>QUYẾT ĐỊNH:</w:t>
      </w:r>
    </w:p>
    <w:p>
      <w:r>
        <w:t>Điều 1.  Phê duyệt kèm theo Quyết định này 02 quy trình nội bộ giải quyết đối với 02 thủ tục hành chính lĩnh vực Lâm nghiệp áp dụng tại cấp huyện trên địa bàn tỉnh Sóc Trăng.</w:t>
      </w:r>
    </w:p>
    <w:p>
      <w:r>
        <w:t>Điều 2.  Chủ tịch Ủy ban nhân dân các huyện, thị xã, thành phố chịu trách nhiệm:</w:t>
      </w:r>
    </w:p>
    <w:p>
      <w:r>
        <w:t>1. Chỉ đạo các cơ quan, đơn vị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nội bộ số 01 Phần A ban hành kèm theo Quyết định số 3424/QĐ-UBND ngày 07 tháng 12 năm 2020 của Chủ tịch Ủy ban nhân dân tỉnh về việc phê duyệt quy trình nội bộ giải quyết thủ tục hành chính trong lĩnh vực Nông nghiệp và phát triển nông thôn thuộc thẩm quyền tiếp nhận và giải quyết của cấp huyện và cấp xã áp dụng trên địa bàn tỉnh Sóc Trăng.</w:t>
      </w:r>
    </w:p>
    <w:p>
      <w:r>
        <w:t>Điều 4.  Chánh Văn phòng Ủy ban nhân dân tỉnh, Giám đốc Sở Nông nghiệp và Phát triển nông thôn,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Vương Quốc Nam</w:t>
      </w:r>
    </w:p>
    <w:p>
      <w:r>
        <w:t>QUY TRÌNH NỘI BỘ</w:t>
      </w:r>
    </w:p>
    <w:p>
      <w:r>
        <w:t>GIẢI QUYẾT THỦ TỤC HÀNH CHÍNH LĨNH VỰC LÂM NGHIỆP ÁP DỤNG TẠI CẤP HUYỆN TRÊN ĐỊA BÀN TỈNH SÓC TRĂNG</w:t>
      </w:r>
    </w:p>
    <w:p>
      <w:r>
        <w:t>(Ban hành kèm theo Quyết định số 1966/QĐ-UBND ngày 27 tháng 8 năm 2024 của Chủ tịch Ủy ban nhân dân tỉnh Sóc Trăng)</w:t>
      </w:r>
    </w:p>
    <w:p>
      <w:r>
        <w:t>Quy trình số 01</w:t>
      </w:r>
    </w:p>
    <w:p>
      <w:r>
        <w:t>Thủ tục: Hỗ trợ tín dụng đầu tư trồng rừng gỗ lớn đối với chủ rừng là hộ gia đình, cá nhân</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 Số hóa và lưu trữ hồ sơ điện tử, cập nhật vào Hệ thống thông tin giải quyết thủ tục hành chính (TTHC) tỉnh, in giấy tiếp nhận hồ sơ và hẹn trả kết quả gửi người nộp hồ sơ, và chuyển hồ sơ đến Phòng Nông nghiệp và Phát triển nông thôn huyện/Phòng Kinh tế thị xã, thành phố xử lý.</w:t>
      </w:r>
    </w:p>
    <w:p>
      <w:r>
        <w:t>Công chức làm việc tại Bộ phận Tiếp nhận và trả kết quả thuộc Văn phòng Hội đồng nhân dân (HĐND) và Ủy ban nhân dân (UBND) cấp huyện</w:t>
      </w:r>
    </w:p>
    <w:p>
      <w:r>
        <w:t>0,5 ngày</w:t>
      </w:r>
    </w:p>
    <w:p>
      <w:r>
        <w:t>- Giấy tiếp nhận hồ sơ và hẹn trả kết quả;</w:t>
      </w:r>
    </w:p>
    <w:p>
      <w:r>
        <w:t>-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hồ sơ, phối hợp với các cơ quan có liên quan tổ chức xác minh hồ sơ.</w:t>
      </w:r>
    </w:p>
    <w:p>
      <w:r>
        <w:t>- Nếu hồ sơ đạt yêu cầu: Tham mưu dự thảo các văn bản, kết quả giải quyết TTHC.</w:t>
      </w:r>
    </w:p>
    <w:p>
      <w:r>
        <w:t>- Nếu hồ sơ không đạt yêu cầu: Tham mưu dự thảo văn bản trả lời.</w:t>
      </w:r>
    </w:p>
    <w:p>
      <w:r>
        <w:t>Phòng Nông nghiệp và Phát triển nông thôn/ Phòng Kinh tế</w:t>
      </w:r>
    </w:p>
    <w:p>
      <w:r>
        <w:t>10 ngày</w:t>
      </w:r>
    </w:p>
    <w:p>
      <w:r>
        <w:t>- Biên bản xác minh điều kiện hỗ trợ lãi suất tín dụng.</w:t>
      </w:r>
    </w:p>
    <w:p>
      <w:r>
        <w:t>- Dự thảo công văn của UBND huyện gửi UBND tỉnh.</w:t>
      </w:r>
    </w:p>
    <w:p>
      <w:r>
        <w:t>- Dự thảo kết quả giải quyết TTHC hoặc văn bản trả lời.</w:t>
      </w:r>
    </w:p>
    <w:p>
      <w:r>
        <w:t>- Hồ sơ TTHC.</w:t>
      </w:r>
    </w:p>
    <w:p>
      <w:r>
        <w:t>- Phiếu kiểm soát quá trình giải quyết hồ sơ.</w:t>
      </w:r>
    </w:p>
    <w:p>
      <w:r>
        <w:t>Bước 3</w:t>
      </w:r>
    </w:p>
    <w:p>
      <w:r>
        <w:t>Ký công văn gửi UBND tỉnh.</w:t>
      </w:r>
    </w:p>
    <w:p>
      <w:r>
        <w:t>Lãnh đạo UBND cấp huyện + Văn thư Văn phòng UBND cấp huyện</w:t>
      </w:r>
    </w:p>
    <w:p>
      <w:r>
        <w:t>02 ngày</w:t>
      </w:r>
    </w:p>
    <w:p>
      <w:r>
        <w:t>- Công văn gửi UBND tỉnh đã được ký, kèm hồ sơ TTHC và các văn bản có liên quan.</w:t>
      </w:r>
    </w:p>
    <w:p>
      <w:r>
        <w:t>- Dự thảo kết quả giải quyết TTHC.</w:t>
      </w:r>
    </w:p>
    <w:p>
      <w:r>
        <w:t>- Phiếu kiểm soát quá trình giải quyết hồ sơ.</w:t>
      </w:r>
    </w:p>
    <w:p>
      <w:r>
        <w:t>Bước 4</w:t>
      </w:r>
    </w:p>
    <w:p>
      <w:r>
        <w:t>- Phê duyệt kết quả giải quyết TTHC hoặc văn bản trả lời nếu không đồng ý.</w:t>
      </w:r>
    </w:p>
    <w:p>
      <w:r>
        <w:t>- Chuyển kết quả về UBND cấp huyện.</w:t>
      </w:r>
    </w:p>
    <w:p>
      <w:r>
        <w:t>UBND tỉnh</w:t>
      </w:r>
    </w:p>
    <w:p>
      <w:r>
        <w:t>06 ngày</w:t>
      </w:r>
    </w:p>
    <w:p>
      <w:r>
        <w:t>Kết quả giải quyết TTHC hoặc văn bản trả lời đã được hoàn chỉnh.</w:t>
      </w:r>
    </w:p>
    <w:p>
      <w:r>
        <w:t>Bước 5</w:t>
      </w:r>
    </w:p>
    <w:p>
      <w:r>
        <w:t>Chuyển kết quả về Bộ phận tiếp nhận hồ sơ và trả kết quả thuộc Văn phòng HĐND và UBND cấp huyện.</w:t>
      </w:r>
    </w:p>
    <w:p>
      <w:r>
        <w:t>Văn thư Văn phòng UBND cấp huyện</w:t>
      </w:r>
    </w:p>
    <w:p>
      <w:r>
        <w:t>01 ngày</w:t>
      </w:r>
    </w:p>
    <w:p>
      <w:r>
        <w:t>- Kết quả giải quyết TTHC hoặc văn bản trả lời đã được hoàn chỉnh.</w:t>
      </w:r>
    </w:p>
    <w:p>
      <w:r>
        <w:t>- Phiếu kiểm soát quá trình giải quyết hồ sơ.</w:t>
      </w:r>
    </w:p>
    <w:p>
      <w:r>
        <w:t>Bước 6</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 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thuộc Văn phòng HĐND và UBND cấp huyện</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kiểm soát quá trình giải quyết hồ sơ được ký duyệt.</w:t>
      </w:r>
    </w:p>
    <w:p>
      <w:r>
        <w:t>- Phiếu xin lỗi và hẹn lại ngày trả kết quả (nếu có).</w:t>
      </w:r>
    </w:p>
    <w:p>
      <w:r>
        <w:t>Tổng thời gian giải quyết TTHC: 20 ngày từ ngày nhận được hồ sơ hợp lệ.</w:t>
      </w:r>
    </w:p>
    <w:p>
      <w:r>
        <w:t>Quy trình số 02</w:t>
      </w:r>
    </w:p>
    <w:p>
      <w:r>
        <w:t>Thủ tục: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1. Nếu hồ sơ không đầy đủ: Ra phiếu yêu cầu bổ sung, hoàn thiện hồ sơ hoặc trả lại hồ sơ để người nộp hồ sơ hoàn chỉnh lại hồ sơ.</w:t>
      </w:r>
    </w:p>
    <w:p>
      <w:r>
        <w:t>2. Nếu hồ sơ đầy đủ theo quy định:</w:t>
      </w:r>
    </w:p>
    <w:p>
      <w:r>
        <w:t>- Số hóa và lưu trữ hồ sơ điện tử, cập nhật vào Hệ thống thông tin giải quyết thủ tục hành chính (TTHC) tỉnh, in giấy tiếp nhận hồ sơ và hẹn trả kết quả gửi người nộp hồ sơ.</w:t>
      </w:r>
    </w:p>
    <w:p>
      <w:r>
        <w:t>- Chuyển hồ sơ đến Phòng Nông nghiệp và Phát triển nông thôn huyện/Phòng Kinh tế thị xã, thành phố (Sau đây gọi chung là phòng chức năng cấp huyện) hoặc Hạt Kiểm lâm.</w:t>
      </w:r>
    </w:p>
    <w:p>
      <w:r>
        <w:t>Công chức làm việc tại Bộ phận Tiếp nhận và trả kết quả thuộc Văn phòng Hội đồng nhân dân (HĐND) và Ủy ban nhân dân (UBND) cấp huyện</w:t>
      </w:r>
    </w:p>
    <w:p>
      <w:r>
        <w:t>0,5 ngày</w:t>
      </w:r>
    </w:p>
    <w:p>
      <w:r>
        <w:t>- Giấy tiếp nhận hồ sơ và hẹn trả kết quả;</w:t>
      </w:r>
    </w:p>
    <w:p>
      <w:r>
        <w:t>-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Xem xét hồ sơ, tham mưu tổ chức thẩm định hồ sơ.</w:t>
      </w:r>
    </w:p>
    <w:p>
      <w:r>
        <w:t>- Nếu hồ sơ đạt yêu cầu: Dự thảo kết quả giải quyết TTHC.</w:t>
      </w:r>
    </w:p>
    <w:p>
      <w:r>
        <w:t>- Nếu hồ sơ không đạt yêu cầu: Dự thảo văn bản trả lời nêu rõ lý do.</w:t>
      </w:r>
    </w:p>
    <w:p>
      <w:r>
        <w:t>Công chức phòng chức năng cấp huyện hoặc Hạt Kiểm lâm.</w:t>
      </w:r>
    </w:p>
    <w:p>
      <w:r>
        <w:t>12 ngày</w:t>
      </w:r>
    </w:p>
    <w:p>
      <w:r>
        <w:t>- Biên bản thẩm định hồ sơ.</w:t>
      </w:r>
    </w:p>
    <w:p>
      <w:r>
        <w:t>- Dự thảo kết quả giải quyết TTHC hoặc văn bản trả lời.</w:t>
      </w:r>
    </w:p>
    <w:p>
      <w:r>
        <w:t>- Hồ sơ TTHC.</w:t>
      </w:r>
    </w:p>
    <w:p>
      <w:r>
        <w:t>- Phiếu kiểm soát quá trình giải quyết hồ sơ.</w:t>
      </w:r>
    </w:p>
    <w:p>
      <w:r>
        <w:t>Bước 3</w:t>
      </w:r>
    </w:p>
    <w:p>
      <w:r>
        <w:t>- Phê duyệt kết quả giải quyết TTHC hoặc văn bản trả lời.</w:t>
      </w:r>
    </w:p>
    <w:p>
      <w:r>
        <w:t>- Chuyển kết quả về Bộ phận tiếp nhận hồ sơ và trả kết quả thuộc Văn phòng HĐND và UBND cấp huyện.</w:t>
      </w:r>
    </w:p>
    <w:p>
      <w:r>
        <w:t>Lãnh đạo + Văn thư phòng chức năng cấp huyện hoặc Hạt Kiểm lâm</w:t>
      </w:r>
    </w:p>
    <w:p>
      <w:r>
        <w:t>02 ngày</w:t>
      </w:r>
    </w:p>
    <w:p>
      <w:r>
        <w:t>- Kết quả giải quyết TTHC hoặc văn bản trả lời đã hoàn chỉnh.</w:t>
      </w:r>
    </w:p>
    <w:p>
      <w:r>
        <w:t>- Phiếu kiểm soát quá trình giải quyết hồ sơ.</w:t>
      </w:r>
    </w:p>
    <w:p>
      <w:r>
        <w:t>Bước 4</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 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thuộc Văn phòng HĐND và UBND cấp huyện.</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kiểm soát quá trình giải quyết hồ sơ được ký duyệt.</w:t>
      </w:r>
    </w:p>
    <w:p>
      <w:r>
        <w:t>- Phiếu xin lỗi và hẹn lại ngày trả kết quả (nếu có).</w:t>
      </w:r>
    </w:p>
    <w:p>
      <w:r>
        <w:t>Tổng thời gian giải quyết TTHC: 15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