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2023 về Kế hoạch triển khai Chiến lược chuyển đổi số báo chí đến năm 2025, định hướng đến năm 2030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1966/QĐ-UBND</w:t>
      </w:r>
    </w:p>
    <w:p>
      <w:r>
        <w:t>Sơn La, ngày 30 tháng 09 năm 2023</w:t>
      </w:r>
    </w:p>
    <w:p>
      <w:r>
        <w:t>QUYẾT ĐỊNH</w:t>
      </w:r>
    </w:p>
    <w:p>
      <w:r>
        <w:t>BAN HÀNH KẾ HOẠCH TRIỂN KHAI CHIẾN LƯỢC CHUYỂN ĐỔI SỐ BÁO CHÍ ĐẾN NĂM 2025, ĐỊNH HƯỚNG ĐẾN NĂM 2030</w:t>
      </w:r>
    </w:p>
    <w:p>
      <w:r>
        <w:t>ỦY BAN NHÂN DÂN TỈNH SƠN LA</w:t>
      </w:r>
    </w:p>
    <w:p>
      <w:r>
        <w:t>Căn cứ Luật Tổ chức chính quyền địa phương ngày 19/06/2015; Luật sửa đổi, bổ sung một số điều của Luật Tổ chức Chính phủ và Luật Tổ chức chính quyền địa phương ngày 22/11/2019;</w:t>
      </w:r>
    </w:p>
    <w:p>
      <w:r>
        <w:t>Căn cứ Quyết định số 348/QĐ-TTg ngày 06/4/2023 của Thủ tướng Chính phủ về việc phê duyệt chiến lược chuyển đổi số báo chí đến năm 2025, định hướng đến năm 2030; Công văn số 1369/BTTTT-CBC ngày 17/4/2023 của Bộ Thông tin và Truyền thông về việc triển khai Chiến lược chuyển đổi số báo chí đến năm 2025, định hướng đến năm 2030; Quyết định 781/QĐ-BTTTT ngày 08/5/2023 của Bộ trưởng Bộ Thông tin và Truyền thông ban hành Kế hoạch hành động triển khai Chiến lược chuyển đổi số báo chí đến năm 2025, định hướng đến năm 2030;</w:t>
      </w:r>
    </w:p>
    <w:p>
      <w:r>
        <w:t>Căn cứ Nghị quyết số 17-NQ/TU ngày 31/8/2021 của Ban Thường vụ Tỉnh ủy về Chuyển đổi số tỉnh Sơn La giai đoạn 2021- 2025, định hướng đến năm 2030; Theo đề nghị của Giám đốc Sở Thông tin và Truyền thông tại Tờ trình số 103/TTr-STTTT ngày 11/9/2023; ý kiến thống nhất của các Thành viên UBND tỉnh khóa XV, nhiệm kỳ 2021-2026.</w:t>
      </w:r>
    </w:p>
    <w:p>
      <w:r>
        <w:t>QUYẾT ĐỊNH:</w:t>
      </w:r>
    </w:p>
    <w:p>
      <w:r>
        <w:t>Điều 1.  Ban hành kèm theo Quyết định này Kế hoạch triển khai Chiến lược chuyển đổi số báo chí đến năm 2025, định hướng đến năm 2030.</w:t>
      </w:r>
    </w:p>
    <w:p>
      <w:r>
        <w:t>Điều 2.  Chánh Văn phòng Ủy ban nhân dân tỉnh; Giám đốc Sở Thông tin và Truyền thông; Thủ trưởng các Sở, ban, ngành; Chủ tịch Ủy ban nhân dân các huyện, thành phố; Thủ trưởng các cơ quan, đơn vị có liên quan chịu trách nhiệm thi hành Quyết định này./.</w:t>
      </w:r>
    </w:p>
    <w:p>
      <w:r>
        <w:t>Nơi nhận:</w:t>
      </w:r>
    </w:p>
    <w:p>
      <w:r>
        <w:t>- Cục Báo chí, Bộ TT&amp;TT;</w:t>
      </w:r>
    </w:p>
    <w:p>
      <w:r>
        <w:t>- Thường trực: Tỉnh ủy, HĐND tỉnh;</w:t>
      </w:r>
    </w:p>
    <w:p>
      <w:r>
        <w:t>- Chủ tịch, các Phó Chủ tịch UBND tỉnh;</w:t>
      </w:r>
    </w:p>
    <w:p>
      <w:r>
        <w:t>- Ban Tuyên giáo Tỉnh ủy;</w:t>
      </w:r>
    </w:p>
    <w:p>
      <w:r>
        <w:t>- Văn phòng Tỉnh ủy;</w:t>
      </w:r>
    </w:p>
    <w:p>
      <w:r>
        <w:t>- Như Điều 2;</w:t>
      </w:r>
    </w:p>
    <w:p>
      <w:r>
        <w:t>- Báo Sơn La; Đài PTTH tỉnh;</w:t>
      </w:r>
    </w:p>
    <w:p>
      <w:r>
        <w:t>- LĐVP UBND tỉnh;</w:t>
      </w:r>
    </w:p>
    <w:p>
      <w:r>
        <w:t>- Trung tâm Thông tin;</w:t>
      </w:r>
    </w:p>
    <w:p>
      <w:r>
        <w:t>- Lưu: VT, KGVX,  NQ .</w:t>
      </w:r>
    </w:p>
    <w:p>
      <w:r>
        <w:t>TM. ỦY BAN NHÂN DÂN</w:t>
      </w:r>
    </w:p>
    <w:p>
      <w:r>
        <w:t>CHỦ TỊCH</w:t>
      </w:r>
    </w:p>
    <w:p>
      <w:r>
        <w:t>Hoàng Quốc Khánh</w:t>
      </w:r>
    </w:p>
    <w:p>
      <w:r>
        <w:t>KẾ HOẠCH</w:t>
      </w:r>
    </w:p>
    <w:p>
      <w:r>
        <w:t>TRIỂN KHAI CHIẾN LƯỢC CHUYỂN ĐỔI SỐ BÁO CHÍ ĐẾN NĂM 2025, ĐỊNH HƯỚNG ĐẾN NĂM 2030</w:t>
      </w:r>
    </w:p>
    <w:p>
      <w:r>
        <w:t>(Kèm theo Quyết định số: 1966/QĐ-UBND ngày 30 tháng 09 năm 2023 của Ủy ban nhân dân tỉnh Sơn La)</w:t>
      </w:r>
    </w:p>
    <w:p>
      <w:r>
        <w:t>I. ĐẶC ĐIỂM, TÌNH HÌNH</w:t>
      </w:r>
    </w:p>
    <w:p>
      <w:r>
        <w:t>1. Tỉnh Sơn La hiện có 03 cơ quan báo chí địa phương gồm: Báo Sơn La; Đài Phát thanh - Truyền hình tỉnh Sơn La và Tạp chí Suối Reo theo đúng quy hoạch tại Quyết định số 362/QĐ-TTg ngày 03/4/2019 của Thủ tướng Chính phủ phê duyệt Quy hoạch phát triển và quản lý báo chí toàn quốc đến năm 2025; Kế hoạch số 40/KH- UBND ngày 12/02/2020 của Ủy ban nhân dân tỉnh Sơn La về triển khai thực hiện Quy hoạch phát triển và quản lý báo chí đến năm 2025 trên địa bàn tỉnh Sơn La.</w:t>
      </w:r>
    </w:p>
    <w:p>
      <w:r>
        <w:t>2. Các cơ quan báo chí địa phương đã từng bước thực hiện chuyển đổi để thích ứng với những thay đổi của công nghệ làm báo; kịp thời phản ánh thông tin nhanh, chính xác các sự kiện, vấn đề thời sự trên các lĩnh vực chính trị, kinh tế, văn hóa, xã hội của địa phương; các chủ trương, chính sách, pháp luật của Đảng và Nhà nước trên mọi lĩnh vực; triển khai thực hiện nhiệm vụ phát triển kinh tế xã hội, giữ vững an ninh quốc phòng trên địa bàn tỉnh đáp ứng nhu cầu độc giả, người dân được tiếp cận thông tin trên môi trường số mọi lúc, mọi nơi, không bị hạn chế về không gian, thời gian, vị trí địa lý.</w:t>
      </w:r>
    </w:p>
    <w:p>
      <w:r>
        <w:t>II. THỰC TRẠNG VIỆC TRIỂN KHAI CHUYỂN ĐỔI SỐ BÁO CHÍ CỦA CÁC CƠ QUAN BÁO CHÍ ĐỊA PHƯƠNG</w:t>
      </w:r>
    </w:p>
    <w:p>
      <w:r>
        <w:t>1. Báo Sơn La</w:t>
      </w:r>
    </w:p>
    <w:p>
      <w:r>
        <w:t>- Báo Sơn La hiện đang thực hiện 02 loại hình: Báo in và Báo điện tử theo Giấy phép số 723/GP-BTTTT ngày 08/11/2021 của Bộ trưởng Bộ Thông tin và Truyền thông cấp giấy phép hoạt động báo in và báo điện tử, cụ thể:</w:t>
      </w:r>
    </w:p>
    <w:p>
      <w:r>
        <w:t>+ Báo in gồm các ấn phẩm: Báo Sơn La (05 kỳ/tuần), Tin ảnh Sơn La (02 kỳ/tháng).</w:t>
      </w:r>
    </w:p>
    <w:p>
      <w:r>
        <w:t>+ Báo điện tử: Báo Sơn La Online; tên miền: baosonla.org.vn . Năm 2022, thực hiện chủ trương chuyển đổi số của Chính phủ, Ban Thường vụ Tỉnh ủy Sơn La đã nhất trí chủ trương đầu tư, nâng cấp thiết bị Báo điện tử Sơn La. Sau một thời gian chuẩn bị và triển khai thực hiện Đề án “Đầu tư, nâng cấp Báo điện tử Sơn La”, tháng 11 năm 2022 Báo Sơn La đã có giao diện mới của Báo Sơn La điện tử, hoàn thành giai đoạn 1 của Đề án “Đầu tư, nâng cấp Báo điện tử Sơn La”. Báo Sơn La điện tử đã huy động mọi nguồn lực nhằm khai thác tối đa các tính năng, thế mạnh của một tờ báo điện tử như: tăng cường cải tiến chất lượng các video clip, các phóng sự truyền hình phản ánh mọi mặt của đời sống xã hội, xây dựng trang web hỗ trợ, đổi mới giao diện, nội dung, chuyên trang chuyên mục, khai thác tối đa tính năng để theo kịp xu thế truyền thông đa phương tiện, thu hút lượng truy cập tăng mỗi ngày. Tháng 01 năm 2023, Báo Sơn La ra mắt ứng dụng xem Báo Sơn La điện tử trên các thiết bị thông minh, điện thoại di động.</w:t>
      </w:r>
    </w:p>
    <w:p>
      <w:r>
        <w:t>- Để bắt nhịp với xu hướng báo chí hiện đại, xác định chuyển đổi số là quá trình tất yếu để tồn tại và phát triển của báo chí, Ban Biên tập Báo Sơn La đã chuyển đổi mô hình từ báo in sang kết hợp báo in với làm báo chí đa phương tiện: Xây dựng các video clip trên báo điện tử; Audio; E-Magazine; kết hợp xuất bản báo in với báo điện tử, tận dụng ưu thế của mạng xã hội để xây dựng kênh fanpage của báo nhằm quảng bá, chuyển tải thông tin bạn đọc một cách nhanh chóng, kịp thời và rộng rãi hơn ( hiện trang fanpage Báo Sơn La đã có hơn 6.000 lượt theo dõi, 4.000 lượt thích ). Báo Sơn La điện tử phục vụ 55 triệu lượt người truy cập/năm, lượt truy cập bình quân 130 nghìn lượt/ ngày; có thời điểm lượt truy cập tăng 200 nghìn lượt/ ngày.</w:t>
      </w:r>
    </w:p>
    <w:p>
      <w:r>
        <w:t>- Cùng với đó, việc triển khai ứng dụng phần mềm Tòa soạn điện tử tích hợp; triển khai phiên bản mới hệ thống quản lý văn bản và điều hành Báo Sơn La đã khai thác hiệu quả ứng dụng công nghệ thông tin trong quy trình xuất bản, đáp ứng yêu cầu tác nghiệp ngày càng cao của Báo Sơn La trong tình hình hiện nay. Các hoạt động của tòa soạn được điều hành trên môi trường mạng đảm bảo chất lượng, hiệu quả.</w:t>
      </w:r>
    </w:p>
    <w:p>
      <w:r>
        <w:t>- Về nhân lực: Tòa soạn hiện có 36 cán bộ, viên chức và 4 phóng viên,kỹ thuật viên, nhân viên hợp đồng. Tòa soạn đang hoạt động với bộ máy tổ chức thực hiện tinh gọn. Đội ngũ cán bộ, viên chức của tòa soạn có phẩm chất chính trị vững vàng, có trách nhiệm và đạo đức nghề nghiệp, trình độ chuyên môn cao; 97% số viên chức có trình độ đại học báo chí và chuyên ngành khác, trong đó: 04 viên chức có trình độ thạc sĩ và 02 viên chức đang học thạc sỹ.</w:t>
      </w:r>
    </w:p>
    <w:p>
      <w:r>
        <w:t>2. Đài Phát thanh - Truyền hình tỉnh Sơn La</w:t>
      </w:r>
    </w:p>
    <w:p>
      <w:r>
        <w:t>- Đài Phát thanh - Truyền hình tỉnh Sơn La hiện đang thực hiện 02 loại hình: Báo nói và Báo hình bằng 3 thứ tiếng ( Kinh, Thái, Mông ) theo Giấy phép hoạt động phát thanh số 22/GP-BTTTT ngày 19/01/2022, Giấy phép hoạt động truyền hình số 23/GP-BTTTT ngày 19/01/2022 do Bộ Thông tin và Truyền thông cấp; 01 Trang thông tin điện tử tổng hợp www.sonlatv.vn theo Giấy phép số 39/GP-TTĐT ngày 10/9/2014 do Cục Quản lý Phát thanh, Truyền hình và Thông tin điện tử, Bộ Thông tin và Truyền thông cấp phép, cụ thể: Tổng thời lượng phát sóng truyền hình đạt 18 giờ 35 phút/ngày (trong đó thời lượng đơn vị tự sản xuất trung bình 8 giờ 30 phút/ngày). Tổng thời lượng phát sóng phát thanh: 17 giờ 30 phút/ngày (trong đó, thời lượng đơn vị tự sản xuất trung bình 8 giờ/ngày)</w:t>
      </w:r>
    </w:p>
    <w:p>
      <w:r>
        <w:t>+ Đối với hoạt động truyền hình: Thời lượng phát sóng 18 giờ 35 phút/ngày; thời lượng tự sản xuất trung bình 8 giờ 30 phút/ngày;với cấu tạo khung chương trình cơ bản gồm: Tin tức, thời sự ( 165 phút/ngày , chiếm  14,8%  tổng thời lượng phát sóng); Chuyên đề, chuyên mục chính luận, khoa giáo ( 255 phút/ngày , chiếm  22,87%  tổng thời lượng phát sóng); chương trình văn hóa, giải trí ( 135 phút/ngày , chiếm  12,11%  tổng thời lượng phát sóng); Chương trình tiếng dân tộc tiếng Thái, tiếng Mông ( 110 phút/ngày , chiếm 9,87%  tổng thời lượng phát sóng); Phim truyện ( 360 phút/ngày , chiếm  32,29%  tổng thời lượng phát sóng); tiếp sóng Đài Truyền hình Việt Nam  (45 phút/ngày , chiếm  4,03%  tổng thời lượng phát sóng); Thông tin, quảng bá, giới thiệu, quảng cáo  (45 phút/ngày , chiếm  4,03%  tổng thời lượng phát sóng ).</w:t>
      </w:r>
    </w:p>
    <w:p>
      <w:r>
        <w:t>+ Đối với hoạt động phát thanh: Thời lượng phát sóng: 17 giờ 30 phút/ngày; thời lượng tự sản xuất trung bình 8 giờ/ngày; với cấu tạo khung chương trình cơ bản gồm: Tin tức, thời sự ( 120 phút/ngày , chiếm  11,43%  tổng thời lượng phát sóng); Chuyên đề, chuyên mục chính luận, khoa giáo ( 60 phút/ngày , chiếm  5,71%  tổng thời lượng phát sóng); chương trình văn hóa, giải trí ( 180 phút/ngày , chiếm  17,14%  tổng thời lượng phát sóng); Chương trình tiếng dân tộc: tiếng Thái, tiếng Mông ( 120 phút/ngày , chiếm 11,43%  tổng thời lượng phát sóng); tiếp sóng Đài Tiếng nói Việt Nam  (570 phút/ngày , chiếm 54,29%  tổng thời lượng phát sóng).</w:t>
      </w:r>
    </w:p>
    <w:p>
      <w:r>
        <w:t>- Từ 24 giờ 00' ngày 30/11/2020, Đài Phát thanh - Truyền hình tỉnh Sơn La chính thức ngừng phát sóng truyền hình analog, thực hiện việc phát sóng truyền hình số mặt đất theo Thông báo số 190/TB-BTTTT ngày 27/12/2019 của Bộ Thông tin và Truyền thông. Kênh truyền hình Sơn La chính thức phát sóng theo tiêu chuẩn độ nét cao HDTV trên vệ tinh Vinasat-1 từ ngày 01/9/2020 diện phủ sóng trên phạm vi toàn quốc.</w:t>
      </w:r>
    </w:p>
    <w:p>
      <w:r>
        <w:t>- Đã đầu tư, vận hành, khai thác sử dụng hiệu quả hệ thống thiết bị dự án ODA, nhất là trường quay lớn, trường quay ngoài trời, trường quay ảo, hệ thống MAM,... Hiện nay đang sử dụng 32 phần mềm chuyên dụng và hệ thống hạ tầng số vào quản trị hoạt động cơ quan và ứng dụng quản lý, điều hành sản xuất các chương trình phát thanh, truyền hình và sản xuất nội dung số.</w:t>
      </w:r>
    </w:p>
    <w:p>
      <w:r>
        <w:t>- Đến nay, hệ thống nền tảng số của Đài PTTH Sơn La gồm có: Trang thông tin điện tử  sonlatv.vn  với 12,6 triệu lượt truy cập; kênh Youtube truyenhinhsonla có gần 20.000 lượt đăng ký, đã thu hút hơn 3,7 triệu lượt xem; Fanpage  truyenhinhsonla  có hơn 38,3 nghìn người đăng ký theo dõi, trên 2,3 triệu lượt tiếp cận; 01 Tiktok từ đầu năm 2023 đã có 22.600 tài khoản theo dõi với 8,3 triệu lượt xem. Đặc biệt, từ đầu năm 2023, sau khi ra mắt ứng dụng STVgo, đã có gần 10.000 lượt cài đặt ứng dụng trên smart phone và các thiết bị cầm tay thông minh.</w:t>
      </w:r>
    </w:p>
    <w:p>
      <w:r>
        <w:t>- Về nhân lực: Đài Phát thanh - Truyền hình tỉnh Sơn La có 85 viên chức, 02 hợp đồng theo Nghị định 161/2018/NĐ-CP, trong đó 96,4 % số viên chức có trình độ đại học trở lên (08 viên chức có trình độ thạc sĩ, 72 viên chức đại học).</w:t>
      </w:r>
    </w:p>
    <w:p>
      <w:r>
        <w:t>3. Tạp chí Suối Reo</w:t>
      </w:r>
    </w:p>
    <w:p>
      <w:r>
        <w:t>- Tạp chí Suối Reo là cơ quan tạp chí trực thuộc Hội Văn học nghệ thuật tỉnh, có chức năng tuyên truyền, phổ biến quan điểm, đường lối của Đảng về phát triển văn học, nghệ thuật; giới thiệu các sáng tác văn học, nghệ thuật phục vụ nhiệm vụ chính trị, kinh tế - xã hội của địa phương; thông tin về các hoạt động văn học nghệ thuật của địa phương; đăng tải các bài nghiên cứu, lý luận, phê bình nhằm định hướng sáng tạo và thị hiếu thẩm mỹ, theo Giấy phép số 05/GP-BTTTT ngày 03/01/2014 của Bộ trưởng Bộ Thông tin và Truyền thông cấp giấy phép hoạt động báo in cho Tạp chí Suối Reo xuất bản 2 tháng/ kỳ.</w:t>
      </w:r>
    </w:p>
    <w:p>
      <w:r>
        <w:t>- Tạp chí đã đẩy mạnh ứng dụng công nghệ thông tin vào quản lý và giới thiệu các ấn phẩm của hội viên đến với công chúng yêu văn học nghệ thuật trong và ngoài tỉnh. Các tác phẩm văn học, nghệ thuật của Tạp chí hiện đã được đăng tải trên Trang thông tin điện tử tổng hợp của Hội Văn học nghệ thuật tỉnh (h ttp://suoireo.sonla.gov.vn/ ).</w:t>
      </w:r>
    </w:p>
    <w:p>
      <w:r>
        <w:t>- Về nhân lực: Tạp chí Suối Reo có 05 cán bộ, viên chức gồm: 01 Lãnh đạo Phó Tổng biên tập, 01 thư ký tòa soạn và 03 biên tập viên. 100 % cán bộ, viên chức có trình độ đại học.</w:t>
      </w:r>
    </w:p>
    <w:p>
      <w:r>
        <w:t>III. MỤC ĐÍCH, YÊU CẦU</w:t>
      </w:r>
    </w:p>
    <w:p>
      <w:r>
        <w:t>1. Mục đích</w:t>
      </w:r>
    </w:p>
    <w:p>
      <w:r>
        <w:t>- Chuyển đổi số báo chí nhằm mục tiêu xây dựng các cơ quan báo chí của tỉnh theo hướng chuyên nghiệp, nhân văn, hiện đại; làm tốt sứ mệnh thông tin tuyên truyền phục vụ sự nghiệp cách mạng của Đảng, sự nghiệp đổi mới của đất nước, của tỉnh nhà;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 Bảo đảm an toàn, an ninh thông tin hệ thống thông tin báo chí. Mọi thiết bị, sản phẩm, phần mềm, hệ thống thông tin, dự án đầu tư về công nghệ thông tin phục vụ chuyển đổi số trong lĩnh vực báo chí đều có cấu phần bắt buộc về an toàn, an ninh thông tin ngay từ khi thiết kế.</w:t>
      </w:r>
    </w:p>
    <w:p>
      <w:r>
        <w:t>- Tổ chức thực hiện thắng lợi các mục tiêu, nhiệm vụ Nghị quyết số 17- NQ/TU ngày 31/8/2021 của Ban Thường vụ Tỉnh ủy về Chuyển đổi số tỉnh Sơn La đến năm 2025, định hướng đến năm 2030.</w:t>
      </w:r>
    </w:p>
    <w:p>
      <w:r>
        <w:t>2. Yêu cầu</w:t>
      </w:r>
    </w:p>
    <w:p>
      <w:r>
        <w:t>- Bám sát nội dung chỉ đạo của Trung ương và Tỉnh ủy, đảm bảo các mục tiêu, định hướng và phù hợp với tình hình thực tế của địa phương nhằm phát triển toàn diện lĩnh vực báo chí trên địa bàn tỉnh.</w:t>
      </w:r>
    </w:p>
    <w:p>
      <w:r>
        <w:t>- Xác định rõ nội dung công việc, tiến độ và trách nhiệm tổ chức thực hiện đảm bảo kịp thời, đồng bộ, thống nhất và hiệu quả.</w:t>
      </w:r>
    </w:p>
    <w:p>
      <w:r>
        <w:t>IV. MỤC TIÊU</w:t>
      </w:r>
    </w:p>
    <w:p>
      <w:r>
        <w:t>STT</w:t>
      </w:r>
    </w:p>
    <w:p>
      <w:r>
        <w:t>NỘI DUNG CHỈ TIÊU</w:t>
      </w:r>
    </w:p>
    <w:p>
      <w:r>
        <w:t>Mục tiêu nhiệm vụ</w:t>
      </w:r>
    </w:p>
    <w:p>
      <w:r>
        <w:t>Đến năm 2025</w:t>
      </w:r>
    </w:p>
    <w:p>
      <w:r>
        <w:t>Đến năm 2030</w:t>
      </w:r>
    </w:p>
    <w:p>
      <w:r>
        <w:t>1</w:t>
      </w:r>
    </w:p>
    <w:p>
      <w:r>
        <w:t>Cơ quan báo chí tỉnh đưa nội dung lên các nền tảng số (ưu tiên các nền tảng số trong nước)</w:t>
      </w:r>
    </w:p>
    <w:p>
      <w:r>
        <w:t>Báo Sơn La, Đài Phát thanh-Truyền hình tỉnh</w:t>
      </w:r>
    </w:p>
    <w:p>
      <w:r>
        <w:t>Báo Sơn La, Đài Phát thanh-Truyền hình tỉnh; Tạp chí Suối Reo</w:t>
      </w:r>
    </w:p>
    <w:p>
      <w:r>
        <w:t>2</w:t>
      </w:r>
    </w:p>
    <w:p>
      <w:r>
        <w:t>Cơ quan báo chí sử dụng nền tảng phân tích, xử lý dữ liệu tổng hợp tập trung, ứng dụng trí tuệ nhân tạo để tối ưu hóa hoạt động</w:t>
      </w:r>
    </w:p>
    <w:p>
      <w:r>
        <w:t>Báo Sơn La, Đài Phát thanh-Truyền hình tỉnh</w:t>
      </w:r>
    </w:p>
    <w:p>
      <w:r>
        <w:t>Báo Sơn La, Đài Phát thanh-Truyền hình tỉnh; Tạp chí Suối Reo</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Báo Sơn La, Đài Phát thanh-Truyền hình tỉnh</w:t>
      </w:r>
    </w:p>
    <w:p>
      <w:r>
        <w:t>Báo Sơn La, Đài Phát thanh-Truyền hình tỉnh; Tạp chí Suối Reo</w:t>
      </w:r>
    </w:p>
    <w:p>
      <w:r>
        <w:t>4</w:t>
      </w:r>
    </w:p>
    <w:p>
      <w:r>
        <w:t>Các cơ quan báo chí tối ưu hóa nguồn thu, tăng doanh thu tối thiểu từ 10% - 20%</w:t>
      </w:r>
    </w:p>
    <w:p>
      <w:r>
        <w:t>Đài Phát thanh-Truyền hình tỉnh</w:t>
      </w:r>
    </w:p>
    <w:p>
      <w:r>
        <w:t>Báo Sơn La, Đài Phát thanh-Truyền hình tỉnh</w:t>
      </w:r>
    </w:p>
    <w:p>
      <w:r>
        <w:t>5</w:t>
      </w:r>
    </w:p>
    <w:p>
      <w:r>
        <w:t>100% Lãnh đạo, cán bộ, phóng viên, biên tập viên các cơ quan báo chí được đào tạo, bồi dưỡng kiến thức, kỹ năng về chuyển đổi số báo chí</w:t>
      </w:r>
    </w:p>
    <w:p>
      <w:r>
        <w:t>Báo Sơn La, Đài Phát thanh-Truyền hình tỉnh; Tạp chí Suối Reo</w:t>
      </w:r>
    </w:p>
    <w:p>
      <w:r>
        <w:t>Báo Sơn La, Đài Phát thanh-Truyền hình tỉnh; Tạp chí Suối Reo</w:t>
      </w:r>
    </w:p>
    <w:p>
      <w:r>
        <w:t>6</w:t>
      </w:r>
    </w:p>
    <w:p>
      <w:r>
        <w:t>Cơ quan báo chí điện tử có giải pháp đảm bảo an toàn, an ninh hệ thống thông tin cấp độ 3 trở lên</w:t>
      </w:r>
    </w:p>
    <w:p>
      <w:r>
        <w:t>Báo Sơn La</w:t>
      </w:r>
    </w:p>
    <w:p>
      <w:r>
        <w:t>Báo Sơn La</w:t>
      </w:r>
    </w:p>
    <w:p>
      <w:r>
        <w:t>V. NHIỆM VỤ TRỌNG TÂM</w:t>
      </w:r>
    </w:p>
    <w:p>
      <w:r>
        <w:t>1. Nâng cao hiệu quả công tác thông tin, tuyên truyền</w:t>
      </w:r>
    </w:p>
    <w:p>
      <w:r>
        <w:t>- Cơ quan chủ quản của cơ quan báo chí quan tâm, tạo điều kiện để cơ quan báo chí nâng cấp cơ sở vật chất, trang thiết bị làm việc; tăng kinh phí đặt hàng, giao nhiệm vụ để cơ quan báo chí tỉnh tăng số lượng tin, bài sản xuất mới tuyên truyền nhiệm vụ chính trị, thông tin thiết yếu theo Chỉ thị 09/CT-TTg ngày 31/3/2021 của Thủ tướng Chính phủ về nâng cao hiệu quả công tác thông tin, tuyên truyền phục vụ nhiệm vụ chính trị, thông tin thiết yếu của các cơ quan báo chí giai đoạn 2021-2025.</w:t>
      </w:r>
    </w:p>
    <w:p>
      <w:r>
        <w:t>- Thông tin tốt, tích cực, có kiểm chứng, chuyên sâu; thông tin trên báo chí cân bằng giữa đưa tin và phân tích, đánh giá, định hướng; tập trung truyền thông các chính sách triển khai tại địa phương.</w:t>
      </w:r>
    </w:p>
    <w:p>
      <w:r>
        <w:t>2. Thực hiện quy hoạch báo chí</w:t>
      </w:r>
    </w:p>
    <w:p>
      <w:r>
        <w:t>Tiếp tục thực hiện Quyết định số 362/QĐ-TTg ngày 03/4/2019 của Thủ tướng Chính phủ phê duyệt Quy hoạch phát triển và quản lý báo chí toàn quốc đến năm 2025; Kế hoạch số 40/KH-UBND ngày 12/02/2020 của Ủy ban nhân dân tỉnh Sơn La triển khai thực hiện Quy hoạch phát triển và quản lý báo chí đến năm 2025 trên địa bàn tỉnh Sơn La và các văn bản có liên quan.</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để thúc đẩy quá trình sản xuất nội dung.</w:t>
      </w:r>
    </w:p>
    <w:p>
      <w:r>
        <w:t>4. Ứng dụng nền tảng số cho các cơ quan báo chí tỉnh</w:t>
      </w:r>
    </w:p>
    <w:p>
      <w:r>
        <w:t>- Chuyển giao,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Thuê dịch vụ quản trị điều hành, quản trị sản xuất và phân phối nội dung số đa nền tảng: phân phối nội dung trên internet; ứng dụng OTT; mạng xã hội; truyền hình số mặt đất toàn quốc; cung cấp nội dung trên nền tảng số phát thanh truyền hình quốc gia.</w:t>
      </w:r>
    </w:p>
    <w:p>
      <w:r>
        <w:t>- 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 Đẩy mạnh ứng dụng công nghệ thông tin trong quản lý, điều hành tác nghiệp thông qua ứng dụng nền tảng quản lý tòa soạn điện tử.</w:t>
      </w:r>
    </w:p>
    <w:p>
      <w:r>
        <w:t>5. Phát triển và nâng cao chất lượng nguồn nhân lực báo chí tỉnh</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6. Tăng cường kỷ luật, kỷ cương trong công tác quản lý báo chí, chấn chỉnh vi phạm hoạt động báo chí</w:t>
      </w:r>
    </w:p>
    <w:p>
      <w:r>
        <w:t>- Xử lý quyết liệt các vấn đề còn tồn tại của báo chí; tăng cường giám sát bằng công nghệ để kịp thời nhắc nhở, chấn chỉnh cơ quan báo chí thực hiện đúng quy định của pháp luật;</w:t>
      </w:r>
    </w:p>
    <w:p>
      <w:r>
        <w:t>- Tăng cường giám sát vai trò, trách nhiệm của người đứng đầu cơ quan báo chí trong quản lý hoạt động báo chí theo đúng quy định của pháp luật, trong hoàn thiện quy chế, quy trình quản lý tòa soạn, quy trình tác nghiệp của phóng viên, biên tập viên.</w:t>
      </w:r>
    </w:p>
    <w:p>
      <w:r>
        <w:t>- Chỉ đạo, định hướng báo chí thông tin, tuyên truyền về chủ trương, đường lối của Đảng, chính sách, pháp luật của Nhà nước; bảo đảm quốc phòng, an ninh, bảo vệ nền tảng tư tưởng của Đảng, đấu tranh phản bác các quan điểm sai trái, thù địch; các sự kiện quan trọng của đất nước, của tỉnh.</w:t>
      </w:r>
    </w:p>
    <w:p>
      <w:r>
        <w:t>(Có Phụ lục chi tiết các nhiệm vụ kèm theo)</w:t>
      </w:r>
    </w:p>
    <w:p>
      <w:r>
        <w:t>VI. GIẢI PHÁP</w:t>
      </w:r>
    </w:p>
    <w:p>
      <w:r>
        <w:t>1. Tuyên truyền, nâng cao nhận thức</w:t>
      </w:r>
    </w:p>
    <w:p>
      <w:r>
        <w:t>- Nâng cao nhận thức cán bộ quản lý thông tin, truyền thông; lãnh đạo, phóng viên, biên tập viên các cơ quan báo chí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sẻ kinh nghiệm, lan tỏa, nhân rộng.</w:t>
      </w:r>
    </w:p>
    <w:p>
      <w:r>
        <w:t>2. Nâng cao hiệu quả công tác quản lý nhà nước hoạt động báo chí</w:t>
      </w:r>
    </w:p>
    <w:p>
      <w:r>
        <w:t>- Tăng cường quản lý, chấn chỉnh và xử lý nghiêm sai phạm hoạt động báo chí, truyền thông tại địa phương.</w:t>
      </w:r>
    </w:p>
    <w:p>
      <w:r>
        <w:t>- Nâng cao vị thế của báo chí, truyền thông nói chung và công tác quản lý nhà nước về báo chí, truyền thông nói riêng; tháo gỡ khó khăn, tạo điều kiện cho báo chí cách mạng phát triển đúng hướng.</w:t>
      </w:r>
    </w:p>
    <w:p>
      <w:r>
        <w:t>- Hướng dẫn các Sở, ban, ngành, địa phương nâng cao hiệu quả phát ngôn và cung cấp thông tin cho báo chí.</w:t>
      </w:r>
    </w:p>
    <w:p>
      <w:r>
        <w:t>- Khuyến khích cơ quan báo chí triển khai mô hình “thu phí một phần nội dung” trên phiên bản điện tử theo hướng dẫn của Bộ Thông tin và Truyền thông.</w:t>
      </w:r>
    </w:p>
    <w:p>
      <w:r>
        <w:t>VII. KINH PHÍ THỰC HIỆN</w:t>
      </w:r>
    </w:p>
    <w:p>
      <w:r>
        <w:t>1.  Căn cứ vào nhiệm vụ được giao hàng năm các cơ quan, đơn vị lập dự toán kinh phí gửi Sở Tài chính thẩm định; căn cứ khả năng cân đối ngân sách địa phương, Sở Tài chính tham mưu trình cấp có thẩm quyền bố trí dự toán kinh phí triển khai thực hiện kế hoạch theo quy định.</w:t>
      </w:r>
    </w:p>
    <w:p>
      <w:r>
        <w:t>2.  Tăng cường lồng ghép với các đề án, nguồn kinh phí các Chương trình mục tiêu quốc gia và nguồn huy động hợp pháp khác.</w:t>
      </w:r>
    </w:p>
    <w:p>
      <w:r>
        <w:t>VIII. TỔ CHỨC THỰC HIỆN</w:t>
      </w:r>
    </w:p>
    <w:p>
      <w:r>
        <w:t>1. Sở Thông tin và Truyền thông</w:t>
      </w:r>
    </w:p>
    <w:p>
      <w:r>
        <w:t>- Chủ trì, theo dõi, đôn đốc các cơ quan báo chí tỉnh và các đơn vị có liên quan thực hiện các nhiệm vụ được giao tại Kế hoạch nhằm triển khai chiến lược chuyển đổi số và phát triển báo chí trên địa bàn tỉnh đạt mục tiêu đề ra.</w:t>
      </w:r>
    </w:p>
    <w:p>
      <w:r>
        <w:t>- Chủ trì, phối hợp các đơn vị có liên quan rà soát, kịp thời tham mưu đề xuất sửa đổi, bổ sung các văn bản pháp luật về báo chí và các văn bản pháp luật có liên quan nhằm thúc đẩy, hỗ trợ quá trình phát triển và chuyển đổi số của các cơ quan báo chí.</w:t>
      </w:r>
    </w:p>
    <w:p>
      <w:r>
        <w:t>- Tổ chức kiểm tra, giám sát và đánh giá, báo cáo kết quả tổ chức thực hiện theo quy định; đề xuất Ủy ban nhân dân tỉnh điều chỉnh, bổ sung nội dung Kế hoạch trong trường hợp cần thiết.</w:t>
      </w:r>
    </w:p>
    <w:p>
      <w:r>
        <w:t>2. Sở Tài chính</w:t>
      </w:r>
    </w:p>
    <w:p>
      <w:r>
        <w:t>Tham mưu cấp có thẩm quyền cân đối, bố trí nguồn kinh phí các chương trình mục tiêu, nguồn ngân sách tỉnh đảm bảo thực hiện các nhiệm vụ theo kế hoạch.</w:t>
      </w:r>
    </w:p>
    <w:p>
      <w:r>
        <w:t>3. Sở Khoa học và Công nghệ</w:t>
      </w:r>
    </w:p>
    <w:p>
      <w:r>
        <w:t>Nghiên cứu, phát triển, chuyển giao và ứng dụng công nghệ trong chuyển đổi số lĩnh vực báo chí qua các chương trình khoa học và công nghệ.</w:t>
      </w:r>
    </w:p>
    <w:p>
      <w:r>
        <w:t>4. Báo Sơn La, Đài Phát thanh - Truyền hình tỉnh, Tạp chí Suối Reo</w:t>
      </w:r>
    </w:p>
    <w:p>
      <w:r>
        <w:t>- Xây dựng Kế hoạch chuyển đổi số đến năm 2025, định hướng đến năm 2030; báo cáo Ủy ban nhân dân tỉnh, Sở Thông tin và Truyền thông, Sở Tài chính.</w:t>
      </w:r>
    </w:p>
    <w:p>
      <w:r>
        <w:t>- Tổ chức triển khai, thực hiện Kế hoạch đạt các chỉ tiêu đề ra, đảm bảo tiết kiệm, hiệu quả, đúng quy định của pháp luật hiện hành; từng bước chuyển đổi số theo hướng dẫn; báo cáo, đề xuất cấp có thẩm quyền tháo gỡ khó khăn, vướng mắc ( nếu có ); định kỳ báo cáo kết quả gửi Sở Thông tin và Truyền thông  trước ngày 25 tháng 11 hàng năm  để tổng hợp.</w:t>
      </w:r>
    </w:p>
    <w:p>
      <w:r>
        <w:t>6.  Đề nghị Ban Tuyên giáo Tỉnh ủy chỉ đạo, định hướng thông tin cho các cơ quan báo chí tỉnh, góp phần hoàn thành chiến lược chuyển đổi số và phát triển báo chí trên địa bàn tỉnh.</w:t>
      </w:r>
    </w:p>
    <w:p>
      <w:r>
        <w:t>5. Các Sở, ban, ngành của tỉnh; Ủy ban nhân dân các huyện, thành phố</w:t>
      </w:r>
    </w:p>
    <w:p>
      <w:r>
        <w:t>Hỗ trợ, tạo điều kiện cho cơ quan báo chí trên địa bàn tỉnh triển khai chuyển đổi số.</w:t>
      </w:r>
    </w:p>
    <w:p>
      <w:r>
        <w:t>Trên đây là nội dung Kế hoạch thực hiện Chiến lược chuyển đổi số báo chí đến năm 2025, định hướng đến năm 2030 trên địa bàn tỉnh Sơn La, Ủy ban nhân dân tỉnh yêu cầu các Sở, ban, ngành, Ủy ban nhân dân các huyện, thành phố, các cơ quan, đơn vị có liên quan căn cứ chức năng nhiệm vụ thực hiện kế hoạch.</w:t>
      </w:r>
    </w:p>
    <w:p>
      <w:r>
        <w:t>Trong quá trình triển khai, thực hiện có phát sinh khó khăn vướng mắc, các cơ quan, đơn vị báo cáo đề xuất về Ủy ban nhân dân tỉnh ( qua Sở Thông tin và Truyền thông ) để xem xét, hướng dẫn thực hiện./.</w:t>
      </w:r>
    </w:p>
    <w:p>
      <w:r>
        <w:t>PHỤ LỤC NHIỆM VỤ CỤ THỂ TRIỂN KHAI CHIẾN LƯỢC CHUYỂN ĐỔI SỐ BÁO CHÍ ĐẾN NĂM 2025, ĐỊNH HƯỚNG ĐẾN NĂM 2030 TRÊN ĐỊA BÀN TỈNH SƠN LA</w:t>
      </w:r>
    </w:p>
    <w:p>
      <w:r>
        <w:t>(Kèm theo Kế hoạch của Ủy ban nhân dân tỉnh Sơn La)</w:t>
      </w:r>
    </w:p>
    <w:p>
      <w:r>
        <w:t>STT</w:t>
      </w:r>
    </w:p>
    <w:p>
      <w:r>
        <w:t>NỘI DUNG NHIỆM VỤ</w:t>
      </w:r>
    </w:p>
    <w:p>
      <w:r>
        <w:t>CƠ QUAN THỰC HIỆN</w:t>
      </w:r>
    </w:p>
    <w:p>
      <w:r>
        <w:t>THỜI GIAN THỰC HIỆN</w:t>
      </w:r>
    </w:p>
    <w:p>
      <w:r>
        <w:t>1</w:t>
      </w:r>
    </w:p>
    <w:p>
      <w:r>
        <w:t>Thuê dịch vụ ứng dụng công nghệ thông tin; hạ tầng kỹ thuật để quản lý, sản xuất và phân phối nội dung số trên internet</w:t>
      </w:r>
    </w:p>
    <w:p>
      <w:r>
        <w:t>Đài Phát thanh - Truyền hình tỉnh</w:t>
      </w:r>
    </w:p>
    <w:p>
      <w:r>
        <w:t>2024-2028</w:t>
      </w:r>
    </w:p>
    <w:p>
      <w:r>
        <w:t>1.1</w:t>
      </w:r>
    </w:p>
    <w:p>
      <w:r>
        <w:t>Vận hành, bảo trì, hỗ trợ kỹ thuật trang thông tin điện tử của Đài PT-TH tỉnh</w:t>
      </w:r>
    </w:p>
    <w:p>
      <w:r>
        <w:t>1.2</w:t>
      </w:r>
    </w:p>
    <w:p>
      <w:r>
        <w:t>Quản lý số trên nền tảng internet (quản lý kiểm duyệt nội dung, lập lịch phát sóng, quản lý kế hoạch, thiết bị bảo mật, thông báo, quản lý xuất bản trên nền tảng website và ứng dụng di động)</w:t>
      </w:r>
    </w:p>
    <w:p>
      <w:r>
        <w:t>1.3</w:t>
      </w:r>
    </w:p>
    <w:p>
      <w:r>
        <w:t>Vận hành, bảo trì, cập nhật ứng dụng OTT (ứng dụng STVgo)</w:t>
      </w:r>
    </w:p>
    <w:p>
      <w:r>
        <w:t>1.4</w:t>
      </w:r>
    </w:p>
    <w:p>
      <w:r>
        <w:t>Sản xuất nội dung số (Bao gồm dịch vụ xây dựng và sản xuất chương trình tọa đàm tương tác và gameshow tương tác)</w:t>
      </w:r>
    </w:p>
    <w:p>
      <w:r>
        <w:t>2</w:t>
      </w:r>
    </w:p>
    <w:p>
      <w:r>
        <w:t>Thuê dịch vụ truyền dẫn và phát sóng quảng bá tín hiệu kênh phát thanh Sơn La trên Vinasat-1</w:t>
      </w:r>
    </w:p>
    <w:p>
      <w:r>
        <w:t>Đài Phát thanh - Truyền hình tỉnh</w:t>
      </w:r>
    </w:p>
    <w:p>
      <w:r>
        <w:t>2024-2028</w:t>
      </w:r>
    </w:p>
    <w:p>
      <w:r>
        <w:t>3</w:t>
      </w:r>
    </w:p>
    <w:p>
      <w:r>
        <w:t>Thuê dịch vụ truyền dẫn phát sóng kênh truyền hình Sơn La chất lượng HD trên hạ tầng truyền hình số mặt đất toàn quốc</w:t>
      </w:r>
    </w:p>
    <w:p>
      <w:r>
        <w:t>Đài Phát thanh - Truyền hình tỉnh</w:t>
      </w:r>
    </w:p>
    <w:p>
      <w:r>
        <w:t>2024-2028</w:t>
      </w:r>
    </w:p>
    <w:p>
      <w:r>
        <w:t>4</w:t>
      </w:r>
    </w:p>
    <w:p>
      <w:r>
        <w:t>Tiếp tục thực hiện các nội dung của Đề án “Đầu tư, nâng cấp báo điện tử Sơn La”, Thuê dịch vụ giải pháp đảm bảo an toàn, an ninh hệ thống thông tin cho Báo điện tử Sơn La</w:t>
      </w:r>
    </w:p>
    <w:p>
      <w:r>
        <w:t>Báo Sơn La</w:t>
      </w:r>
    </w:p>
    <w:p>
      <w:r>
        <w:t>2023-2024</w:t>
      </w:r>
    </w:p>
    <w:p>
      <w:r>
        <w:t>5</w:t>
      </w:r>
    </w:p>
    <w:p>
      <w:r>
        <w:t>Nâng cấp hệ thống Tòa soạn hội tụ,bổ sung cáctính năng: Tự động chuyển văn bản thành giọng nói, phân tích, xử lý, thống kê và báo cáo dữ liệu, xuất bản đa nền tảng, đưa nội dung trực tiếp từ hệ thống tòa soạn hội tụ lên các nền tảng mạng xã hội, Website và ứng dụng di động</w:t>
      </w:r>
    </w:p>
    <w:p>
      <w:r>
        <w:t>Báo Sơn La</w:t>
      </w:r>
    </w:p>
    <w:p>
      <w:r>
        <w:t>2025-2030</w:t>
      </w:r>
    </w:p>
    <w:p>
      <w:r>
        <w:t>6</w:t>
      </w:r>
    </w:p>
    <w:p>
      <w:r>
        <w:t>Xây dựng hệ thống quản lý, lưu trữ và xử lý tài nguyên số, quản lý vật tư</w:t>
      </w:r>
    </w:p>
    <w:p>
      <w:r>
        <w:t>Báo Sơn La</w:t>
      </w:r>
    </w:p>
    <w:p>
      <w:r>
        <w:t>2025-2030</w:t>
      </w:r>
    </w:p>
    <w:p>
      <w:r>
        <w:t>7</w:t>
      </w:r>
    </w:p>
    <w:p>
      <w:r>
        <w:t>Nâng cấp bổ sung các dịch vụ, giải pháp đảm bảo an toàn, an ninh hệ thống thông tin cấp độ 3 trở lên của Báo Sơn La điện tử</w:t>
      </w:r>
    </w:p>
    <w:p>
      <w:r>
        <w:t>Báo Sơn La</w:t>
      </w:r>
    </w:p>
    <w:p>
      <w:r>
        <w:t>2025-2030</w:t>
      </w:r>
    </w:p>
    <w:p>
      <w:r>
        <w:t>8</w:t>
      </w:r>
    </w:p>
    <w:p>
      <w:r>
        <w:t>Đưa nội dung Tạp chí Suối Reo lên các nền tảng số; sử dụng nền tảng phân tích, xử lý dữ liệu tổng hợp tập trung, ứng dụng trí tuệ nhân tạo để tối ưu hóa hoạt động của Tạp chí Suối Reo</w:t>
      </w:r>
    </w:p>
    <w:p>
      <w:r>
        <w:t>Tạp chí Suối Reo</w:t>
      </w:r>
    </w:p>
    <w:p>
      <w:r>
        <w:t>2030</w:t>
      </w:r>
    </w:p>
    <w:p>
      <w:r>
        <w:t>9</w:t>
      </w:r>
    </w:p>
    <w:p>
      <w:r>
        <w:t>Thiết lập, vận hành mô hình tòa soạn hội tụ của Tạp chí Suối Reo</w:t>
      </w:r>
    </w:p>
    <w:p>
      <w:r>
        <w:t>Tạp chí Suối Reo</w:t>
      </w:r>
    </w:p>
    <w:p>
      <w:r>
        <w:t>2030</w:t>
      </w:r>
    </w:p>
    <w:p>
      <w:r>
        <w:t>10</w:t>
      </w:r>
    </w:p>
    <w:p>
      <w:r>
        <w:t>Đào tạo, bồi dưỡng kiến thức, kỹ năng về chuyển đổi số báo chí cho lãnh đạo, cán bộ, phóng viên, biên tập viên các cơ quan báo chí</w:t>
      </w:r>
    </w:p>
    <w:p>
      <w:r>
        <w:t>Báo Sơn La, Đài Phát thanh - Truyền hình tỉnh, Tạp chí Suối Reo</w:t>
      </w:r>
    </w:p>
    <w:p>
      <w:r>
        <w:t>Hàng năm</w:t>
      </w:r>
    </w:p>
    <w:p>
      <w:r>
        <w:t>PHỤ LỤC NHIỆM VỤ CỤ THỂ TRIỂN KHAI CHIẾN LƯỢC CHUYỂN ĐỔI SỐ BÁO CHÍ ĐẾN NĂM 2025, ĐỊNH HƯỚNG ĐẾN NĂM 2030 TRÊN ĐỊA BÀN TỈNH SƠN LA</w:t>
      </w:r>
    </w:p>
    <w:p>
      <w:r>
        <w:t>(Kèm theo Kế hoạch của Ủy ban nhân dân tỉnh Sơn La)</w:t>
      </w:r>
    </w:p>
    <w:p>
      <w:r>
        <w:t>STT</w:t>
      </w:r>
    </w:p>
    <w:p>
      <w:r>
        <w:t>NỘI DUNG NHIỆM VỤ</w:t>
      </w:r>
    </w:p>
    <w:p>
      <w:r>
        <w:t>CƠ QUAN THỰC HIỆN</w:t>
      </w:r>
    </w:p>
    <w:p>
      <w:r>
        <w:t>THỜI GIAN THỰC HIỆN</w:t>
      </w:r>
    </w:p>
    <w:p>
      <w:r>
        <w:t>1</w:t>
      </w:r>
    </w:p>
    <w:p>
      <w:r>
        <w:t>Thuê dịch vụ ứng dụng công nghệ thông tin; hạ tầng kỹ thuật để quản lý, sản xuất và phân phối nội dung số trên internet</w:t>
      </w:r>
    </w:p>
    <w:p>
      <w:r>
        <w:t>Đài Phát thanh - Truyền hình tỉnh</w:t>
      </w:r>
    </w:p>
    <w:p>
      <w:r>
        <w:t>2024-2028</w:t>
      </w:r>
    </w:p>
    <w:p>
      <w:r>
        <w:t>1.1</w:t>
      </w:r>
    </w:p>
    <w:p>
      <w:r>
        <w:t>Vận hành, bảo trì, hỗ trợ kỹ thuật trang thông tin điện tử của Đài PTTH</w:t>
      </w:r>
    </w:p>
    <w:p>
      <w:r>
        <w:t>1.2</w:t>
      </w:r>
    </w:p>
    <w:p>
      <w:r>
        <w:t>Quản lý số trên nền tảng internet (quản lý kiểm duyệt nội dung, lập lịch phát sóng, quản lý kế hoạch, thiết bị bảo mật, thông báo, quản lý xuất bản trên nền tảng website và ứng dụng di động)</w:t>
      </w:r>
    </w:p>
    <w:p>
      <w:r>
        <w:t>1.3</w:t>
      </w:r>
    </w:p>
    <w:p>
      <w:r>
        <w:t>Vận hành, bảo trì, cập nhật ứng dụng OTT (ứng dụng STVgo)</w:t>
      </w:r>
    </w:p>
    <w:p>
      <w:r>
        <w:t>1.4</w:t>
      </w:r>
    </w:p>
    <w:p>
      <w:r>
        <w:t>Sản xuất nội dung số (Bao gồm dịch vụ xây dựng và sản xuất chương trình tọa đàm tương tác và gameshow tương tác)</w:t>
      </w:r>
    </w:p>
    <w:p>
      <w:r>
        <w:t>2</w:t>
      </w:r>
    </w:p>
    <w:p>
      <w:r>
        <w:t>Thuê dịch vụ truyền dẫn và phát sóng quảng bá tín hiệu kênh phát thanh Sơn La trên Vinasat-1</w:t>
      </w:r>
    </w:p>
    <w:p>
      <w:r>
        <w:t>Đài Phát thanh - Truyền hình tỉnh</w:t>
      </w:r>
    </w:p>
    <w:p>
      <w:r>
        <w:t>2024-2028</w:t>
      </w:r>
    </w:p>
    <w:p>
      <w:r>
        <w:t>3</w:t>
      </w:r>
    </w:p>
    <w:p>
      <w:r>
        <w:t>Thuê dịch vụ truyền dẫn phát sóng kênh truyền hình Sơn La chất lượng HD trên hạ tầng truyền hình số mặt đất toàn quốc</w:t>
      </w:r>
    </w:p>
    <w:p>
      <w:r>
        <w:t>Đài Phát thanh - Truyền hình tỉnh</w:t>
      </w:r>
    </w:p>
    <w:p>
      <w:r>
        <w:t>2024-2028</w:t>
      </w:r>
    </w:p>
    <w:p>
      <w:r>
        <w:t>4</w:t>
      </w:r>
    </w:p>
    <w:p>
      <w:r>
        <w:t>Tiếp tục thực hiện các nội dung của Đề án “Đầu tư, nâng cấp báo điện tử Sơn La”, Thuê dịch vụ giải pháp đảm bảo an toàn, an ninh hệ thống thông tin cho Báo điện tử Sơn La</w:t>
      </w:r>
    </w:p>
    <w:p>
      <w:r>
        <w:t>Báo Sơn La</w:t>
      </w:r>
    </w:p>
    <w:p>
      <w:r>
        <w:t>2023-2024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