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1965/QĐ-UBND năm 2024 phê duyệt Kế hoạch sử dụng đất năm 2025 huyện Nguyên Bình,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1965/QĐ-UBND</w:t>
      </w:r>
    </w:p>
    <w:p>
      <w:r>
        <w:t>Cao Bằng, ngày 31 tháng 12 năm 2024</w:t>
      </w:r>
    </w:p>
    <w:p>
      <w:r>
        <w:t>QUYẾT ĐỊNH</w:t>
      </w:r>
    </w:p>
    <w:p>
      <w:r>
        <w:t>VỀ VIỆC PHÊ DUYỆT KẾ HOẠCH SỬ DỤNG ĐẤT NĂM 2025 HUYỆN NGUYÊN BÌNH</w:t>
      </w:r>
    </w:p>
    <w:p>
      <w:r>
        <w:t>ỦY BAN NHÂN DÂN TỈNH CAO BẰNG</w:t>
      </w:r>
    </w:p>
    <w:p>
      <w:r>
        <w:t>Căn cứ Luật tổ chức Chính quyền địa phương ngày 19/6/2015;</w:t>
      </w:r>
    </w:p>
    <w:p>
      <w:r>
        <w:t>Căn cứ Luật Quy hoạch ngày 24 tháng 11 năm 2017;</w:t>
      </w:r>
    </w:p>
    <w:p>
      <w:r>
        <w:t>Căn cứ Luật Sửa đổi, bổ sung một số điều của 37 Luật có liên quan đến Luật Quy hoạch ngày 20 tháng 11 năm 2018;</w:t>
      </w:r>
    </w:p>
    <w:p>
      <w:r>
        <w:t>Căn cứ Luật Đất đai ngày 18/01/2024;</w:t>
      </w:r>
    </w:p>
    <w:p>
      <w:r>
        <w:t>Căn cứ Nghị định số 102/2024/NĐ-CP ngày 30/7/2024 của Chính phủ quy định chi tiết thi hành một số điều của Luật Đất đai;</w:t>
      </w:r>
    </w:p>
    <w:p>
      <w:r>
        <w:t>Căn cứ Thông tư số 29/2024/TT-BTNMT ngày 12/12/2024 của Bộ Tài nguyên và Môi trường quy định kỹ thuật về lập, điều chỉnh quy hoạch, kế hoạch sử dụng đất;</w:t>
      </w:r>
    </w:p>
    <w:p>
      <w:r>
        <w:t>Căn cứ Nghị quyết số 105/NQ-HĐND ngày 11/12/2024 của HĐND tỉnh Cao Bằng Thông qua Danh mục các dự án, công trình cần thu hồi đất trên địa bàn tỉnh Cao Bằng năm 2025;</w:t>
      </w:r>
    </w:p>
    <w:p>
      <w:r>
        <w:t>Căn cứ Nghị quyết số 106/NQ-HĐND ngày 11/12/2024 của HĐND tỉnh Cao Bằng Thông qua Danh mục các dự án, công trình đăng ký nhu cầu chuyển mục đích sử dụng đất trồng lúa, đất rừng phòng hộ, đất rừng đặc dụng, đất rừng sản xuất trên địa bàn tỉnh Cao Bằng năm 2025.</w:t>
      </w:r>
    </w:p>
    <w:p>
      <w:r>
        <w:t>Theo đề nghị của Ủy ban nhân dân huyện Nguyên Bình tại Tờ trình số 222/TTr-UBND ngày 24/12/2024; Giám đốc Sở Tài nguyên và Môi trường tại Tờ trình số 5579/TTr-STNMT ngày 26/12/2024.</w:t>
      </w:r>
    </w:p>
    <w:p>
      <w:r>
        <w:t>QUYẾT ĐỊNH:</w:t>
      </w:r>
    </w:p>
    <w:p>
      <w:r>
        <w:t>Điều 1.  Phê duyệt Kế hoạch sử dụng đất năm 2025 huyện Nguyên Bình, tỉnh Cao Bằng với các chỉ tiêu chủ yếu như sau:</w:t>
      </w:r>
    </w:p>
    <w:p>
      <w:r>
        <w:t>1. Chỉ tiêu sử dụng đất theo loại đất trong năm 2025: Theo biểu số 17/CH.</w:t>
      </w:r>
    </w:p>
    <w:p>
      <w:r>
        <w:t>2. Kế hoạch đưa đất chưa sử dụng vào sử dụng năm 2025: Theo biểu số 18/CH.</w:t>
      </w:r>
    </w:p>
    <w:p>
      <w:r>
        <w:t>3. Kế hoạch thu hồi đất năm 2025: Theo biểu số 19/CH.</w:t>
      </w:r>
    </w:p>
    <w:p>
      <w:r>
        <w:t>4. Kế hoạch chuyển mục đích sử dụng đất năm 2025: Theo biểu số 20/CH.</w:t>
      </w:r>
    </w:p>
    <w:p>
      <w:r>
        <w:t>5. Biểu danh mục các dự án, công trình thực hiện trong năm 2025: Theo Biểu số 25/CH  (có sơ đồ kèm theo).</w:t>
      </w:r>
    </w:p>
    <w:p>
      <w:r>
        <w:t>Điều 2.  Căn cứ vào Điều 1 của Quyết định này, Ủy ban nhân dân huyện Nguyên Bình có trách nhiệm:</w:t>
      </w:r>
    </w:p>
    <w:p>
      <w:r>
        <w:t>1. Công bố công khai kế hoạch sử dụng đất theo đúng quy định của pháp luật về đất đai. Đồng thời chịu trách nhiệm trước pháp luật về quy mô (tổng diện tích, diện tích theo loại đất), địa điểm thực hiện các công trình dự án.</w:t>
      </w:r>
    </w:p>
    <w:p>
      <w:r>
        <w:t>2. Thực hiện thu hồi đất, giao đất, cho thuê đất, chuyển mục đích sử dụng đất theo đúng đối tượng, đúng kế hoạch sử dụng đất năm 2025 đã được duyệt và phù hợp với quy định của pháp luật hiện hành.</w:t>
      </w:r>
    </w:p>
    <w:p>
      <w:r>
        <w:t>3. Tổ chức kiểm tra thường xuyên việc thực hiện kế hoạch sử dụng đất năm 2025 theo quy định.</w:t>
      </w:r>
    </w:p>
    <w:p>
      <w:r>
        <w:t>Điều 3.  Quyết định này có hiệu lực thi hành kể từ ngày ký.</w:t>
      </w:r>
    </w:p>
    <w:p>
      <w:r>
        <w:t>Chánh Văn phòng Ủy ban nhân dân tỉnh, Giám đốc Sở Tài nguyên và Môi trường, Chủ tịch Ủy ban nhân dân huyện Nguyên Bình và Thủ trưởng các cơ quan có liên quan chịu trách nhiệm thi hành Quyết định này./.</w:t>
      </w:r>
    </w:p>
    <w:p>
      <w:r>
        <w:t>Nơi nhận:</w:t>
      </w:r>
    </w:p>
    <w:p>
      <w:r>
        <w:t>- Như Điều 3;</w:t>
      </w:r>
    </w:p>
    <w:p>
      <w:r>
        <w:t>- Thường trực Tỉnh ủy;</w:t>
      </w:r>
    </w:p>
    <w:p>
      <w:r>
        <w:t>- Thường trực HĐND tỉnh;</w:t>
      </w:r>
    </w:p>
    <w:p>
      <w:r>
        <w:t>- CT, các PCT, Ủy viên UBND tỉnh;</w:t>
      </w:r>
    </w:p>
    <w:p>
      <w:r>
        <w:t>- Công an tỉnh;</w:t>
      </w:r>
    </w:p>
    <w:p>
      <w:r>
        <w:t>- BCH Quân sự tỉnh;</w:t>
      </w:r>
    </w:p>
    <w:p>
      <w:r>
        <w:t>- Các sở: TN&amp;MT, Xây dựng, KH&amp;ĐT, Tài chính, NN&amp;PTNT, Công thương, Giao thông vận tải, Giáo dục và ĐT, VHTT&amp;DL, Y tế; Ban quản lý Khu kinh tế tỉnh, Ban QLDA ĐT&amp;XD tỉnh, Ban QLDA ĐTXD các công trình giao thông;</w:t>
      </w:r>
    </w:p>
    <w:p>
      <w:r>
        <w:t>- Phòng TNMT huyện Nguyên Bình;</w:t>
      </w:r>
    </w:p>
    <w:p>
      <w:r>
        <w:t>- VP UBND tỉnh: Các PCVP, TP KT, CV TH;</w:t>
      </w:r>
    </w:p>
    <w:p>
      <w:r>
        <w:t>- Trung tâm thông tin, Ban TCD (VP UBND tỉnh);</w:t>
      </w:r>
    </w:p>
    <w:p>
      <w:r>
        <w:t>- Lưu VT, NĐ (TT).</w:t>
      </w:r>
    </w:p>
    <w:p>
      <w:r>
        <w:t>TM. ỦY BAN NHÂN DÂN</w:t>
      </w:r>
    </w:p>
    <w:p>
      <w:r>
        <w:t>KT. CHỦ TỊCH</w:t>
      </w:r>
    </w:p>
    <w:p>
      <w:r>
        <w:t>PHÓ CHỦ TỊCH</w:t>
      </w:r>
    </w:p>
    <w:p>
      <w:r>
        <w:t>Hoàng Văn Thạch</w:t>
      </w:r>
    </w:p>
    <w:p>
      <w:r>
        <w:t>BIỂU SỐ 17/CH: KẾ HOẠCH SỬ DỤNG ĐẤT NĂM 2025 CỦA HUYỆN NGUYÊN BÌNH</w:t>
      </w:r>
    </w:p>
    <w:p>
      <w:r>
        <w:t>Đơn vị tính: ha</w:t>
      </w:r>
    </w:p>
    <w:p>
      <w:r>
        <w:t>STT</w:t>
      </w:r>
    </w:p>
    <w:p>
      <w:r>
        <w:t>Chỉ tiêu sử dụng đất</w:t>
      </w:r>
    </w:p>
    <w:p>
      <w:r>
        <w:t>Mã</w:t>
      </w:r>
    </w:p>
    <w:p>
      <w:r>
        <w:t>Tổng diện tích</w:t>
      </w:r>
    </w:p>
    <w:p>
      <w:r>
        <w:t>Diện tích phân theo đơn vị hành chính</w:t>
      </w:r>
    </w:p>
    <w:p>
      <w:r>
        <w:t>TT Nguyên Bình</w:t>
      </w:r>
    </w:p>
    <w:p>
      <w:r>
        <w:t>TT Tĩnh Túc</w:t>
      </w:r>
    </w:p>
    <w:p>
      <w:r>
        <w:t>Xã Ca Thành</w:t>
      </w:r>
    </w:p>
    <w:p>
      <w:r>
        <w:t>Xã Hoa Thám</w:t>
      </w:r>
    </w:p>
    <w:p>
      <w:r>
        <w:t>Xã Hưng Đạo</w:t>
      </w:r>
    </w:p>
    <w:p>
      <w:r>
        <w:t>Xã Mai Long</w:t>
      </w:r>
    </w:p>
    <w:p>
      <w:r>
        <w:t>Xã Minh Tâm</w:t>
      </w:r>
    </w:p>
    <w:p>
      <w:r>
        <w:t>Xã Phan Thanh</w:t>
      </w:r>
    </w:p>
    <w:p>
      <w:r>
        <w:t>Xã Quang Thành</w:t>
      </w:r>
    </w:p>
    <w:p>
      <w:r>
        <w:t>(1)</w:t>
      </w:r>
    </w:p>
    <w:p>
      <w:r>
        <w:t>(2)</w:t>
      </w:r>
    </w:p>
    <w:p>
      <w:r>
        <w:t>(3)</w:t>
      </w:r>
    </w:p>
    <w:p>
      <w:r>
        <w:t>(4)=(5)+(6) +...+(34)</w:t>
      </w:r>
    </w:p>
    <w:p>
      <w:r>
        <w:t>(5)</w:t>
      </w:r>
    </w:p>
    <w:p>
      <w:r>
        <w:t>(6)</w:t>
      </w:r>
    </w:p>
    <w:p>
      <w:r>
        <w:t>(7)</w:t>
      </w:r>
    </w:p>
    <w:p>
      <w:r>
        <w:t>(8)</w:t>
      </w:r>
    </w:p>
    <w:p>
      <w:r>
        <w:t>(9)</w:t>
      </w:r>
    </w:p>
    <w:p>
      <w:r>
        <w:t>(10)</w:t>
      </w:r>
    </w:p>
    <w:p>
      <w:r>
        <w:t>(11)</w:t>
      </w:r>
    </w:p>
    <w:p>
      <w:r>
        <w:t>(12)</w:t>
      </w:r>
    </w:p>
    <w:p>
      <w:r>
        <w:t>(13)</w:t>
      </w:r>
    </w:p>
    <w:p>
      <w:r>
        <w:t>1</w:t>
      </w:r>
    </w:p>
    <w:p>
      <w:r>
        <w:t>Nhóm đất nông nghiệp</w:t>
      </w:r>
    </w:p>
    <w:p>
      <w:r>
        <w:t>NNP</w:t>
      </w:r>
    </w:p>
    <w:p>
      <w:r>
        <w:t>78.190,04</w:t>
      </w:r>
    </w:p>
    <w:p>
      <w:r>
        <w:t>1.698,38</w:t>
      </w:r>
    </w:p>
    <w:p>
      <w:r>
        <w:t>1.906,54</w:t>
      </w:r>
    </w:p>
    <w:p>
      <w:r>
        <w:t>7.240,16</w:t>
      </w:r>
    </w:p>
    <w:p>
      <w:r>
        <w:t>6.037,28</w:t>
      </w:r>
    </w:p>
    <w:p>
      <w:r>
        <w:t>4.229,93</w:t>
      </w:r>
    </w:p>
    <w:p>
      <w:r>
        <w:t>5.182,36</w:t>
      </w:r>
    </w:p>
    <w:p>
      <w:r>
        <w:t>4.852,98</w:t>
      </w:r>
    </w:p>
    <w:p>
      <w:r>
        <w:t>7.709,82</w:t>
      </w:r>
    </w:p>
    <w:p>
      <w:r>
        <w:t>5.411,14</w:t>
      </w:r>
    </w:p>
    <w:p>
      <w:r>
        <w:t>1.1</w:t>
      </w:r>
    </w:p>
    <w:p>
      <w:r>
        <w:t>Đất trồng lúa</w:t>
      </w:r>
    </w:p>
    <w:p>
      <w:r>
        <w:t>LUA</w:t>
      </w:r>
    </w:p>
    <w:p>
      <w:r>
        <w:t>3.142,79</w:t>
      </w:r>
    </w:p>
    <w:p>
      <w:r>
        <w:t>166,70</w:t>
      </w:r>
    </w:p>
    <w:p>
      <w:r>
        <w:t>101,32</w:t>
      </w:r>
    </w:p>
    <w:p>
      <w:r>
        <w:t>231,99</w:t>
      </w:r>
    </w:p>
    <w:p>
      <w:r>
        <w:t>111,41</w:t>
      </w:r>
    </w:p>
    <w:p>
      <w:r>
        <w:t>142,17</w:t>
      </w:r>
    </w:p>
    <w:p>
      <w:r>
        <w:t>230,72</w:t>
      </w:r>
    </w:p>
    <w:p>
      <w:r>
        <w:t>340,74</w:t>
      </w:r>
    </w:p>
    <w:p>
      <w:r>
        <w:t>257,40</w:t>
      </w:r>
    </w:p>
    <w:p>
      <w:r>
        <w:t>256,72</w:t>
      </w:r>
    </w:p>
    <w:p>
      <w:r>
        <w:t>1.1.1</w:t>
      </w:r>
    </w:p>
    <w:p>
      <w:r>
        <w:t>Đất chuyên trồng lúa</w:t>
      </w:r>
    </w:p>
    <w:p>
      <w:r>
        <w:t>LUC</w:t>
      </w:r>
    </w:p>
    <w:p>
      <w:r>
        <w:t>65,50</w:t>
      </w:r>
    </w:p>
    <w:p>
      <w:r>
        <w:t>8,05</w:t>
      </w:r>
    </w:p>
    <w:p>
      <w:r>
        <w:t>32,92</w:t>
      </w:r>
    </w:p>
    <w:p>
      <w:r>
        <w:t>19,85</w:t>
      </w:r>
    </w:p>
    <w:p>
      <w:r>
        <w:t>1.1.2</w:t>
      </w:r>
    </w:p>
    <w:p>
      <w:r>
        <w:t>Đất trồng lúa còn lại</w:t>
      </w:r>
    </w:p>
    <w:p>
      <w:r>
        <w:t>LUK</w:t>
      </w:r>
    </w:p>
    <w:p>
      <w:r>
        <w:t>3.077,29</w:t>
      </w:r>
    </w:p>
    <w:p>
      <w:r>
        <w:t>166,70</w:t>
      </w:r>
    </w:p>
    <w:p>
      <w:r>
        <w:t>101,32</w:t>
      </w:r>
    </w:p>
    <w:p>
      <w:r>
        <w:t>231,99</w:t>
      </w:r>
    </w:p>
    <w:p>
      <w:r>
        <w:t>111,41</w:t>
      </w:r>
    </w:p>
    <w:p>
      <w:r>
        <w:t>142,17</w:t>
      </w:r>
    </w:p>
    <w:p>
      <w:r>
        <w:t>222,67</w:t>
      </w:r>
    </w:p>
    <w:p>
      <w:r>
        <w:t>307,82</w:t>
      </w:r>
    </w:p>
    <w:p>
      <w:r>
        <w:t>237,55</w:t>
      </w:r>
    </w:p>
    <w:p>
      <w:r>
        <w:t>256,72</w:t>
      </w:r>
    </w:p>
    <w:p>
      <w:r>
        <w:t>1.2</w:t>
      </w:r>
    </w:p>
    <w:p>
      <w:r>
        <w:t>Đất trồng cây hằng năm khác</w:t>
      </w:r>
    </w:p>
    <w:p>
      <w:r>
        <w:t>HNK</w:t>
      </w:r>
    </w:p>
    <w:p>
      <w:r>
        <w:t>5.597,14</w:t>
      </w:r>
    </w:p>
    <w:p>
      <w:r>
        <w:t>177,65</w:t>
      </w:r>
    </w:p>
    <w:p>
      <w:r>
        <w:t>120,27</w:t>
      </w:r>
    </w:p>
    <w:p>
      <w:r>
        <w:t>525,82</w:t>
      </w:r>
    </w:p>
    <w:p>
      <w:r>
        <w:t>231,27</w:t>
      </w:r>
    </w:p>
    <w:p>
      <w:r>
        <w:t>147,36</w:t>
      </w:r>
    </w:p>
    <w:p>
      <w:r>
        <w:t>474,97</w:t>
      </w:r>
    </w:p>
    <w:p>
      <w:r>
        <w:t>331,88</w:t>
      </w:r>
    </w:p>
    <w:p>
      <w:r>
        <w:t>524,61</w:t>
      </w:r>
    </w:p>
    <w:p>
      <w:r>
        <w:t>165,61</w:t>
      </w:r>
    </w:p>
    <w:p>
      <w:r>
        <w:t>1.3</w:t>
      </w:r>
    </w:p>
    <w:p>
      <w:r>
        <w:t>Đất trồng cây lâu năm</w:t>
      </w:r>
    </w:p>
    <w:p>
      <w:r>
        <w:t>CLN</w:t>
      </w:r>
    </w:p>
    <w:p>
      <w:r>
        <w:t>551,23</w:t>
      </w:r>
    </w:p>
    <w:p>
      <w:r>
        <w:t>22,71</w:t>
      </w:r>
    </w:p>
    <w:p>
      <w:r>
        <w:t>23,94</w:t>
      </w:r>
    </w:p>
    <w:p>
      <w:r>
        <w:t>14,42</w:t>
      </w:r>
    </w:p>
    <w:p>
      <w:r>
        <w:t>24,26</w:t>
      </w:r>
    </w:p>
    <w:p>
      <w:r>
        <w:t>26,16</w:t>
      </w:r>
    </w:p>
    <w:p>
      <w:r>
        <w:t>12,03</w:t>
      </w:r>
    </w:p>
    <w:p>
      <w:r>
        <w:t>62,40</w:t>
      </w:r>
    </w:p>
    <w:p>
      <w:r>
        <w:t>53,39</w:t>
      </w:r>
    </w:p>
    <w:p>
      <w:r>
        <w:t>48,07</w:t>
      </w:r>
    </w:p>
    <w:p>
      <w:r>
        <w:t>1.5</w:t>
      </w:r>
    </w:p>
    <w:p>
      <w:r>
        <w:t>Đất rừng đặc dụng</w:t>
      </w:r>
    </w:p>
    <w:p>
      <w:r>
        <w:t>RDD</w:t>
      </w:r>
    </w:p>
    <w:p>
      <w:r>
        <w:t>11.035,34</w:t>
      </w:r>
    </w:p>
    <w:p>
      <w:r>
        <w:t>1.269,79</w:t>
      </w:r>
    </w:p>
    <w:p>
      <w:r>
        <w:t>574,03</w:t>
      </w:r>
    </w:p>
    <w:p>
      <w:r>
        <w:t>1.835,05</w:t>
      </w:r>
    </w:p>
    <w:p>
      <w:r>
        <w:t>3.129,86</w:t>
      </w:r>
    </w:p>
    <w:p>
      <w:r>
        <w:t>1.4</w:t>
      </w:r>
    </w:p>
    <w:p>
      <w:r>
        <w:t>Đất rừng phòng hộ</w:t>
      </w:r>
    </w:p>
    <w:p>
      <w:r>
        <w:t>RPH</w:t>
      </w:r>
    </w:p>
    <w:p>
      <w:r>
        <w:t>35.368,86</w:t>
      </w:r>
    </w:p>
    <w:p>
      <w:r>
        <w:t>837,76</w:t>
      </w:r>
    </w:p>
    <w:p>
      <w:r>
        <w:t>69,92</w:t>
      </w:r>
    </w:p>
    <w:p>
      <w:r>
        <w:t>5.438,75</w:t>
      </w:r>
    </w:p>
    <w:p>
      <w:r>
        <w:t>1.479,72</w:t>
      </w:r>
    </w:p>
    <w:p>
      <w:r>
        <w:t>4.463,33</w:t>
      </w:r>
    </w:p>
    <w:p>
      <w:r>
        <w:t>2.127,91</w:t>
      </w:r>
    </w:p>
    <w:p>
      <w:r>
        <w:t>4.469,72</w:t>
      </w:r>
    </w:p>
    <w:p>
      <w:r>
        <w:t>12,35</w:t>
      </w:r>
    </w:p>
    <w:p>
      <w:r>
        <w:t>1.6</w:t>
      </w:r>
    </w:p>
    <w:p>
      <w:r>
        <w:t>Đất rừng sản xuất</w:t>
      </w:r>
    </w:p>
    <w:p>
      <w:r>
        <w:t>RSX</w:t>
      </w:r>
    </w:p>
    <w:p>
      <w:r>
        <w:t>22.446,71</w:t>
      </w:r>
    </w:p>
    <w:p>
      <w:r>
        <w:t>486,48</w:t>
      </w:r>
    </w:p>
    <w:p>
      <w:r>
        <w:t>317,83</w:t>
      </w:r>
    </w:p>
    <w:p>
      <w:r>
        <w:t>1.028,44</w:t>
      </w:r>
    </w:p>
    <w:p>
      <w:r>
        <w:t>5.670,13</w:t>
      </w:r>
    </w:p>
    <w:p>
      <w:r>
        <w:t>1.858,88</w:t>
      </w:r>
    </w:p>
    <w:p>
      <w:r>
        <w:t>1.975,66</w:t>
      </w:r>
    </w:p>
    <w:p>
      <w:r>
        <w:t>563,50</w:t>
      </w:r>
    </w:p>
    <w:p>
      <w:r>
        <w:t>1.796,23</w:t>
      </w:r>
    </w:p>
    <w:p>
      <w:r>
        <w:t>Trong đó: đất có rừng sản xuất là rừng tự nhiên</w:t>
      </w:r>
    </w:p>
    <w:p>
      <w:r>
        <w:t>RSN</w:t>
      </w:r>
    </w:p>
    <w:p>
      <w:r>
        <w:t>17.461,07</w:t>
      </w:r>
    </w:p>
    <w:p>
      <w:r>
        <w:t>349,24</w:t>
      </w:r>
    </w:p>
    <w:p>
      <w:r>
        <w:t>194,54</w:t>
      </w:r>
    </w:p>
    <w:p>
      <w:r>
        <w:t>514,60</w:t>
      </w:r>
    </w:p>
    <w:p>
      <w:r>
        <w:t>4.606,97</w:t>
      </w:r>
    </w:p>
    <w:p>
      <w:r>
        <w:t>1.719,48</w:t>
      </w:r>
    </w:p>
    <w:p>
      <w:r>
        <w:t>1.587,50</w:t>
      </w:r>
    </w:p>
    <w:p>
      <w:r>
        <w:t>402,72</w:t>
      </w:r>
    </w:p>
    <w:p>
      <w:r>
        <w:t>1.453,54</w:t>
      </w:r>
    </w:p>
    <w:p>
      <w:r>
        <w:t>1.7</w:t>
      </w:r>
    </w:p>
    <w:p>
      <w:r>
        <w:t>Đất nuôi trồng thủy sản</w:t>
      </w:r>
    </w:p>
    <w:p>
      <w:r>
        <w:t>NTS</w:t>
      </w:r>
    </w:p>
    <w:p>
      <w:r>
        <w:t>43,69</w:t>
      </w:r>
    </w:p>
    <w:p>
      <w:r>
        <w:t>3,90</w:t>
      </w:r>
    </w:p>
    <w:p>
      <w:r>
        <w:t>3,47</w:t>
      </w:r>
    </w:p>
    <w:p>
      <w:r>
        <w:t>0,74</w:t>
      </w:r>
    </w:p>
    <w:p>
      <w:r>
        <w:t>0,21</w:t>
      </w:r>
    </w:p>
    <w:p>
      <w:r>
        <w:t>1,61</w:t>
      </w:r>
    </w:p>
    <w:p>
      <w:r>
        <w:t>1,31</w:t>
      </w:r>
    </w:p>
    <w:p>
      <w:r>
        <w:t>14,39</w:t>
      </w:r>
    </w:p>
    <w:p>
      <w:r>
        <w:t>5,05</w:t>
      </w:r>
    </w:p>
    <w:p>
      <w:r>
        <w:t>2,28</w:t>
      </w:r>
    </w:p>
    <w:p>
      <w:r>
        <w:t>1.8</w:t>
      </w:r>
    </w:p>
    <w:p>
      <w:r>
        <w:t>Đất chăn nuôi tập trung</w:t>
      </w:r>
    </w:p>
    <w:p>
      <w:r>
        <w:t>CNT</w:t>
      </w:r>
    </w:p>
    <w:p>
      <w:r>
        <w:t>1.9</w:t>
      </w:r>
    </w:p>
    <w:p>
      <w:r>
        <w:t>Đất làm muối</w:t>
      </w:r>
    </w:p>
    <w:p>
      <w:r>
        <w:t>LMU</w:t>
      </w:r>
    </w:p>
    <w:p>
      <w:r>
        <w:t>1.10</w:t>
      </w:r>
    </w:p>
    <w:p>
      <w:r>
        <w:t>Đất nông nghiệp khác</w:t>
      </w:r>
    </w:p>
    <w:p>
      <w:r>
        <w:t>NKH</w:t>
      </w:r>
    </w:p>
    <w:p>
      <w:r>
        <w:t>4,29</w:t>
      </w:r>
    </w:p>
    <w:p>
      <w:r>
        <w:t>3,19</w:t>
      </w:r>
    </w:p>
    <w:p>
      <w:r>
        <w:t>1,10</w:t>
      </w:r>
    </w:p>
    <w:p>
      <w:r>
        <w:t>2</w:t>
      </w:r>
    </w:p>
    <w:p>
      <w:r>
        <w:t>Nhóm đất phi nông nghiệp</w:t>
      </w:r>
    </w:p>
    <w:p>
      <w:r>
        <w:t>PNN</w:t>
      </w:r>
    </w:p>
    <w:p>
      <w:r>
        <w:t>3,106,52</w:t>
      </w:r>
    </w:p>
    <w:p>
      <w:r>
        <w:t>166,91</w:t>
      </w:r>
    </w:p>
    <w:p>
      <w:r>
        <w:t>186,25</w:t>
      </w:r>
    </w:p>
    <w:p>
      <w:r>
        <w:t>194,31</w:t>
      </w:r>
    </w:p>
    <w:p>
      <w:r>
        <w:t>225,25</w:t>
      </w:r>
    </w:p>
    <w:p>
      <w:r>
        <w:t>153,54</w:t>
      </w:r>
    </w:p>
    <w:p>
      <w:r>
        <w:t>211,24</w:t>
      </w:r>
    </w:p>
    <w:p>
      <w:r>
        <w:t>325,76</w:t>
      </w:r>
    </w:p>
    <w:p>
      <w:r>
        <w:t>298,23</w:t>
      </w:r>
    </w:p>
    <w:p>
      <w:r>
        <w:t>281,96</w:t>
      </w:r>
    </w:p>
    <w:p>
      <w:r>
        <w:t>2.1</w:t>
      </w:r>
    </w:p>
    <w:p>
      <w:r>
        <w:t>Đất ở tại nông thôn</w:t>
      </w:r>
    </w:p>
    <w:p>
      <w:r>
        <w:t>ONT</w:t>
      </w:r>
    </w:p>
    <w:p>
      <w:r>
        <w:t>379,29</w:t>
      </w:r>
    </w:p>
    <w:p>
      <w:r>
        <w:t>29,60</w:t>
      </w:r>
    </w:p>
    <w:p>
      <w:r>
        <w:t>14,61</w:t>
      </w:r>
    </w:p>
    <w:p>
      <w:r>
        <w:t>13,65</w:t>
      </w:r>
    </w:p>
    <w:p>
      <w:r>
        <w:t>30,66</w:t>
      </w:r>
    </w:p>
    <w:p>
      <w:r>
        <w:t>59,01</w:t>
      </w:r>
    </w:p>
    <w:p>
      <w:r>
        <w:t>35,58</w:t>
      </w:r>
    </w:p>
    <w:p>
      <w:r>
        <w:t>20,52</w:t>
      </w:r>
    </w:p>
    <w:p>
      <w:r>
        <w:t>2.2</w:t>
      </w:r>
    </w:p>
    <w:p>
      <w:r>
        <w:t>Đất ở tại đô thị</w:t>
      </w:r>
    </w:p>
    <w:p>
      <w:r>
        <w:t>ODT</w:t>
      </w:r>
    </w:p>
    <w:p>
      <w:r>
        <w:t>56,32</w:t>
      </w:r>
    </w:p>
    <w:p>
      <w:r>
        <w:t>37,66</w:t>
      </w:r>
    </w:p>
    <w:p>
      <w:r>
        <w:t>18,66</w:t>
      </w:r>
    </w:p>
    <w:p>
      <w:r>
        <w:t>2.3</w:t>
      </w:r>
    </w:p>
    <w:p>
      <w:r>
        <w:t>Đất xây dựng trụ sở cơ quan</w:t>
      </w:r>
    </w:p>
    <w:p>
      <w:r>
        <w:t>TSC</w:t>
      </w:r>
    </w:p>
    <w:p>
      <w:r>
        <w:t>6,24</w:t>
      </w:r>
    </w:p>
    <w:p>
      <w:r>
        <w:t>1,81</w:t>
      </w:r>
    </w:p>
    <w:p>
      <w:r>
        <w:t>0,15</w:t>
      </w:r>
    </w:p>
    <w:p>
      <w:r>
        <w:t>0,09</w:t>
      </w:r>
    </w:p>
    <w:p>
      <w:r>
        <w:t>0,15</w:t>
      </w:r>
    </w:p>
    <w:p>
      <w:r>
        <w:t>0,16</w:t>
      </w:r>
    </w:p>
    <w:p>
      <w:r>
        <w:t>0,21</w:t>
      </w:r>
    </w:p>
    <w:p>
      <w:r>
        <w:t>0,64</w:t>
      </w:r>
    </w:p>
    <w:p>
      <w:r>
        <w:t>0,33</w:t>
      </w:r>
    </w:p>
    <w:p>
      <w:r>
        <w:t>0,10</w:t>
      </w:r>
    </w:p>
    <w:p>
      <w:r>
        <w:t>2.4</w:t>
      </w:r>
    </w:p>
    <w:p>
      <w:r>
        <w:t>Đất quốc phòng</w:t>
      </w:r>
    </w:p>
    <w:p>
      <w:r>
        <w:t>CQP</w:t>
      </w:r>
    </w:p>
    <w:p>
      <w:r>
        <w:t>54,35</w:t>
      </w:r>
    </w:p>
    <w:p>
      <w:r>
        <w:t>9,33</w:t>
      </w:r>
    </w:p>
    <w:p>
      <w:r>
        <w:t>16,49</w:t>
      </w:r>
    </w:p>
    <w:p>
      <w:r>
        <w:t>11,69</w:t>
      </w:r>
    </w:p>
    <w:p>
      <w:r>
        <w:t>15,48</w:t>
      </w:r>
    </w:p>
    <w:p>
      <w:r>
        <w:t>2.5</w:t>
      </w:r>
    </w:p>
    <w:p>
      <w:r>
        <w:t>Đất an ninh</w:t>
      </w:r>
    </w:p>
    <w:p>
      <w:r>
        <w:t>CAN</w:t>
      </w:r>
    </w:p>
    <w:p>
      <w:r>
        <w:t>3,20</w:t>
      </w:r>
    </w:p>
    <w:p>
      <w:r>
        <w:t>1,33</w:t>
      </w:r>
    </w:p>
    <w:p>
      <w:r>
        <w:t>0,10</w:t>
      </w:r>
    </w:p>
    <w:p>
      <w:r>
        <w:t>0,20</w:t>
      </w:r>
    </w:p>
    <w:p>
      <w:r>
        <w:t>0,20</w:t>
      </w:r>
    </w:p>
    <w:p>
      <w:r>
        <w:t>0,10</w:t>
      </w:r>
    </w:p>
    <w:p>
      <w:r>
        <w:t>0,02</w:t>
      </w:r>
    </w:p>
    <w:p>
      <w:r>
        <w:t>0,07</w:t>
      </w:r>
    </w:p>
    <w:p>
      <w:r>
        <w:t>0,14</w:t>
      </w:r>
    </w:p>
    <w:p>
      <w:r>
        <w:t>0,10</w:t>
      </w:r>
    </w:p>
    <w:p>
      <w:r>
        <w:t>2.6</w:t>
      </w:r>
    </w:p>
    <w:p>
      <w:r>
        <w:t>Đất xây dựng công trình sự nghiệp</w:t>
      </w:r>
    </w:p>
    <w:p>
      <w:r>
        <w:t>DSN</w:t>
      </w:r>
    </w:p>
    <w:p>
      <w:r>
        <w:t>56,95</w:t>
      </w:r>
    </w:p>
    <w:p>
      <w:r>
        <w:t>10,15</w:t>
      </w:r>
    </w:p>
    <w:p>
      <w:r>
        <w:t>2,35</w:t>
      </w:r>
    </w:p>
    <w:p>
      <w:r>
        <w:t>3,24</w:t>
      </w:r>
    </w:p>
    <w:p>
      <w:r>
        <w:t>4,54</w:t>
      </w:r>
    </w:p>
    <w:p>
      <w:r>
        <w:t>1,46</w:t>
      </w:r>
    </w:p>
    <w:p>
      <w:r>
        <w:t>2,49</w:t>
      </w:r>
    </w:p>
    <w:p>
      <w:r>
        <w:t>7,25</w:t>
      </w:r>
    </w:p>
    <w:p>
      <w:r>
        <w:t>3,44</w:t>
      </w:r>
    </w:p>
    <w:p>
      <w:r>
        <w:t>1,75</w:t>
      </w:r>
    </w:p>
    <w:p>
      <w:r>
        <w:t>2.6.1</w:t>
      </w:r>
    </w:p>
    <w:p>
      <w:r>
        <w:t>Đất xây dựng cơ sở văn hóa</w:t>
      </w:r>
    </w:p>
    <w:p>
      <w:r>
        <w:t>DVH</w:t>
      </w:r>
    </w:p>
    <w:p>
      <w:r>
        <w:t>1,55</w:t>
      </w:r>
    </w:p>
    <w:p>
      <w:r>
        <w:t>0,08</w:t>
      </w:r>
    </w:p>
    <w:p>
      <w:r>
        <w:t>0,29</w:t>
      </w:r>
    </w:p>
    <w:p>
      <w:r>
        <w:t>0,19</w:t>
      </w:r>
    </w:p>
    <w:p>
      <w:r>
        <w:t>0,22</w:t>
      </w:r>
    </w:p>
    <w:p>
      <w:r>
        <w:t>0,06</w:t>
      </w:r>
    </w:p>
    <w:p>
      <w:r>
        <w:t>0,25</w:t>
      </w:r>
    </w:p>
    <w:p>
      <w:r>
        <w:t>2.6.2</w:t>
      </w:r>
    </w:p>
    <w:p>
      <w:r>
        <w:t>Đất xây dựng cơ sở xã hội</w:t>
      </w:r>
    </w:p>
    <w:p>
      <w:r>
        <w:t>DXH</w:t>
      </w:r>
    </w:p>
    <w:p>
      <w:r>
        <w:t>0,01</w:t>
      </w:r>
    </w:p>
    <w:p>
      <w:r>
        <w:t>0,01</w:t>
      </w:r>
    </w:p>
    <w:p>
      <w:r>
        <w:t>2.6.3</w:t>
      </w:r>
    </w:p>
    <w:p>
      <w:r>
        <w:t>Đất xây dựng cơ sở y tế</w:t>
      </w:r>
    </w:p>
    <w:p>
      <w:r>
        <w:t>DYT</w:t>
      </w:r>
    </w:p>
    <w:p>
      <w:r>
        <w:t>3,75</w:t>
      </w:r>
    </w:p>
    <w:p>
      <w:r>
        <w:t>0,72</w:t>
      </w:r>
    </w:p>
    <w:p>
      <w:r>
        <w:t>0,74</w:t>
      </w:r>
    </w:p>
    <w:p>
      <w:r>
        <w:t>0,10</w:t>
      </w:r>
    </w:p>
    <w:p>
      <w:r>
        <w:t>0,09</w:t>
      </w:r>
    </w:p>
    <w:p>
      <w:r>
        <w:t>0,14</w:t>
      </w:r>
    </w:p>
    <w:p>
      <w:r>
        <w:t>0,05</w:t>
      </w:r>
    </w:p>
    <w:p>
      <w:r>
        <w:t>0,35</w:t>
      </w:r>
    </w:p>
    <w:p>
      <w:r>
        <w:t>0,07</w:t>
      </w:r>
    </w:p>
    <w:p>
      <w:r>
        <w:t>0,03</w:t>
      </w:r>
    </w:p>
    <w:p>
      <w:r>
        <w:t>2.6.4</w:t>
      </w:r>
    </w:p>
    <w:p>
      <w:r>
        <w:t>Đất xây dựng cơ sở giáo dục và đào tạo</w:t>
      </w:r>
    </w:p>
    <w:p>
      <w:r>
        <w:t>DGD</w:t>
      </w:r>
    </w:p>
    <w:p>
      <w:r>
        <w:t>42,63</w:t>
      </w:r>
    </w:p>
    <w:p>
      <w:r>
        <w:t>5,57</w:t>
      </w:r>
    </w:p>
    <w:p>
      <w:r>
        <w:t>1,31</w:t>
      </w:r>
    </w:p>
    <w:p>
      <w:r>
        <w:t>3,07</w:t>
      </w:r>
    </w:p>
    <w:p>
      <w:r>
        <w:t>3,00</w:t>
      </w:r>
    </w:p>
    <w:p>
      <w:r>
        <w:t>1,09</w:t>
      </w:r>
    </w:p>
    <w:p>
      <w:r>
        <w:t>2,05</w:t>
      </w:r>
    </w:p>
    <w:p>
      <w:r>
        <w:t>4,72</w:t>
      </w:r>
    </w:p>
    <w:p>
      <w:r>
        <w:t>3,30</w:t>
      </w:r>
    </w:p>
    <w:p>
      <w:r>
        <w:t>1,47</w:t>
      </w:r>
    </w:p>
    <w:p>
      <w:r>
        <w:t>2.6.5</w:t>
      </w:r>
    </w:p>
    <w:p>
      <w:r>
        <w:t>Đất xây dựng cơ sở thể dục, thể thao</w:t>
      </w:r>
    </w:p>
    <w:p>
      <w:r>
        <w:t>DTT</w:t>
      </w:r>
    </w:p>
    <w:p>
      <w:r>
        <w:t>8,02</w:t>
      </w:r>
    </w:p>
    <w:p>
      <w:r>
        <w:t>3,15</w:t>
      </w:r>
    </w:p>
    <w:p>
      <w:r>
        <w:t>0,07</w:t>
      </w:r>
    </w:p>
    <w:p>
      <w:r>
        <w:t>1,26</w:t>
      </w:r>
    </w:p>
    <w:p>
      <w:r>
        <w:t>0,33</w:t>
      </w:r>
    </w:p>
    <w:p>
      <w:r>
        <w:t>2,18</w:t>
      </w:r>
    </w:p>
    <w:p>
      <w:r>
        <w:t>2.6.6</w:t>
      </w:r>
    </w:p>
    <w:p>
      <w:r>
        <w:t>Đất xây dựng cơ sở khoa học và công nghệ</w:t>
      </w:r>
    </w:p>
    <w:p>
      <w:r>
        <w:t>DKH</w:t>
      </w:r>
    </w:p>
    <w:p>
      <w:r>
        <w:t>0,16</w:t>
      </w:r>
    </w:p>
    <w:p>
      <w:r>
        <w:t>0,16</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0,83</w:t>
      </w:r>
    </w:p>
    <w:p>
      <w:r>
        <w:t>0,46</w:t>
      </w:r>
    </w:p>
    <w:p>
      <w:r>
        <w:t>0,07</w:t>
      </w:r>
    </w:p>
    <w:p>
      <w:r>
        <w:t>2.7</w:t>
      </w:r>
    </w:p>
    <w:p>
      <w:r>
        <w:t>Đất sản xuất, kinh doanh phi nông nghiệp</w:t>
      </w:r>
    </w:p>
    <w:p>
      <w:r>
        <w:t>CSK</w:t>
      </w:r>
    </w:p>
    <w:p>
      <w:r>
        <w:t>144,51</w:t>
      </w:r>
    </w:p>
    <w:p>
      <w:r>
        <w:t>13,29</w:t>
      </w:r>
    </w:p>
    <w:p>
      <w:r>
        <w:t>81,71</w:t>
      </w:r>
    </w:p>
    <w:p>
      <w:r>
        <w:t>3,64</w:t>
      </w:r>
    </w:p>
    <w:p>
      <w:r>
        <w:t>1,06</w:t>
      </w:r>
    </w:p>
    <w:p>
      <w:r>
        <w:t>5,77</w:t>
      </w:r>
    </w:p>
    <w:p>
      <w:r>
        <w:t>3,69</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1,48</w:t>
      </w:r>
    </w:p>
    <w:p>
      <w:r>
        <w:t>0,67</w:t>
      </w:r>
    </w:p>
    <w:p>
      <w:r>
        <w:t>0,81</w:t>
      </w:r>
    </w:p>
    <w:p>
      <w:r>
        <w:t>2.7.5</w:t>
      </w:r>
    </w:p>
    <w:p>
      <w:r>
        <w:t>Đất cơ sở sản xuất phi nông nghiệp</w:t>
      </w:r>
    </w:p>
    <w:p>
      <w:r>
        <w:t>SKC</w:t>
      </w:r>
    </w:p>
    <w:p>
      <w:r>
        <w:t>31,88</w:t>
      </w:r>
    </w:p>
    <w:p>
      <w:r>
        <w:t>7,51</w:t>
      </w:r>
    </w:p>
    <w:p>
      <w:r>
        <w:t>1,44</w:t>
      </w:r>
    </w:p>
    <w:p>
      <w:r>
        <w:t>1,79</w:t>
      </w:r>
    </w:p>
    <w:p>
      <w:r>
        <w:t>0,75</w:t>
      </w:r>
    </w:p>
    <w:p>
      <w:r>
        <w:t>0,18</w:t>
      </w:r>
    </w:p>
    <w:p>
      <w:r>
        <w:t>3,69</w:t>
      </w:r>
    </w:p>
    <w:p>
      <w:r>
        <w:t>2.7.6</w:t>
      </w:r>
    </w:p>
    <w:p>
      <w:r>
        <w:t>Đất sử dụng cho hoạt động khoáng sản</w:t>
      </w:r>
    </w:p>
    <w:p>
      <w:r>
        <w:t>SKS</w:t>
      </w:r>
    </w:p>
    <w:p>
      <w:r>
        <w:t>111,14</w:t>
      </w:r>
    </w:p>
    <w:p>
      <w:r>
        <w:t>5,11</w:t>
      </w:r>
    </w:p>
    <w:p>
      <w:r>
        <w:t>79,46</w:t>
      </w:r>
    </w:p>
    <w:p>
      <w:r>
        <w:t>1,85</w:t>
      </w:r>
    </w:p>
    <w:p>
      <w:r>
        <w:t>0,31</w:t>
      </w:r>
    </w:p>
    <w:p>
      <w:r>
        <w:t>5,59</w:t>
      </w:r>
    </w:p>
    <w:p>
      <w:r>
        <w:t>2.8</w:t>
      </w:r>
    </w:p>
    <w:p>
      <w:r>
        <w:t>Đất sử dụng vào mục đích công cộng</w:t>
      </w:r>
    </w:p>
    <w:p>
      <w:r>
        <w:t>CCC</w:t>
      </w:r>
    </w:p>
    <w:p>
      <w:r>
        <w:t>1,937,43</w:t>
      </w:r>
    </w:p>
    <w:p>
      <w:r>
        <w:t>67,98</w:t>
      </w:r>
    </w:p>
    <w:p>
      <w:r>
        <w:t>60,23</w:t>
      </w:r>
    </w:p>
    <w:p>
      <w:r>
        <w:t>125,50</w:t>
      </w:r>
    </w:p>
    <w:p>
      <w:r>
        <w:t>146,87</w:t>
      </w:r>
    </w:p>
    <w:p>
      <w:r>
        <w:t>97,78</w:t>
      </w:r>
    </w:p>
    <w:p>
      <w:r>
        <w:t>153,84</w:t>
      </w:r>
    </w:p>
    <w:p>
      <w:r>
        <w:t>202,41</w:t>
      </w:r>
    </w:p>
    <w:p>
      <w:r>
        <w:t>223,26</w:t>
      </w:r>
    </w:p>
    <w:p>
      <w:r>
        <w:t>201,11</w:t>
      </w:r>
    </w:p>
    <w:p>
      <w:r>
        <w:t>2.8.1</w:t>
      </w:r>
    </w:p>
    <w:p>
      <w:r>
        <w:t>Đất công trình giao thông</w:t>
      </w:r>
    </w:p>
    <w:p>
      <w:r>
        <w:t>DGT</w:t>
      </w:r>
    </w:p>
    <w:p>
      <w:r>
        <w:t>1,768,65</w:t>
      </w:r>
    </w:p>
    <w:p>
      <w:r>
        <w:t>62,04</w:t>
      </w:r>
    </w:p>
    <w:p>
      <w:r>
        <w:t>58,57</w:t>
      </w:r>
    </w:p>
    <w:p>
      <w:r>
        <w:t>122,59</w:t>
      </w:r>
    </w:p>
    <w:p>
      <w:r>
        <w:t>91,42</w:t>
      </w:r>
    </w:p>
    <w:p>
      <w:r>
        <w:t>97,49</w:t>
      </w:r>
    </w:p>
    <w:p>
      <w:r>
        <w:t>152,13</w:t>
      </w:r>
    </w:p>
    <w:p>
      <w:r>
        <w:t>194,93</w:t>
      </w:r>
    </w:p>
    <w:p>
      <w:r>
        <w:t>221,64</w:t>
      </w:r>
    </w:p>
    <w:p>
      <w:r>
        <w:t>198,28</w:t>
      </w:r>
    </w:p>
    <w:p>
      <w:r>
        <w:t>2.8.2</w:t>
      </w:r>
    </w:p>
    <w:p>
      <w:r>
        <w:t>Đất công trình thủy lợi</w:t>
      </w:r>
    </w:p>
    <w:p>
      <w:r>
        <w:t>DTL</w:t>
      </w:r>
    </w:p>
    <w:p>
      <w:r>
        <w:t>35,11</w:t>
      </w:r>
    </w:p>
    <w:p>
      <w:r>
        <w:t>1,84</w:t>
      </w:r>
    </w:p>
    <w:p>
      <w:r>
        <w:t>0,39</w:t>
      </w:r>
    </w:p>
    <w:p>
      <w:r>
        <w:t>2,62</w:t>
      </w:r>
    </w:p>
    <w:p>
      <w:r>
        <w:t>0,03</w:t>
      </w:r>
    </w:p>
    <w:p>
      <w:r>
        <w:t>0,08</w:t>
      </w:r>
    </w:p>
    <w:p>
      <w:r>
        <w:t>1,43</w:t>
      </w:r>
    </w:p>
    <w:p>
      <w:r>
        <w:t>4,61</w:t>
      </w:r>
    </w:p>
    <w:p>
      <w:r>
        <w:t>0,60</w:t>
      </w:r>
    </w:p>
    <w:p>
      <w:r>
        <w:t>2,64</w:t>
      </w:r>
    </w:p>
    <w:p>
      <w:r>
        <w:t>2.8.3</w:t>
      </w:r>
    </w:p>
    <w:p>
      <w:r>
        <w:t>Đất công trình cấp nước, thoát nước</w:t>
      </w:r>
    </w:p>
    <w:p>
      <w:r>
        <w:t>DCT</w:t>
      </w:r>
    </w:p>
    <w:p>
      <w:r>
        <w:t>0,08</w:t>
      </w:r>
    </w:p>
    <w:p>
      <w:r>
        <w:t>0,01</w:t>
      </w:r>
    </w:p>
    <w:p>
      <w:r>
        <w:t>0,05</w:t>
      </w:r>
    </w:p>
    <w:p>
      <w:r>
        <w:t>0,01</w:t>
      </w:r>
    </w:p>
    <w:p>
      <w:r>
        <w:t>2.8.4</w:t>
      </w:r>
    </w:p>
    <w:p>
      <w:r>
        <w:t>Đất công trình phòng, chống thiên tai</w:t>
      </w:r>
    </w:p>
    <w:p>
      <w:r>
        <w:t>DPC</w:t>
      </w:r>
    </w:p>
    <w:p>
      <w:r>
        <w:t>0,98</w:t>
      </w:r>
    </w:p>
    <w:p>
      <w:r>
        <w:t>0,90</w:t>
      </w:r>
    </w:p>
    <w:p>
      <w:r>
        <w:t>2.8.5</w:t>
      </w:r>
    </w:p>
    <w:p>
      <w:r>
        <w:t>Đất có di tích lịch sử - văn hóa danh lam thắng cảnh, di sản thiên nhiên</w:t>
      </w:r>
    </w:p>
    <w:p>
      <w:r>
        <w:t>DDD</w:t>
      </w:r>
    </w:p>
    <w:p>
      <w:r>
        <w:t>1,63</w:t>
      </w:r>
    </w:p>
    <w:p>
      <w:r>
        <w:t>0,21</w:t>
      </w:r>
    </w:p>
    <w:p>
      <w:r>
        <w:t>0,01</w:t>
      </w:r>
    </w:p>
    <w:p>
      <w:r>
        <w:t>2.8.6</w:t>
      </w:r>
    </w:p>
    <w:p>
      <w:r>
        <w:t>Đất công trình xử lý chất thải</w:t>
      </w:r>
    </w:p>
    <w:p>
      <w:r>
        <w:t>DRA</w:t>
      </w:r>
    </w:p>
    <w:p>
      <w:r>
        <w:t>3,11</w:t>
      </w:r>
    </w:p>
    <w:p>
      <w:r>
        <w:t>2,59</w:t>
      </w:r>
    </w:p>
    <w:p>
      <w:r>
        <w:t>0,52</w:t>
      </w:r>
    </w:p>
    <w:p>
      <w:r>
        <w:t>2.8.7</w:t>
      </w:r>
    </w:p>
    <w:p>
      <w:r>
        <w:t>Đất công trình năng lượng, chiếu sáng công cộng</w:t>
      </w:r>
    </w:p>
    <w:p>
      <w:r>
        <w:t>DNL</w:t>
      </w:r>
    </w:p>
    <w:p>
      <w:r>
        <w:t>119,13</w:t>
      </w:r>
    </w:p>
    <w:p>
      <w:r>
        <w:t>0,02</w:t>
      </w:r>
    </w:p>
    <w:p>
      <w:r>
        <w:t>0,16</w:t>
      </w:r>
    </w:p>
    <w:p>
      <w:r>
        <w:t>54,68</w:t>
      </w:r>
    </w:p>
    <w:p>
      <w:r>
        <w:t>0,01</w:t>
      </w:r>
    </w:p>
    <w:p>
      <w:r>
        <w:t>0,01</w:t>
      </w:r>
    </w:p>
    <w:p>
      <w:r>
        <w:t>0,06</w:t>
      </w:r>
    </w:p>
    <w:p>
      <w:r>
        <w:t>0,85</w:t>
      </w:r>
    </w:p>
    <w:p>
      <w:r>
        <w:t>2.8.8</w:t>
      </w:r>
    </w:p>
    <w:p>
      <w:r>
        <w:t>Đất công trình hạ tầng bưu chính, viễn thông, công nghệ thông tin</w:t>
      </w:r>
    </w:p>
    <w:p>
      <w:r>
        <w:t>DBV</w:t>
      </w:r>
    </w:p>
    <w:p>
      <w:r>
        <w:t>0,51</w:t>
      </w:r>
    </w:p>
    <w:p>
      <w:r>
        <w:t>0,10</w:t>
      </w:r>
    </w:p>
    <w:p>
      <w:r>
        <w:t>0,03</w:t>
      </w:r>
    </w:p>
    <w:p>
      <w:r>
        <w:t>0,01</w:t>
      </w:r>
    </w:p>
    <w:p>
      <w:r>
        <w:t>0,03</w:t>
      </w:r>
    </w:p>
    <w:p>
      <w:r>
        <w:t>0,18</w:t>
      </w:r>
    </w:p>
    <w:p>
      <w:r>
        <w:t>0,03</w:t>
      </w:r>
    </w:p>
    <w:p>
      <w:r>
        <w:t>0,02</w:t>
      </w:r>
    </w:p>
    <w:p>
      <w:r>
        <w:t>2.8.9</w:t>
      </w:r>
    </w:p>
    <w:p>
      <w:r>
        <w:t>Đất chợ dân sinh, chợ đầu mối</w:t>
      </w:r>
    </w:p>
    <w:p>
      <w:r>
        <w:t>DCH</w:t>
      </w:r>
    </w:p>
    <w:p>
      <w:r>
        <w:t>2,78</w:t>
      </w:r>
    </w:p>
    <w:p>
      <w:r>
        <w:t>0,87</w:t>
      </w:r>
    </w:p>
    <w:p>
      <w:r>
        <w:t>0,40</w:t>
      </w:r>
    </w:p>
    <w:p>
      <w:r>
        <w:t>0,49</w:t>
      </w:r>
    </w:p>
    <w:p>
      <w:r>
        <w:t>2.8.10</w:t>
      </w:r>
    </w:p>
    <w:p>
      <w:r>
        <w:t>Đất khu vui chơi, giải trí công cộng, sinh hoạt cộng đồng</w:t>
      </w:r>
    </w:p>
    <w:p>
      <w:r>
        <w:t>DKV</w:t>
      </w:r>
    </w:p>
    <w:p>
      <w:r>
        <w:t>5,45</w:t>
      </w:r>
    </w:p>
    <w:p>
      <w:r>
        <w:t>0,52</w:t>
      </w:r>
    </w:p>
    <w:p>
      <w:r>
        <w:t>0,15</w:t>
      </w:r>
    </w:p>
    <w:p>
      <w:r>
        <w:t>0,29</w:t>
      </w:r>
    </w:p>
    <w:p>
      <w:r>
        <w:t>0,51</w:t>
      </w:r>
    </w:p>
    <w:p>
      <w:r>
        <w:t>0,15</w:t>
      </w:r>
    </w:p>
    <w:p>
      <w:r>
        <w:t>0,28</w:t>
      </w:r>
    </w:p>
    <w:p>
      <w:r>
        <w:t>1,23</w:t>
      </w:r>
    </w:p>
    <w:p>
      <w:r>
        <w:t>0,14</w:t>
      </w:r>
    </w:p>
    <w:p>
      <w:r>
        <w:t>0,16</w:t>
      </w:r>
    </w:p>
    <w:p>
      <w:r>
        <w:t>2.9</w:t>
      </w:r>
    </w:p>
    <w:p>
      <w:r>
        <w:t>Đất tôn giáo</w:t>
      </w:r>
    </w:p>
    <w:p>
      <w:r>
        <w:t>TON</w:t>
      </w:r>
    </w:p>
    <w:p>
      <w:r>
        <w:t>0,12</w:t>
      </w:r>
    </w:p>
    <w:p>
      <w:r>
        <w:t>0,07</w:t>
      </w:r>
    </w:p>
    <w:p>
      <w:r>
        <w:t>0,05</w:t>
      </w:r>
    </w:p>
    <w:p>
      <w:r>
        <w:t>2.10</w:t>
      </w:r>
    </w:p>
    <w:p>
      <w:r>
        <w:t>Đất tín ngưỡng</w:t>
      </w:r>
    </w:p>
    <w:p>
      <w:r>
        <w:t>TIN</w:t>
      </w:r>
    </w:p>
    <w:p>
      <w:r>
        <w:t>0,68</w:t>
      </w:r>
    </w:p>
    <w:p>
      <w:r>
        <w:t>0,03</w:t>
      </w:r>
    </w:p>
    <w:p>
      <w:r>
        <w:t>0,07</w:t>
      </w:r>
    </w:p>
    <w:p>
      <w:r>
        <w:t>0,02</w:t>
      </w:r>
    </w:p>
    <w:p>
      <w:r>
        <w:t>0,07</w:t>
      </w:r>
    </w:p>
    <w:p>
      <w:r>
        <w:t>0,07</w:t>
      </w:r>
    </w:p>
    <w:p>
      <w:r>
        <w:t>2.11</w:t>
      </w:r>
    </w:p>
    <w:p>
      <w:r>
        <w:t>Đất nghĩa trang, nhà tang lễ, cơ sở hỏa táng; đất cơ sở lưu giữ tro cốt</w:t>
      </w:r>
    </w:p>
    <w:p>
      <w:r>
        <w:t>NTD</w:t>
      </w:r>
    </w:p>
    <w:p>
      <w:r>
        <w:t>36,31</w:t>
      </w:r>
    </w:p>
    <w:p>
      <w:r>
        <w:t>7,98</w:t>
      </w:r>
    </w:p>
    <w:p>
      <w:r>
        <w:t>3,08</w:t>
      </w:r>
    </w:p>
    <w:p>
      <w:r>
        <w:t>0,02</w:t>
      </w:r>
    </w:p>
    <w:p>
      <w:r>
        <w:t>0,01</w:t>
      </w:r>
    </w:p>
    <w:p>
      <w:r>
        <w:t>0,08</w:t>
      </w:r>
    </w:p>
    <w:p>
      <w:r>
        <w:t>0,76</w:t>
      </w:r>
    </w:p>
    <w:p>
      <w:r>
        <w:t>17,12</w:t>
      </w:r>
    </w:p>
    <w:p>
      <w:r>
        <w:t>0,40</w:t>
      </w:r>
    </w:p>
    <w:p>
      <w:r>
        <w:t>0,35</w:t>
      </w:r>
    </w:p>
    <w:p>
      <w:r>
        <w:t>2.12</w:t>
      </w:r>
    </w:p>
    <w:p>
      <w:r>
        <w:t>Đất có mặt nước chuyên dùng</w:t>
      </w:r>
    </w:p>
    <w:p>
      <w:r>
        <w:t>TVC</w:t>
      </w:r>
    </w:p>
    <w:p>
      <w:r>
        <w:t>431,13</w:t>
      </w:r>
    </w:p>
    <w:p>
      <w:r>
        <w:t>17,27</w:t>
      </w:r>
    </w:p>
    <w:p>
      <w:r>
        <w:t>19,91</w:t>
      </w:r>
    </w:p>
    <w:p>
      <w:r>
        <w:t>31,95</w:t>
      </w:r>
    </w:p>
    <w:p>
      <w:r>
        <w:t>58,88</w:t>
      </w:r>
    </w:p>
    <w:p>
      <w:r>
        <w:t>40,32</w:t>
      </w:r>
    </w:p>
    <w:p>
      <w:r>
        <w:t>23,27</w:t>
      </w:r>
    </w:p>
    <w:p>
      <w:r>
        <w:t>21,73</w:t>
      </w:r>
    </w:p>
    <w:p>
      <w:r>
        <w:t>17,55</w:t>
      </w:r>
    </w:p>
    <w:p>
      <w:r>
        <w:t>38,79</w:t>
      </w:r>
    </w:p>
    <w:p>
      <w:r>
        <w:t>2.12.1</w:t>
      </w:r>
    </w:p>
    <w:p>
      <w:r>
        <w:t>Đất có mặt nước chuyên dùng dạng ao, hồ, đầm phá</w:t>
      </w:r>
    </w:p>
    <w:p>
      <w:r>
        <w:t>MNC</w:t>
      </w:r>
    </w:p>
    <w:p>
      <w:r>
        <w:t>7,66</w:t>
      </w:r>
    </w:p>
    <w:p>
      <w:r>
        <w:t>0,08</w:t>
      </w:r>
    </w:p>
    <w:p>
      <w:r>
        <w:t>6,26</w:t>
      </w:r>
    </w:p>
    <w:p>
      <w:r>
        <w:t>0,10</w:t>
      </w:r>
    </w:p>
    <w:p>
      <w:r>
        <w:t>0,12</w:t>
      </w:r>
    </w:p>
    <w:p>
      <w:r>
        <w:t>0,01</w:t>
      </w:r>
    </w:p>
    <w:p>
      <w:r>
        <w:t>0,00</w:t>
      </w:r>
    </w:p>
    <w:p>
      <w:r>
        <w:t>2.12.2</w:t>
      </w:r>
    </w:p>
    <w:p>
      <w:r>
        <w:t>Đất có mặt nước dạng sông, ngòi, kênh, rạch, suối</w:t>
      </w:r>
    </w:p>
    <w:p>
      <w:r>
        <w:t>SON</w:t>
      </w:r>
    </w:p>
    <w:p>
      <w:r>
        <w:t>420,72</w:t>
      </w:r>
    </w:p>
    <w:p>
      <w:r>
        <w:t>17,20</w:t>
      </w:r>
    </w:p>
    <w:p>
      <w:r>
        <w:t>13,65</w:t>
      </w:r>
    </w:p>
    <w:p>
      <w:r>
        <w:t>31,14</w:t>
      </w:r>
    </w:p>
    <w:p>
      <w:r>
        <w:t>58,88</w:t>
      </w:r>
    </w:p>
    <w:p>
      <w:r>
        <w:t>40,32</w:t>
      </w:r>
    </w:p>
    <w:p>
      <w:r>
        <w:t>22,19</w:t>
      </w:r>
    </w:p>
    <w:p>
      <w:r>
        <w:t>21,72</w:t>
      </w:r>
    </w:p>
    <w:p>
      <w:r>
        <w:t>17,55</w:t>
      </w:r>
    </w:p>
    <w:p>
      <w:r>
        <w:t>38,79</w:t>
      </w:r>
    </w:p>
    <w:p>
      <w:r>
        <w:t>2.13</w:t>
      </w:r>
    </w:p>
    <w:p>
      <w:r>
        <w:t>Đất phi nông nghiệp khác</w:t>
      </w:r>
    </w:p>
    <w:p>
      <w:r>
        <w:t>PNK</w:t>
      </w:r>
    </w:p>
    <w:p>
      <w:r>
        <w:t>3</w:t>
      </w:r>
    </w:p>
    <w:p>
      <w:r>
        <w:t>Nhóm đất chưa sử dụng</w:t>
      </w:r>
    </w:p>
    <w:p>
      <w:r>
        <w:t>CSD</w:t>
      </w:r>
    </w:p>
    <w:p>
      <w:r>
        <w:t>2.499,21</w:t>
      </w:r>
    </w:p>
    <w:p>
      <w:r>
        <w:t>44,43</w:t>
      </w:r>
    </w:p>
    <w:p>
      <w:r>
        <w:t>152,89</w:t>
      </w:r>
    </w:p>
    <w:p>
      <w:r>
        <w:t>195,66</w:t>
      </w:r>
    </w:p>
    <w:p>
      <w:r>
        <w:t>50,05</w:t>
      </w:r>
    </w:p>
    <w:p>
      <w:r>
        <w:t>94,96</w:t>
      </w:r>
    </w:p>
    <w:p>
      <w:r>
        <w:t>50,34</w:t>
      </w:r>
    </w:p>
    <w:p>
      <w:r>
        <w:t>187,60</w:t>
      </w:r>
    </w:p>
    <w:p>
      <w:r>
        <w:t>356,76</w:t>
      </w:r>
    </w:p>
    <w:p>
      <w:r>
        <w:t>212,54</w:t>
      </w:r>
    </w:p>
    <w:p>
      <w:r>
        <w:t>Trong đó:</w:t>
      </w:r>
    </w:p>
    <w:p>
      <w:r>
        <w:t>3.2</w:t>
      </w:r>
    </w:p>
    <w:p>
      <w:r>
        <w:t>Đất bằng chưa sử dụng</w:t>
      </w:r>
    </w:p>
    <w:p>
      <w:r>
        <w:t>BCS</w:t>
      </w:r>
    </w:p>
    <w:p>
      <w:r>
        <w:t>965,92</w:t>
      </w:r>
    </w:p>
    <w:p>
      <w:r>
        <w:t>15,00</w:t>
      </w:r>
    </w:p>
    <w:p>
      <w:r>
        <w:t>23,05</w:t>
      </w:r>
    </w:p>
    <w:p>
      <w:r>
        <w:t>52,56</w:t>
      </w:r>
    </w:p>
    <w:p>
      <w:r>
        <w:t>43,86</w:t>
      </w:r>
    </w:p>
    <w:p>
      <w:r>
        <w:t>64,26</w:t>
      </w:r>
    </w:p>
    <w:p>
      <w:r>
        <w:t>12,21</w:t>
      </w:r>
    </w:p>
    <w:p>
      <w:r>
        <w:t>71,52</w:t>
      </w:r>
    </w:p>
    <w:p>
      <w:r>
        <w:t>17,65</w:t>
      </w:r>
    </w:p>
    <w:p>
      <w:r>
        <w:t>64,73</w:t>
      </w:r>
    </w:p>
    <w:p>
      <w:r>
        <w:t>3.3</w:t>
      </w:r>
    </w:p>
    <w:p>
      <w:r>
        <w:t>Đất đồi núi chưa sử dụng</w:t>
      </w:r>
    </w:p>
    <w:p>
      <w:r>
        <w:t>DCS</w:t>
      </w:r>
    </w:p>
    <w:p>
      <w:r>
        <w:t>1.498,33</w:t>
      </w:r>
    </w:p>
    <w:p>
      <w:r>
        <w:t>29,43</w:t>
      </w:r>
    </w:p>
    <w:p>
      <w:r>
        <w:t>125,81</w:t>
      </w:r>
    </w:p>
    <w:p>
      <w:r>
        <w:t>143,10</w:t>
      </w:r>
    </w:p>
    <w:p>
      <w:r>
        <w:t>6,18</w:t>
      </w:r>
    </w:p>
    <w:p>
      <w:r>
        <w:t>30,70</w:t>
      </w:r>
    </w:p>
    <w:p>
      <w:r>
        <w:t>38,13</w:t>
      </w:r>
    </w:p>
    <w:p>
      <w:r>
        <w:t>114,10</w:t>
      </w:r>
    </w:p>
    <w:p>
      <w:r>
        <w:t>318,32</w:t>
      </w:r>
    </w:p>
    <w:p>
      <w:r>
        <w:t>147,81</w:t>
      </w:r>
    </w:p>
    <w:p>
      <w:r>
        <w:t>3.4</w:t>
      </w:r>
    </w:p>
    <w:p>
      <w:r>
        <w:t>Núi đá không có rừng cây</w:t>
      </w:r>
    </w:p>
    <w:p>
      <w:r>
        <w:t>NCS</w:t>
      </w:r>
    </w:p>
    <w:p>
      <w:r>
        <w:t>34,96</w:t>
      </w:r>
    </w:p>
    <w:p>
      <w:r>
        <w:t>4,03</w:t>
      </w:r>
    </w:p>
    <w:p>
      <w:r>
        <w:t>1,98</w:t>
      </w:r>
    </w:p>
    <w:p>
      <w:r>
        <w:t>20,80</w:t>
      </w:r>
    </w:p>
    <w:p>
      <w:r>
        <w:t>3.5</w:t>
      </w:r>
    </w:p>
    <w:p>
      <w:r>
        <w:t>Đất có mặt nước chưa sử dụng</w:t>
      </w:r>
    </w:p>
    <w:p>
      <w:r>
        <w:t>MCS</w:t>
      </w:r>
    </w:p>
    <w:p>
      <w:r>
        <w:t>BIỂU SỐ 17/CH: KẾ HOẠCH SỬ DỤNG ĐẤT NĂM 2025 CỦA HUYỆN NGUYÊN BÌNH (TIẾP THEO)</w:t>
      </w:r>
    </w:p>
    <w:p>
      <w:r>
        <w:t>Đơn vị tính: ha</w:t>
      </w:r>
    </w:p>
    <w:p>
      <w:r>
        <w:t>STT</w:t>
      </w:r>
    </w:p>
    <w:p>
      <w:r>
        <w:t>Chỉ tiêu sử dụng đất</w:t>
      </w:r>
    </w:p>
    <w:p>
      <w:r>
        <w:t>Mã</w:t>
      </w:r>
    </w:p>
    <w:p>
      <w:r>
        <w:t>Tổng diện tích</w:t>
      </w:r>
    </w:p>
    <w:p>
      <w:r>
        <w:t>Diện tích phân theo đơn vị hành chính</w:t>
      </w:r>
    </w:p>
    <w:p>
      <w:r>
        <w:t>Xã Tam Kim</w:t>
      </w:r>
    </w:p>
    <w:p>
      <w:r>
        <w:t>Xã Thành Công</w:t>
      </w:r>
    </w:p>
    <w:p>
      <w:r>
        <w:t>Xã Thể Dục</w:t>
      </w:r>
    </w:p>
    <w:p>
      <w:r>
        <w:t>Xã Thịnh Vương</w:t>
      </w:r>
    </w:p>
    <w:p>
      <w:r>
        <w:t>Xã Triệu Nguyên</w:t>
      </w:r>
    </w:p>
    <w:p>
      <w:r>
        <w:t>Xã Vũ Minh</w:t>
      </w:r>
    </w:p>
    <w:p>
      <w:r>
        <w:t>Xã Vũ Nông</w:t>
      </w:r>
    </w:p>
    <w:p>
      <w:r>
        <w:t>Xã Yên Lạc</w:t>
      </w:r>
    </w:p>
    <w:p>
      <w:r>
        <w:t>(1)</w:t>
      </w:r>
    </w:p>
    <w:p>
      <w:r>
        <w:t>(2)</w:t>
      </w:r>
    </w:p>
    <w:p>
      <w:r>
        <w:t>(3)</w:t>
      </w:r>
    </w:p>
    <w:p>
      <w:r>
        <w:t>(4)=(5)+(6)+...+(34)</w:t>
      </w:r>
    </w:p>
    <w:p>
      <w:r>
        <w:t>(14)</w:t>
      </w:r>
    </w:p>
    <w:p>
      <w:r>
        <w:t>(15)</w:t>
      </w:r>
    </w:p>
    <w:p>
      <w:r>
        <w:t>(16)</w:t>
      </w:r>
    </w:p>
    <w:p>
      <w:r>
        <w:t>(17)</w:t>
      </w:r>
    </w:p>
    <w:p>
      <w:r>
        <w:t>(18)</w:t>
      </w:r>
    </w:p>
    <w:p>
      <w:r>
        <w:t>(19)</w:t>
      </w:r>
    </w:p>
    <w:p>
      <w:r>
        <w:t>(20)</w:t>
      </w:r>
    </w:p>
    <w:p>
      <w:r>
        <w:t>(21)</w:t>
      </w:r>
    </w:p>
    <w:p>
      <w:r>
        <w:t>1</w:t>
      </w:r>
    </w:p>
    <w:p>
      <w:r>
        <w:t>Nhóm đất nông nghiệp</w:t>
      </w:r>
    </w:p>
    <w:p>
      <w:r>
        <w:t>NNP</w:t>
      </w:r>
    </w:p>
    <w:p>
      <w:r>
        <w:t>78.190,04</w:t>
      </w:r>
    </w:p>
    <w:p>
      <w:r>
        <w:t>4.974,36</w:t>
      </w:r>
    </w:p>
    <w:p>
      <w:r>
        <w:t>7.606,93</w:t>
      </w:r>
    </w:p>
    <w:p>
      <w:r>
        <w:t>2.526,41</w:t>
      </w:r>
    </w:p>
    <w:p>
      <w:r>
        <w:t>4.570,36</w:t>
      </w:r>
    </w:p>
    <w:p>
      <w:r>
        <w:t>3.269,87</w:t>
      </w:r>
    </w:p>
    <w:p>
      <w:r>
        <w:t>4.971,54</w:t>
      </w:r>
    </w:p>
    <w:p>
      <w:r>
        <w:t>2.767,41</w:t>
      </w:r>
    </w:p>
    <w:p>
      <w:r>
        <w:t>3.234,58</w:t>
      </w:r>
    </w:p>
    <w:p>
      <w:r>
        <w:t>1.1</w:t>
      </w:r>
    </w:p>
    <w:p>
      <w:r>
        <w:t>Đất trồng lúa</w:t>
      </w:r>
    </w:p>
    <w:p>
      <w:r>
        <w:t>LUA</w:t>
      </w:r>
    </w:p>
    <w:p>
      <w:r>
        <w:t>3.142,79</w:t>
      </w:r>
    </w:p>
    <w:p>
      <w:r>
        <w:t>384,62</w:t>
      </w:r>
    </w:p>
    <w:p>
      <w:r>
        <w:t>286,75</w:t>
      </w:r>
    </w:p>
    <w:p>
      <w:r>
        <w:t>176,51</w:t>
      </w:r>
    </w:p>
    <w:p>
      <w:r>
        <w:t>54,73</w:t>
      </w:r>
    </w:p>
    <w:p>
      <w:r>
        <w:t>41,11</w:t>
      </w:r>
    </w:p>
    <w:p>
      <w:r>
        <w:t>235,72</w:t>
      </w:r>
    </w:p>
    <w:p>
      <w:r>
        <w:t>64,60</w:t>
      </w:r>
    </w:p>
    <w:p>
      <w:r>
        <w:t>59,59</w:t>
      </w:r>
    </w:p>
    <w:p>
      <w:r>
        <w:t>1.1.1</w:t>
      </w:r>
    </w:p>
    <w:p>
      <w:r>
        <w:t>Đất chuyên trồng lúa</w:t>
      </w:r>
    </w:p>
    <w:p>
      <w:r>
        <w:t>LUC</w:t>
      </w:r>
    </w:p>
    <w:p>
      <w:r>
        <w:t>65,50</w:t>
      </w:r>
    </w:p>
    <w:p>
      <w:r>
        <w:t>2,11</w:t>
      </w:r>
    </w:p>
    <w:p>
      <w:r>
        <w:t>2,10</w:t>
      </w:r>
    </w:p>
    <w:p>
      <w:r>
        <w:t>0,07</w:t>
      </w:r>
    </w:p>
    <w:p>
      <w:r>
        <w:t>0,05</w:t>
      </w:r>
    </w:p>
    <w:p>
      <w:r>
        <w:t>0,35</w:t>
      </w:r>
    </w:p>
    <w:p>
      <w:r>
        <w:t>1.1.2</w:t>
      </w:r>
    </w:p>
    <w:p>
      <w:r>
        <w:t>Đất trồng lúa còn lại</w:t>
      </w:r>
    </w:p>
    <w:p>
      <w:r>
        <w:t>LUK</w:t>
      </w:r>
    </w:p>
    <w:p>
      <w:r>
        <w:t>3.077.29</w:t>
      </w:r>
    </w:p>
    <w:p>
      <w:r>
        <w:t>384,62</w:t>
      </w:r>
    </w:p>
    <w:p>
      <w:r>
        <w:t>284,64</w:t>
      </w:r>
    </w:p>
    <w:p>
      <w:r>
        <w:t>176,51</w:t>
      </w:r>
    </w:p>
    <w:p>
      <w:r>
        <w:t>52,63</w:t>
      </w:r>
    </w:p>
    <w:p>
      <w:r>
        <w:t>41,04</w:t>
      </w:r>
    </w:p>
    <w:p>
      <w:r>
        <w:t>235,67</w:t>
      </w:r>
    </w:p>
    <w:p>
      <w:r>
        <w:t>64,25</w:t>
      </w:r>
    </w:p>
    <w:p>
      <w:r>
        <w:t>59,59</w:t>
      </w:r>
    </w:p>
    <w:p>
      <w:r>
        <w:t>1.2</w:t>
      </w:r>
    </w:p>
    <w:p>
      <w:r>
        <w:t>Đất trồng cây hằng năm khác</w:t>
      </w:r>
    </w:p>
    <w:p>
      <w:r>
        <w:t>HNK</w:t>
      </w:r>
    </w:p>
    <w:p>
      <w:r>
        <w:t>5.597.14</w:t>
      </w:r>
    </w:p>
    <w:p>
      <w:r>
        <w:t>270,40</w:t>
      </w:r>
    </w:p>
    <w:p>
      <w:r>
        <w:t>448,72</w:t>
      </w:r>
    </w:p>
    <w:p>
      <w:r>
        <w:t>191,62</w:t>
      </w:r>
    </w:p>
    <w:p>
      <w:r>
        <w:t>63,97</w:t>
      </w:r>
    </w:p>
    <w:p>
      <w:r>
        <w:t>412,76</w:t>
      </w:r>
    </w:p>
    <w:p>
      <w:r>
        <w:t>645,47</w:t>
      </w:r>
    </w:p>
    <w:p>
      <w:r>
        <w:t>662,58</w:t>
      </w:r>
    </w:p>
    <w:p>
      <w:r>
        <w:t>202,20</w:t>
      </w:r>
    </w:p>
    <w:p>
      <w:r>
        <w:t>1.3</w:t>
      </w:r>
    </w:p>
    <w:p>
      <w:r>
        <w:t>Đất trồng cây lâu năm</w:t>
      </w:r>
    </w:p>
    <w:p>
      <w:r>
        <w:t>CLN</w:t>
      </w:r>
    </w:p>
    <w:p>
      <w:r>
        <w:t>551.23</w:t>
      </w:r>
    </w:p>
    <w:p>
      <w:r>
        <w:t>65,28</w:t>
      </w:r>
    </w:p>
    <w:p>
      <w:r>
        <w:t>53,73</w:t>
      </w:r>
    </w:p>
    <w:p>
      <w:r>
        <w:t>22,66</w:t>
      </w:r>
    </w:p>
    <w:p>
      <w:r>
        <w:t>36,48</w:t>
      </w:r>
    </w:p>
    <w:p>
      <w:r>
        <w:t>6,33</w:t>
      </w:r>
    </w:p>
    <w:p>
      <w:r>
        <w:t>23,74</w:t>
      </w:r>
    </w:p>
    <w:p>
      <w:r>
        <w:t>45,67</w:t>
      </w:r>
    </w:p>
    <w:p>
      <w:r>
        <w:t>9,97</w:t>
      </w:r>
    </w:p>
    <w:p>
      <w:r>
        <w:t>1.5</w:t>
      </w:r>
    </w:p>
    <w:p>
      <w:r>
        <w:t>Đất rừng đặc dụng</w:t>
      </w:r>
    </w:p>
    <w:p>
      <w:r>
        <w:t>RDD</w:t>
      </w:r>
    </w:p>
    <w:p>
      <w:r>
        <w:t>11.035,34</w:t>
      </w:r>
    </w:p>
    <w:p>
      <w:r>
        <w:t>1.142,69</w:t>
      </w:r>
    </w:p>
    <w:p>
      <w:r>
        <w:t>3.083,91</w:t>
      </w:r>
    </w:p>
    <w:p>
      <w:r>
        <w:t>1.4</w:t>
      </w:r>
    </w:p>
    <w:p>
      <w:r>
        <w:t>Đất rừng phòng hộ</w:t>
      </w:r>
    </w:p>
    <w:p>
      <w:r>
        <w:t>RPH</w:t>
      </w:r>
    </w:p>
    <w:p>
      <w:r>
        <w:t>35.368,86</w:t>
      </w:r>
    </w:p>
    <w:p>
      <w:r>
        <w:t>2.809,55</w:t>
      </w:r>
    </w:p>
    <w:p>
      <w:r>
        <w:t>2.059,12</w:t>
      </w:r>
    </w:p>
    <w:p>
      <w:r>
        <w:t>1.117,15</w:t>
      </w:r>
    </w:p>
    <w:p>
      <w:r>
        <w:t>2.562,30</w:t>
      </w:r>
    </w:p>
    <w:p>
      <w:r>
        <w:t>3.158,85</w:t>
      </w:r>
    </w:p>
    <w:p>
      <w:r>
        <w:t>1.805,19</w:t>
      </w:r>
    </w:p>
    <w:p>
      <w:r>
        <w:t>2.957,23</w:t>
      </w:r>
    </w:p>
    <w:p>
      <w:r>
        <w:t>1.6</w:t>
      </w:r>
    </w:p>
    <w:p>
      <w:r>
        <w:t>Đất rừng sản xuất</w:t>
      </w:r>
    </w:p>
    <w:p>
      <w:r>
        <w:t>RSX</w:t>
      </w:r>
    </w:p>
    <w:p>
      <w:r>
        <w:t>22.446,71</w:t>
      </w:r>
    </w:p>
    <w:p>
      <w:r>
        <w:t>299,03</w:t>
      </w:r>
    </w:p>
    <w:p>
      <w:r>
        <w:t>1.672,18</w:t>
      </w:r>
    </w:p>
    <w:p>
      <w:r>
        <w:t>1.016,04</w:t>
      </w:r>
    </w:p>
    <w:p>
      <w:r>
        <w:t>4.414,83</w:t>
      </w:r>
    </w:p>
    <w:p>
      <w:r>
        <w:t>247,30</w:t>
      </w:r>
    </w:p>
    <w:p>
      <w:r>
        <w:t>906,09</w:t>
      </w:r>
    </w:p>
    <w:p>
      <w:r>
        <w:t>188,60</w:t>
      </w:r>
    </w:p>
    <w:p>
      <w:r>
        <w:t>5,49</w:t>
      </w:r>
    </w:p>
    <w:p>
      <w:r>
        <w:t>Trong đó: đất có rừng sản xuất là rừng tự nhiên</w:t>
      </w:r>
    </w:p>
    <w:p>
      <w:r>
        <w:t>RSN</w:t>
      </w:r>
    </w:p>
    <w:p>
      <w:r>
        <w:t>17.461,07</w:t>
      </w:r>
    </w:p>
    <w:p>
      <w:r>
        <w:t>247,37</w:t>
      </w:r>
    </w:p>
    <w:p>
      <w:r>
        <w:t>1.032,65</w:t>
      </w:r>
    </w:p>
    <w:p>
      <w:r>
        <w:t>537,31</w:t>
      </w:r>
    </w:p>
    <w:p>
      <w:r>
        <w:t>3.940,68</w:t>
      </w:r>
    </w:p>
    <w:p>
      <w:r>
        <w:t>92,90</w:t>
      </w:r>
    </w:p>
    <w:p>
      <w:r>
        <w:t>714,80</w:t>
      </w:r>
    </w:p>
    <w:p>
      <w:r>
        <w:t>61,28</w:t>
      </w:r>
    </w:p>
    <w:p>
      <w:r>
        <w:t>5,49</w:t>
      </w:r>
    </w:p>
    <w:p>
      <w:r>
        <w:t>1.7</w:t>
      </w:r>
    </w:p>
    <w:p>
      <w:r>
        <w:t>Đất nuôi trồng thủy sản</w:t>
      </w:r>
    </w:p>
    <w:p>
      <w:r>
        <w:t>NTS</w:t>
      </w:r>
    </w:p>
    <w:p>
      <w:r>
        <w:t>43,69</w:t>
      </w:r>
    </w:p>
    <w:p>
      <w:r>
        <w:t>2,79</w:t>
      </w:r>
    </w:p>
    <w:p>
      <w:r>
        <w:t>2,52</w:t>
      </w:r>
    </w:p>
    <w:p>
      <w:r>
        <w:t>2,44</w:t>
      </w:r>
    </w:p>
    <w:p>
      <w:r>
        <w:t>0,35</w:t>
      </w:r>
    </w:p>
    <w:p>
      <w:r>
        <w:t>0,08</w:t>
      </w:r>
    </w:p>
    <w:p>
      <w:r>
        <w:t>1,67</w:t>
      </w:r>
    </w:p>
    <w:p>
      <w:r>
        <w:t>0,78</w:t>
      </w:r>
    </w:p>
    <w:p>
      <w:r>
        <w:t>0,10</w:t>
      </w:r>
    </w:p>
    <w:p>
      <w:r>
        <w:t>1.8</w:t>
      </w:r>
    </w:p>
    <w:p>
      <w:r>
        <w:t>Đất chăn nuôi tập trung</w:t>
      </w:r>
    </w:p>
    <w:p>
      <w:r>
        <w:t>CNT</w:t>
      </w:r>
    </w:p>
    <w:p>
      <w:r>
        <w:t>1.9</w:t>
      </w:r>
    </w:p>
    <w:p>
      <w:r>
        <w:t>Đất làm muối</w:t>
      </w:r>
    </w:p>
    <w:p>
      <w:r>
        <w:t>LMU</w:t>
      </w:r>
    </w:p>
    <w:p>
      <w:r>
        <w:t>1.10</w:t>
      </w:r>
    </w:p>
    <w:p>
      <w:r>
        <w:t>Đất nông nghiệp khác</w:t>
      </w:r>
    </w:p>
    <w:p>
      <w:r>
        <w:t>NKH</w:t>
      </w:r>
    </w:p>
    <w:p>
      <w:r>
        <w:t>4,29</w:t>
      </w:r>
    </w:p>
    <w:p>
      <w:r>
        <w:t>2</w:t>
      </w:r>
    </w:p>
    <w:p>
      <w:r>
        <w:t>Nhóm đất phi nông nghiệp</w:t>
      </w:r>
    </w:p>
    <w:p>
      <w:r>
        <w:t>PNN</w:t>
      </w:r>
    </w:p>
    <w:p>
      <w:r>
        <w:t>3.106,52</w:t>
      </w:r>
    </w:p>
    <w:p>
      <w:r>
        <w:t>145,11</w:t>
      </w:r>
    </w:p>
    <w:p>
      <w:r>
        <w:t>153,13</w:t>
      </w:r>
    </w:p>
    <w:p>
      <w:r>
        <w:t>155,95</w:t>
      </w:r>
    </w:p>
    <w:p>
      <w:r>
        <w:t>141,53</w:t>
      </w:r>
    </w:p>
    <w:p>
      <w:r>
        <w:t>53,08</w:t>
      </w:r>
    </w:p>
    <w:p>
      <w:r>
        <w:t>214,99</w:t>
      </w:r>
    </w:p>
    <w:p>
      <w:r>
        <w:t>152,18</w:t>
      </w:r>
    </w:p>
    <w:p>
      <w:r>
        <w:t>47,09</w:t>
      </w:r>
    </w:p>
    <w:p>
      <w:r>
        <w:t>2.1</w:t>
      </w:r>
    </w:p>
    <w:p>
      <w:r>
        <w:t>Đất ở tại nông thôn</w:t>
      </w:r>
    </w:p>
    <w:p>
      <w:r>
        <w:t>ONT</w:t>
      </w:r>
    </w:p>
    <w:p>
      <w:r>
        <w:t>379,29</w:t>
      </w:r>
    </w:p>
    <w:p>
      <w:r>
        <w:t>30,49</w:t>
      </w:r>
    </w:p>
    <w:p>
      <w:r>
        <w:t>27,56</w:t>
      </w:r>
    </w:p>
    <w:p>
      <w:r>
        <w:t>20,33</w:t>
      </w:r>
    </w:p>
    <w:p>
      <w:r>
        <w:t>8,99</w:t>
      </w:r>
    </w:p>
    <w:p>
      <w:r>
        <w:t>11,71</w:t>
      </w:r>
    </w:p>
    <w:p>
      <w:r>
        <w:t>36,47</w:t>
      </w:r>
    </w:p>
    <w:p>
      <w:r>
        <w:t>28,93</w:t>
      </w:r>
    </w:p>
    <w:p>
      <w:r>
        <w:t>11,20</w:t>
      </w:r>
    </w:p>
    <w:p>
      <w:r>
        <w:t>2.2</w:t>
      </w:r>
    </w:p>
    <w:p>
      <w:r>
        <w:t>Đất ở tại đô thị</w:t>
      </w:r>
    </w:p>
    <w:p>
      <w:r>
        <w:t>ODT</w:t>
      </w:r>
    </w:p>
    <w:p>
      <w:r>
        <w:t>56,32</w:t>
      </w:r>
    </w:p>
    <w:p>
      <w:r>
        <w:t>2.3</w:t>
      </w:r>
    </w:p>
    <w:p>
      <w:r>
        <w:t>Đất xây dựng trụ sở cơ quan</w:t>
      </w:r>
    </w:p>
    <w:p>
      <w:r>
        <w:t>TSC</w:t>
      </w:r>
    </w:p>
    <w:p>
      <w:r>
        <w:t>6,24</w:t>
      </w:r>
    </w:p>
    <w:p>
      <w:r>
        <w:t>0,57</w:t>
      </w:r>
    </w:p>
    <w:p>
      <w:r>
        <w:t>0,20</w:t>
      </w:r>
    </w:p>
    <w:p>
      <w:r>
        <w:t>0,10</w:t>
      </w:r>
    </w:p>
    <w:p>
      <w:r>
        <w:t>0,11</w:t>
      </w:r>
    </w:p>
    <w:p>
      <w:r>
        <w:t>0,43</w:t>
      </w:r>
    </w:p>
    <w:p>
      <w:r>
        <w:t>0,16</w:t>
      </w:r>
    </w:p>
    <w:p>
      <w:r>
        <w:t>0,64</w:t>
      </w:r>
    </w:p>
    <w:p>
      <w:r>
        <w:t>0,42</w:t>
      </w:r>
    </w:p>
    <w:p>
      <w:r>
        <w:t>2.4</w:t>
      </w:r>
    </w:p>
    <w:p>
      <w:r>
        <w:t>Đất quốc phòng</w:t>
      </w:r>
    </w:p>
    <w:p>
      <w:r>
        <w:t>CQP</w:t>
      </w:r>
    </w:p>
    <w:p>
      <w:r>
        <w:t>54,35</w:t>
      </w:r>
    </w:p>
    <w:p>
      <w:r>
        <w:t>1,36</w:t>
      </w:r>
    </w:p>
    <w:p>
      <w:r>
        <w:t>2.5</w:t>
      </w:r>
    </w:p>
    <w:p>
      <w:r>
        <w:t>Đất an ninh</w:t>
      </w:r>
    </w:p>
    <w:p>
      <w:r>
        <w:t>CAN</w:t>
      </w:r>
    </w:p>
    <w:p>
      <w:r>
        <w:t>3,20</w:t>
      </w:r>
    </w:p>
    <w:p>
      <w:r>
        <w:t>0,16</w:t>
      </w:r>
    </w:p>
    <w:p>
      <w:r>
        <w:t>0,06</w:t>
      </w:r>
    </w:p>
    <w:p>
      <w:r>
        <w:t>0,02</w:t>
      </w:r>
    </w:p>
    <w:p>
      <w:r>
        <w:t>0,14</w:t>
      </w:r>
    </w:p>
    <w:p>
      <w:r>
        <w:t>0,10</w:t>
      </w:r>
    </w:p>
    <w:p>
      <w:r>
        <w:t>0,20</w:t>
      </w:r>
    </w:p>
    <w:p>
      <w:r>
        <w:t>0,11</w:t>
      </w:r>
    </w:p>
    <w:p>
      <w:r>
        <w:t>0,15</w:t>
      </w:r>
    </w:p>
    <w:p>
      <w:r>
        <w:t>2.6</w:t>
      </w:r>
    </w:p>
    <w:p>
      <w:r>
        <w:t>Đất xây dựng công trình sự nghiệp</w:t>
      </w:r>
    </w:p>
    <w:p>
      <w:r>
        <w:t>DSN</w:t>
      </w:r>
    </w:p>
    <w:p>
      <w:r>
        <w:t>56,95</w:t>
      </w:r>
    </w:p>
    <w:p>
      <w:r>
        <w:t>2,75</w:t>
      </w:r>
    </w:p>
    <w:p>
      <w:r>
        <w:t>6,25</w:t>
      </w:r>
    </w:p>
    <w:p>
      <w:r>
        <w:t>1,74</w:t>
      </w:r>
    </w:p>
    <w:p>
      <w:r>
        <w:t>1,97</w:t>
      </w:r>
    </w:p>
    <w:p>
      <w:r>
        <w:t>2,31</w:t>
      </w:r>
    </w:p>
    <w:p>
      <w:r>
        <w:t>2,93</w:t>
      </w:r>
    </w:p>
    <w:p>
      <w:r>
        <w:t>1,69</w:t>
      </w:r>
    </w:p>
    <w:p>
      <w:r>
        <w:t>0,65</w:t>
      </w:r>
    </w:p>
    <w:p>
      <w:r>
        <w:t>2.6.1</w:t>
      </w:r>
    </w:p>
    <w:p>
      <w:r>
        <w:t>Đất xây dựng cơ sở văn hóa</w:t>
      </w:r>
    </w:p>
    <w:p>
      <w:r>
        <w:t>DVH</w:t>
      </w:r>
    </w:p>
    <w:p>
      <w:r>
        <w:t>1,55</w:t>
      </w:r>
    </w:p>
    <w:p>
      <w:r>
        <w:t>0,19</w:t>
      </w:r>
    </w:p>
    <w:p>
      <w:r>
        <w:t>0,10</w:t>
      </w:r>
    </w:p>
    <w:p>
      <w:r>
        <w:t>0,01</w:t>
      </w:r>
    </w:p>
    <w:p>
      <w:r>
        <w:t>0,04</w:t>
      </w:r>
    </w:p>
    <w:p>
      <w:r>
        <w:t>0,12</w:t>
      </w:r>
    </w:p>
    <w:p>
      <w:r>
        <w:t>2.6.2</w:t>
      </w:r>
    </w:p>
    <w:p>
      <w:r>
        <w:t>Đất xây dựng cơ sở xã hội</w:t>
      </w:r>
    </w:p>
    <w:p>
      <w:r>
        <w:t>DXH</w:t>
      </w:r>
    </w:p>
    <w:p>
      <w:r>
        <w:t>0,01</w:t>
      </w:r>
    </w:p>
    <w:p>
      <w:r>
        <w:t>2.6.3</w:t>
      </w:r>
    </w:p>
    <w:p>
      <w:r>
        <w:t>Đất xây dựng cơ sở y tế</w:t>
      </w:r>
    </w:p>
    <w:p>
      <w:r>
        <w:t>DYT</w:t>
      </w:r>
    </w:p>
    <w:p>
      <w:r>
        <w:t>3,75</w:t>
      </w:r>
    </w:p>
    <w:p>
      <w:r>
        <w:t>0,07</w:t>
      </w:r>
    </w:p>
    <w:p>
      <w:r>
        <w:t>0,85</w:t>
      </w:r>
    </w:p>
    <w:p>
      <w:r>
        <w:t>0,15</w:t>
      </w:r>
    </w:p>
    <w:p>
      <w:r>
        <w:t>0,11</w:t>
      </w:r>
    </w:p>
    <w:p>
      <w:r>
        <w:t>0,03</w:t>
      </w:r>
    </w:p>
    <w:p>
      <w:r>
        <w:t>0,13</w:t>
      </w:r>
    </w:p>
    <w:p>
      <w:r>
        <w:t>0,05</w:t>
      </w:r>
    </w:p>
    <w:p>
      <w:r>
        <w:t>0,06</w:t>
      </w:r>
    </w:p>
    <w:p>
      <w:r>
        <w:t>2.6.4</w:t>
      </w:r>
    </w:p>
    <w:p>
      <w:r>
        <w:t>Đất xây dựng cơ sở giáo dục và đào tạo</w:t>
      </w:r>
    </w:p>
    <w:p>
      <w:r>
        <w:t>DGD</w:t>
      </w:r>
    </w:p>
    <w:p>
      <w:r>
        <w:t>42,63</w:t>
      </w:r>
    </w:p>
    <w:p>
      <w:r>
        <w:t>2,46</w:t>
      </w:r>
    </w:p>
    <w:p>
      <w:r>
        <w:t>5,00</w:t>
      </w:r>
    </w:p>
    <w:p>
      <w:r>
        <w:t>1,59</w:t>
      </w:r>
    </w:p>
    <w:p>
      <w:r>
        <w:t>1,85</w:t>
      </w:r>
    </w:p>
    <w:p>
      <w:r>
        <w:t>2,28</w:t>
      </w:r>
    </w:p>
    <w:p>
      <w:r>
        <w:t>1,76</w:t>
      </w:r>
    </w:p>
    <w:p>
      <w:r>
        <w:t>1,52</w:t>
      </w:r>
    </w:p>
    <w:p>
      <w:r>
        <w:t>0,59</w:t>
      </w:r>
    </w:p>
    <w:p>
      <w:r>
        <w:t>2.6.5</w:t>
      </w:r>
    </w:p>
    <w:p>
      <w:r>
        <w:t>Đất xây dựng cơ sở thể dục, thể thao</w:t>
      </w:r>
    </w:p>
    <w:p>
      <w:r>
        <w:t>DTT</w:t>
      </w:r>
    </w:p>
    <w:p>
      <w:r>
        <w:t>8,02</w:t>
      </w:r>
    </w:p>
    <w:p>
      <w:r>
        <w:t>0,03</w:t>
      </w:r>
    </w:p>
    <w:p>
      <w:r>
        <w:t>1,00</w:t>
      </w:r>
    </w:p>
    <w:p>
      <w:r>
        <w:t>2.6.6</w:t>
      </w:r>
    </w:p>
    <w:p>
      <w:r>
        <w:t>Đất xây dựng cơ sở khoa học và công nghệ</w:t>
      </w:r>
    </w:p>
    <w:p>
      <w:r>
        <w:t>DKH</w:t>
      </w:r>
    </w:p>
    <w:p>
      <w:r>
        <w:t>0,16</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0,83</w:t>
      </w:r>
    </w:p>
    <w:p>
      <w:r>
        <w:t>0,30</w:t>
      </w:r>
    </w:p>
    <w:p>
      <w:r>
        <w:t>2.7</w:t>
      </w:r>
    </w:p>
    <w:p>
      <w:r>
        <w:t>Đất sản xuất, kinh doanh phi nông nghiệp</w:t>
      </w:r>
    </w:p>
    <w:p>
      <w:r>
        <w:t>CSK</w:t>
      </w:r>
    </w:p>
    <w:p>
      <w:r>
        <w:t>144,51</w:t>
      </w:r>
    </w:p>
    <w:p>
      <w:r>
        <w:t>1,04</w:t>
      </w:r>
    </w:p>
    <w:p>
      <w:r>
        <w:t>12,34</w:t>
      </w:r>
    </w:p>
    <w:p>
      <w:r>
        <w:t>1,39</w:t>
      </w:r>
    </w:p>
    <w:p>
      <w:r>
        <w:t>0,23</w:t>
      </w:r>
    </w:p>
    <w:p>
      <w:r>
        <w:t>6,77</w:t>
      </w:r>
    </w:p>
    <w:p>
      <w:r>
        <w:t>13,57</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1,48</w:t>
      </w:r>
    </w:p>
    <w:p>
      <w:r>
        <w:t>2.7.5</w:t>
      </w:r>
    </w:p>
    <w:p>
      <w:r>
        <w:t>Đất cơ sở sản xuất phi nông nghiệp</w:t>
      </w:r>
    </w:p>
    <w:p>
      <w:r>
        <w:t>SKC</w:t>
      </w:r>
    </w:p>
    <w:p>
      <w:r>
        <w:t>31,88</w:t>
      </w:r>
    </w:p>
    <w:p>
      <w:r>
        <w:t>0,14</w:t>
      </w:r>
    </w:p>
    <w:p>
      <w:r>
        <w:t>10,81</w:t>
      </w:r>
    </w:p>
    <w:p>
      <w:r>
        <w:t>0,77</w:t>
      </w:r>
    </w:p>
    <w:p>
      <w:r>
        <w:t>0,23</w:t>
      </w:r>
    </w:p>
    <w:p>
      <w:r>
        <w:t>4,57</w:t>
      </w:r>
    </w:p>
    <w:p>
      <w:r>
        <w:t>2.7.6</w:t>
      </w:r>
    </w:p>
    <w:p>
      <w:r>
        <w:t>Đất sử dụng cho hoạt động khoáng sản</w:t>
      </w:r>
    </w:p>
    <w:p>
      <w:r>
        <w:t>SKS</w:t>
      </w:r>
    </w:p>
    <w:p>
      <w:r>
        <w:t>111,14</w:t>
      </w:r>
    </w:p>
    <w:p>
      <w:r>
        <w:t>0,90</w:t>
      </w:r>
    </w:p>
    <w:p>
      <w:r>
        <w:t>1,53</w:t>
      </w:r>
    </w:p>
    <w:p>
      <w:r>
        <w:t>0,62</w:t>
      </w:r>
    </w:p>
    <w:p>
      <w:r>
        <w:t>2,20</w:t>
      </w:r>
    </w:p>
    <w:p>
      <w:r>
        <w:t>13,57</w:t>
      </w:r>
    </w:p>
    <w:p>
      <w:r>
        <w:t>2.8</w:t>
      </w:r>
    </w:p>
    <w:p>
      <w:r>
        <w:t>Đất sử dụng vào mục đích công cộng</w:t>
      </w:r>
    </w:p>
    <w:p>
      <w:r>
        <w:t>CCC</w:t>
      </w:r>
    </w:p>
    <w:p>
      <w:r>
        <w:t>1.937,43</w:t>
      </w:r>
    </w:p>
    <w:p>
      <w:r>
        <w:t>53,44</w:t>
      </w:r>
    </w:p>
    <w:p>
      <w:r>
        <w:t>89,90</w:t>
      </w:r>
    </w:p>
    <w:p>
      <w:r>
        <w:t>100,56</w:t>
      </w:r>
    </w:p>
    <w:p>
      <w:r>
        <w:t>105,13</w:t>
      </w:r>
    </w:p>
    <w:p>
      <w:r>
        <w:t>35,86</w:t>
      </w:r>
    </w:p>
    <w:p>
      <w:r>
        <w:t>137,83</w:t>
      </w:r>
    </w:p>
    <w:p>
      <w:r>
        <w:t>104,28</w:t>
      </w:r>
    </w:p>
    <w:p>
      <w:r>
        <w:t>31,43</w:t>
      </w:r>
    </w:p>
    <w:p>
      <w:r>
        <w:t>2.8.1</w:t>
      </w:r>
    </w:p>
    <w:p>
      <w:r>
        <w:t>Đất công trình giao thông</w:t>
      </w:r>
    </w:p>
    <w:p>
      <w:r>
        <w:t>DGT</w:t>
      </w:r>
    </w:p>
    <w:p>
      <w:r>
        <w:t>1.768,65</w:t>
      </w:r>
    </w:p>
    <w:p>
      <w:r>
        <w:t>48,13</w:t>
      </w:r>
    </w:p>
    <w:p>
      <w:r>
        <w:t>83,69</w:t>
      </w:r>
    </w:p>
    <w:p>
      <w:r>
        <w:t>96,89</w:t>
      </w:r>
    </w:p>
    <w:p>
      <w:r>
        <w:t>43,60</w:t>
      </w:r>
    </w:p>
    <w:p>
      <w:r>
        <w:t>35,19</w:t>
      </w:r>
    </w:p>
    <w:p>
      <w:r>
        <w:t>129,97</w:t>
      </w:r>
    </w:p>
    <w:p>
      <w:r>
        <w:t>101,71</w:t>
      </w:r>
    </w:p>
    <w:p>
      <w:r>
        <w:t>30,37</w:t>
      </w:r>
    </w:p>
    <w:p>
      <w:r>
        <w:t>2.8.2</w:t>
      </w:r>
    </w:p>
    <w:p>
      <w:r>
        <w:t>Đất công trình thủy lợi</w:t>
      </w:r>
    </w:p>
    <w:p>
      <w:r>
        <w:t>DTL</w:t>
      </w:r>
    </w:p>
    <w:p>
      <w:r>
        <w:t>35,11</w:t>
      </w:r>
    </w:p>
    <w:p>
      <w:r>
        <w:t>2,70</w:t>
      </w:r>
    </w:p>
    <w:p>
      <w:r>
        <w:t>5,50</w:t>
      </w:r>
    </w:p>
    <w:p>
      <w:r>
        <w:t>3,33</w:t>
      </w:r>
    </w:p>
    <w:p>
      <w:r>
        <w:t>0,01</w:t>
      </w:r>
    </w:p>
    <w:p>
      <w:r>
        <w:t>0,45</w:t>
      </w:r>
    </w:p>
    <w:p>
      <w:r>
        <w:t>5,46</w:t>
      </w:r>
    </w:p>
    <w:p>
      <w:r>
        <w:t>2,39</w:t>
      </w:r>
    </w:p>
    <w:p>
      <w:r>
        <w:t>1,02</w:t>
      </w:r>
    </w:p>
    <w:p>
      <w:r>
        <w:t>2.8.3</w:t>
      </w:r>
    </w:p>
    <w:p>
      <w:r>
        <w:t>Đất công trình cấp nước, thoát nước</w:t>
      </w:r>
    </w:p>
    <w:p>
      <w:r>
        <w:t>DCT</w:t>
      </w:r>
    </w:p>
    <w:p>
      <w:r>
        <w:t>0,08</w:t>
      </w:r>
    </w:p>
    <w:p>
      <w:r>
        <w:t>0,01</w:t>
      </w:r>
    </w:p>
    <w:p>
      <w:r>
        <w:t>2.8.4</w:t>
      </w:r>
    </w:p>
    <w:p>
      <w:r>
        <w:t>Đất công trình phòng, chống thiên tai</w:t>
      </w:r>
    </w:p>
    <w:p>
      <w:r>
        <w:t>DPC</w:t>
      </w:r>
    </w:p>
    <w:p>
      <w:r>
        <w:t>0,98</w:t>
      </w:r>
    </w:p>
    <w:p>
      <w:r>
        <w:t>0,08</w:t>
      </w:r>
    </w:p>
    <w:p>
      <w:r>
        <w:t>2.8.5</w:t>
      </w:r>
    </w:p>
    <w:p>
      <w:r>
        <w:t>Đất có di tích lịch sử - văn hóa danh lam thắng cảnh, di sản thiên nhiên</w:t>
      </w:r>
    </w:p>
    <w:p>
      <w:r>
        <w:t>DDD</w:t>
      </w:r>
    </w:p>
    <w:p>
      <w:r>
        <w:t>1,63</w:t>
      </w:r>
    </w:p>
    <w:p>
      <w:r>
        <w:t>1,41</w:t>
      </w:r>
    </w:p>
    <w:p>
      <w:r>
        <w:t>2.8.6</w:t>
      </w:r>
    </w:p>
    <w:p>
      <w:r>
        <w:t>Đất công trình xử lý chất thải</w:t>
      </w:r>
    </w:p>
    <w:p>
      <w:r>
        <w:t>DRA</w:t>
      </w:r>
    </w:p>
    <w:p>
      <w:r>
        <w:t>3,11</w:t>
      </w:r>
    </w:p>
    <w:p>
      <w:r>
        <w:t>2.8.7</w:t>
      </w:r>
    </w:p>
    <w:p>
      <w:r>
        <w:t>Đất công trình năng lượng, chiếu sáng công cộng</w:t>
      </w:r>
    </w:p>
    <w:p>
      <w:r>
        <w:t>DNL</w:t>
      </w:r>
    </w:p>
    <w:p>
      <w:r>
        <w:t>119,13</w:t>
      </w:r>
    </w:p>
    <w:p>
      <w:r>
        <w:t>0,09</w:t>
      </w:r>
    </w:p>
    <w:p>
      <w:r>
        <w:t>0,06</w:t>
      </w:r>
    </w:p>
    <w:p>
      <w:r>
        <w:t>0,03</w:t>
      </w:r>
    </w:p>
    <w:p>
      <w:r>
        <w:t>61,38</w:t>
      </w:r>
    </w:p>
    <w:p>
      <w:r>
        <w:t>0,03</w:t>
      </w:r>
    </w:p>
    <w:p>
      <w:r>
        <w:t>1,62</w:t>
      </w:r>
    </w:p>
    <w:p>
      <w:r>
        <w:t>0,12</w:t>
      </w:r>
    </w:p>
    <w:p>
      <w:r>
        <w:t>0,02</w:t>
      </w:r>
    </w:p>
    <w:p>
      <w:r>
        <w:t>2.8.8</w:t>
      </w:r>
    </w:p>
    <w:p>
      <w:r>
        <w:t>Đất công trình hạ tầng bưu chính, viễn thông, công nghệ thông tin</w:t>
      </w:r>
    </w:p>
    <w:p>
      <w:r>
        <w:t>DBV</w:t>
      </w:r>
    </w:p>
    <w:p>
      <w:r>
        <w:t>0,51</w:t>
      </w:r>
    </w:p>
    <w:p>
      <w:r>
        <w:t>0,01</w:t>
      </w:r>
    </w:p>
    <w:p>
      <w:r>
        <w:t>0,03</w:t>
      </w:r>
    </w:p>
    <w:p>
      <w:r>
        <w:t>0,01</w:t>
      </w:r>
    </w:p>
    <w:p>
      <w:r>
        <w:t>0,05</w:t>
      </w:r>
    </w:p>
    <w:p>
      <w:r>
        <w:t>0,01</w:t>
      </w:r>
    </w:p>
    <w:p>
      <w:r>
        <w:t>2.8.9</w:t>
      </w:r>
    </w:p>
    <w:p>
      <w:r>
        <w:t>Đất chợ dân sinh, chợ đầu mối</w:t>
      </w:r>
    </w:p>
    <w:p>
      <w:r>
        <w:t>DCH</w:t>
      </w:r>
    </w:p>
    <w:p>
      <w:r>
        <w:t>2,78</w:t>
      </w:r>
    </w:p>
    <w:p>
      <w:r>
        <w:t>0,66</w:t>
      </w:r>
    </w:p>
    <w:p>
      <w:r>
        <w:t>0,36</w:t>
      </w:r>
    </w:p>
    <w:p>
      <w:r>
        <w:t>2.8.10</w:t>
      </w:r>
    </w:p>
    <w:p>
      <w:r>
        <w:t>Đất khu vui chơi, giải trí công cộng, sinh hoạt cộng đồng</w:t>
      </w:r>
    </w:p>
    <w:p>
      <w:r>
        <w:t>DKV</w:t>
      </w:r>
    </w:p>
    <w:p>
      <w:r>
        <w:t>5,45</w:t>
      </w:r>
    </w:p>
    <w:p>
      <w:r>
        <w:t>0,45</w:t>
      </w:r>
    </w:p>
    <w:p>
      <w:r>
        <w:t>0,26</w:t>
      </w:r>
    </w:p>
    <w:p>
      <w:r>
        <w:t>0,30</w:t>
      </w:r>
    </w:p>
    <w:p>
      <w:r>
        <w:t>0,07</w:t>
      </w:r>
    </w:p>
    <w:p>
      <w:r>
        <w:t>0,19</w:t>
      </w:r>
    </w:p>
    <w:p>
      <w:r>
        <w:t>0,68</w:t>
      </w:r>
    </w:p>
    <w:p>
      <w:r>
        <w:t>0,06</w:t>
      </w:r>
    </w:p>
    <w:p>
      <w:r>
        <w:t>0,01</w:t>
      </w:r>
    </w:p>
    <w:p>
      <w:r>
        <w:t>2.9</w:t>
      </w:r>
    </w:p>
    <w:p>
      <w:r>
        <w:t>Đất tôn giáo</w:t>
      </w:r>
    </w:p>
    <w:p>
      <w:r>
        <w:t>TON</w:t>
      </w:r>
    </w:p>
    <w:p>
      <w:r>
        <w:t>0,12</w:t>
      </w:r>
    </w:p>
    <w:p>
      <w:r>
        <w:t>2.10</w:t>
      </w:r>
    </w:p>
    <w:p>
      <w:r>
        <w:t>Đất tín ngưỡng</w:t>
      </w:r>
    </w:p>
    <w:p>
      <w:r>
        <w:t>TIN</w:t>
      </w:r>
    </w:p>
    <w:p>
      <w:r>
        <w:t>0,68</w:t>
      </w:r>
    </w:p>
    <w:p>
      <w:r>
        <w:t>0,01</w:t>
      </w:r>
    </w:p>
    <w:p>
      <w:r>
        <w:t>0,03</w:t>
      </w:r>
    </w:p>
    <w:p>
      <w:r>
        <w:t>0,28</w:t>
      </w:r>
    </w:p>
    <w:p>
      <w:r>
        <w:t>0,10</w:t>
      </w:r>
    </w:p>
    <w:p>
      <w:r>
        <w:t>2.11</w:t>
      </w:r>
    </w:p>
    <w:p>
      <w:r>
        <w:t>Đất nghĩa trang, nhà tang lễ, cơ sở hỏa táng; đất cơ sở lưu giữ tro cốt</w:t>
      </w:r>
    </w:p>
    <w:p>
      <w:r>
        <w:t>NTD</w:t>
      </w:r>
    </w:p>
    <w:p>
      <w:r>
        <w:t>36,31</w:t>
      </w:r>
    </w:p>
    <w:p>
      <w:r>
        <w:t>3,38</w:t>
      </w:r>
    </w:p>
    <w:p>
      <w:r>
        <w:t>0,06</w:t>
      </w:r>
    </w:p>
    <w:p>
      <w:r>
        <w:t>0,32</w:t>
      </w:r>
    </w:p>
    <w:p>
      <w:r>
        <w:t>0,58</w:t>
      </w:r>
    </w:p>
    <w:p>
      <w:r>
        <w:t>0,14</w:t>
      </w:r>
    </w:p>
    <w:p>
      <w:r>
        <w:t>1,47</w:t>
      </w:r>
    </w:p>
    <w:p>
      <w:r>
        <w:t>0,57</w:t>
      </w:r>
    </w:p>
    <w:p>
      <w:r>
        <w:t>2.12</w:t>
      </w:r>
    </w:p>
    <w:p>
      <w:r>
        <w:t>Đất có mặt nước chuyên dùng</w:t>
      </w:r>
    </w:p>
    <w:p>
      <w:r>
        <w:t>TVC</w:t>
      </w:r>
    </w:p>
    <w:p>
      <w:r>
        <w:t>431,13</w:t>
      </w:r>
    </w:p>
    <w:p>
      <w:r>
        <w:t>53,27</w:t>
      </w:r>
    </w:p>
    <w:p>
      <w:r>
        <w:t>16,75</w:t>
      </w:r>
    </w:p>
    <w:p>
      <w:r>
        <w:t>31,47</w:t>
      </w:r>
    </w:p>
    <w:p>
      <w:r>
        <w:t>24,39</w:t>
      </w:r>
    </w:p>
    <w:p>
      <w:r>
        <w:t>2,54</w:t>
      </w:r>
    </w:p>
    <w:p>
      <w:r>
        <w:t>27,51</w:t>
      </w:r>
    </w:p>
    <w:p>
      <w:r>
        <w:t>2,30</w:t>
      </w:r>
    </w:p>
    <w:p>
      <w:r>
        <w:t>3,25</w:t>
      </w:r>
    </w:p>
    <w:p>
      <w:r>
        <w:t>2.12.1</w:t>
      </w:r>
    </w:p>
    <w:p>
      <w:r>
        <w:t>Đất có mặt nước chuyên dùng dạng ao, hồ, đầm, phá</w:t>
      </w:r>
    </w:p>
    <w:p>
      <w:r>
        <w:t>MNC</w:t>
      </w:r>
    </w:p>
    <w:p>
      <w:r>
        <w:t>7,66</w:t>
      </w:r>
    </w:p>
    <w:p>
      <w:r>
        <w:t>0,89</w:t>
      </w:r>
    </w:p>
    <w:p>
      <w:r>
        <w:t>0,08</w:t>
      </w:r>
    </w:p>
    <w:p>
      <w:r>
        <w:t>0,13</w:t>
      </w:r>
    </w:p>
    <w:p>
      <w:r>
        <w:t>2.12.2</w:t>
      </w:r>
    </w:p>
    <w:p>
      <w:r>
        <w:t>Đất có mặt nước dạng sông, ngòi, kênh, rạch, suối</w:t>
      </w:r>
    </w:p>
    <w:p>
      <w:r>
        <w:t>SON</w:t>
      </w:r>
    </w:p>
    <w:p>
      <w:r>
        <w:t>420,72</w:t>
      </w:r>
    </w:p>
    <w:p>
      <w:r>
        <w:t>53,27</w:t>
      </w:r>
    </w:p>
    <w:p>
      <w:r>
        <w:t>15,75</w:t>
      </w:r>
    </w:p>
    <w:p>
      <w:r>
        <w:t>31,47</w:t>
      </w:r>
    </w:p>
    <w:p>
      <w:r>
        <w:t>24,39</w:t>
      </w:r>
    </w:p>
    <w:p>
      <w:r>
        <w:t>2,03</w:t>
      </w:r>
    </w:p>
    <w:p>
      <w:r>
        <w:t>26,84</w:t>
      </w:r>
    </w:p>
    <w:p>
      <w:r>
        <w:t>2,30</w:t>
      </w:r>
    </w:p>
    <w:p>
      <w:r>
        <w:t>3,25</w:t>
      </w:r>
    </w:p>
    <w:p>
      <w:r>
        <w:t>2.13</w:t>
      </w:r>
    </w:p>
    <w:p>
      <w:r>
        <w:t>Đất phi nông nghiệp khác</w:t>
      </w:r>
    </w:p>
    <w:p>
      <w:r>
        <w:t>PNK</w:t>
      </w:r>
    </w:p>
    <w:p>
      <w:r>
        <w:t>3</w:t>
      </w:r>
    </w:p>
    <w:p>
      <w:r>
        <w:t>Nhóm đất chưa sử dụng</w:t>
      </w:r>
    </w:p>
    <w:p>
      <w:r>
        <w:t>CSD</w:t>
      </w:r>
    </w:p>
    <w:p>
      <w:r>
        <w:t>2.499,21</w:t>
      </w:r>
    </w:p>
    <w:p>
      <w:r>
        <w:t>270,63</w:t>
      </w:r>
    </w:p>
    <w:p>
      <w:r>
        <w:t>397,29</w:t>
      </w:r>
    </w:p>
    <w:p>
      <w:r>
        <w:t>95,44</w:t>
      </w:r>
    </w:p>
    <w:p>
      <w:r>
        <w:t>27,47</w:t>
      </w:r>
    </w:p>
    <w:p>
      <w:r>
        <w:t>62,82</w:t>
      </w:r>
    </w:p>
    <w:p>
      <w:r>
        <w:t>98,68</w:t>
      </w:r>
    </w:p>
    <w:p>
      <w:r>
        <w:t>128,06</w:t>
      </w:r>
    </w:p>
    <w:p>
      <w:r>
        <w:t>73,61</w:t>
      </w:r>
    </w:p>
    <w:p>
      <w:r>
        <w:t>Trong đó:</w:t>
      </w:r>
    </w:p>
    <w:p>
      <w:r>
        <w:t>3.2</w:t>
      </w:r>
    </w:p>
    <w:p>
      <w:r>
        <w:t>Đất bằng chưa sử dụng</w:t>
      </w:r>
    </w:p>
    <w:p>
      <w:r>
        <w:t>BCS</w:t>
      </w:r>
    </w:p>
    <w:p>
      <w:r>
        <w:t>965,92</w:t>
      </w:r>
    </w:p>
    <w:p>
      <w:r>
        <w:t>200,60</w:t>
      </w:r>
    </w:p>
    <w:p>
      <w:r>
        <w:t>132,67</w:t>
      </w:r>
    </w:p>
    <w:p>
      <w:r>
        <w:t>22,72</w:t>
      </w:r>
    </w:p>
    <w:p>
      <w:r>
        <w:t>22,60</w:t>
      </w:r>
    </w:p>
    <w:p>
      <w:r>
        <w:t>34,81</w:t>
      </w:r>
    </w:p>
    <w:p>
      <w:r>
        <w:t>76,77</w:t>
      </w:r>
    </w:p>
    <w:p>
      <w:r>
        <w:t>97,05</w:t>
      </w:r>
    </w:p>
    <w:p>
      <w:r>
        <w:t>13,87</w:t>
      </w:r>
    </w:p>
    <w:p>
      <w:r>
        <w:t>3.3</w:t>
      </w:r>
    </w:p>
    <w:p>
      <w:r>
        <w:t>Đất đồi núi chưa sử dụng</w:t>
      </w:r>
    </w:p>
    <w:p>
      <w:r>
        <w:t>DCS</w:t>
      </w:r>
    </w:p>
    <w:p>
      <w:r>
        <w:t>1.498,33</w:t>
      </w:r>
    </w:p>
    <w:p>
      <w:r>
        <w:t>70,04</w:t>
      </w:r>
    </w:p>
    <w:p>
      <w:r>
        <w:t>261,32</w:t>
      </w:r>
    </w:p>
    <w:p>
      <w:r>
        <w:t>72,72</w:t>
      </w:r>
    </w:p>
    <w:p>
      <w:r>
        <w:t>4,87</w:t>
      </w:r>
    </w:p>
    <w:p>
      <w:r>
        <w:t>28,01</w:t>
      </w:r>
    </w:p>
    <w:p>
      <w:r>
        <w:t>21,91</w:t>
      </w:r>
    </w:p>
    <w:p>
      <w:r>
        <w:t>26,16</w:t>
      </w:r>
    </w:p>
    <w:p>
      <w:r>
        <w:t>59,74</w:t>
      </w:r>
    </w:p>
    <w:p>
      <w:r>
        <w:t>3.4</w:t>
      </w:r>
    </w:p>
    <w:p>
      <w:r>
        <w:t>Núi đá không có rừng cây</w:t>
      </w:r>
    </w:p>
    <w:p>
      <w:r>
        <w:t>NCS</w:t>
      </w:r>
    </w:p>
    <w:p>
      <w:r>
        <w:t>34,96</w:t>
      </w:r>
    </w:p>
    <w:p>
      <w:r>
        <w:t>3,30</w:t>
      </w:r>
    </w:p>
    <w:p>
      <w:r>
        <w:t>4,85</w:t>
      </w:r>
    </w:p>
    <w:p>
      <w:r>
        <w:t>3.5</w:t>
      </w:r>
    </w:p>
    <w:p>
      <w:r>
        <w:t>Đất có mặt nước chưa sử dụng</w:t>
      </w:r>
    </w:p>
    <w:p>
      <w:r>
        <w:t>MCS</w:t>
      </w:r>
    </w:p>
    <w:p>
      <w:r>
        <w:t>BIỂU SỐ 18/CH: KẾ HOẠCH ĐƯA ĐẤT CHƯA SỬ DỤNG VÀO SỬ DỤNG NĂM 2025 CỦA HUYỆN NGUYÊN BÌNH</w:t>
      </w:r>
    </w:p>
    <w:p>
      <w:r>
        <w:t>Đơn vị tính: ha</w:t>
      </w:r>
    </w:p>
    <w:p>
      <w:r>
        <w:t>STT</w:t>
      </w:r>
    </w:p>
    <w:p>
      <w:r>
        <w:t>Chỉ tiêu sử dụng đất</w:t>
      </w:r>
    </w:p>
    <w:p>
      <w:r>
        <w:t>Mã</w:t>
      </w:r>
    </w:p>
    <w:p>
      <w:r>
        <w:t>Tổng diện tích</w:t>
      </w:r>
    </w:p>
    <w:p>
      <w:r>
        <w:t>Diện tích phân theo đơn vị hành chính</w:t>
      </w:r>
    </w:p>
    <w:p>
      <w:r>
        <w:t>TT Nguyên Bình</w:t>
      </w:r>
    </w:p>
    <w:p>
      <w:r>
        <w:t>TT Tĩnh Túc</w:t>
      </w:r>
    </w:p>
    <w:p>
      <w:r>
        <w:t>Xã Ca Thành</w:t>
      </w:r>
    </w:p>
    <w:p>
      <w:r>
        <w:t>Xã Hoa Thám</w:t>
      </w:r>
    </w:p>
    <w:p>
      <w:r>
        <w:t>Xã Hưng Đạo</w:t>
      </w:r>
    </w:p>
    <w:p>
      <w:r>
        <w:t>Xã Mai Long</w:t>
      </w:r>
    </w:p>
    <w:p>
      <w:r>
        <w:t>Xã Minh Tâm</w:t>
      </w:r>
    </w:p>
    <w:p>
      <w:r>
        <w:t>Xã Phan Thanh</w:t>
      </w:r>
    </w:p>
    <w:p>
      <w:r>
        <w:t>Xã Quang Thành</w:t>
      </w:r>
    </w:p>
    <w:p>
      <w:r>
        <w:t>(1)</w:t>
      </w:r>
    </w:p>
    <w:p>
      <w:r>
        <w:t>(2)</w:t>
      </w:r>
    </w:p>
    <w:p>
      <w:r>
        <w:t>(3)</w:t>
      </w:r>
    </w:p>
    <w:p>
      <w:r>
        <w:t>(4)=(5)+(6)+ ...+(34)</w:t>
      </w:r>
    </w:p>
    <w:p>
      <w:r>
        <w:t>(5)</w:t>
      </w:r>
    </w:p>
    <w:p>
      <w:r>
        <w:t>(6)</w:t>
      </w:r>
    </w:p>
    <w:p>
      <w:r>
        <w:t>(7)</w:t>
      </w:r>
    </w:p>
    <w:p>
      <w:r>
        <w:t>(8)</w:t>
      </w:r>
    </w:p>
    <w:p>
      <w:r>
        <w:t>(9)</w:t>
      </w:r>
    </w:p>
    <w:p>
      <w:r>
        <w:t>(10)</w:t>
      </w:r>
    </w:p>
    <w:p>
      <w:r>
        <w:t>(11)</w:t>
      </w:r>
    </w:p>
    <w:p>
      <w:r>
        <w:t>(12)</w:t>
      </w:r>
    </w:p>
    <w:p>
      <w:r>
        <w:t>(13)</w:t>
      </w:r>
    </w:p>
    <w:p>
      <w:r>
        <w:t>1</w:t>
      </w:r>
    </w:p>
    <w:p>
      <w:r>
        <w:t>Nhóm đất nông nghiệp</w:t>
      </w:r>
    </w:p>
    <w:p>
      <w:r>
        <w:t>NNP</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hàng năm khác</w:t>
      </w:r>
    </w:p>
    <w:p>
      <w:r>
        <w:t>HNK</w:t>
      </w:r>
    </w:p>
    <w:p>
      <w:r>
        <w:t>1.3</w:t>
      </w:r>
    </w:p>
    <w:p>
      <w:r>
        <w:t>Đất trồng cây lâu năm</w:t>
      </w:r>
    </w:p>
    <w:p>
      <w:r>
        <w:t>CLN</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15,04</w:t>
      </w:r>
    </w:p>
    <w:p>
      <w:r>
        <w:t>0,0029</w:t>
      </w:r>
    </w:p>
    <w:p>
      <w:r>
        <w:t>0,34</w:t>
      </w:r>
    </w:p>
    <w:p>
      <w:r>
        <w:t>0,85</w:t>
      </w:r>
    </w:p>
    <w:p>
      <w:r>
        <w:t>0,05</w:t>
      </w:r>
    </w:p>
    <w:p>
      <w:r>
        <w:t>0,45</w:t>
      </w:r>
    </w:p>
    <w:p>
      <w:r>
        <w:t>0,29</w:t>
      </w:r>
    </w:p>
    <w:p>
      <w:r>
        <w:t>4,18</w:t>
      </w:r>
    </w:p>
    <w:p>
      <w:r>
        <w:t>4,13</w:t>
      </w:r>
    </w:p>
    <w:p>
      <w:r>
        <w:t>0,289</w:t>
      </w:r>
    </w:p>
    <w:p>
      <w:r>
        <w:t>2.1</w:t>
      </w:r>
    </w:p>
    <w:p>
      <w:r>
        <w:t>Đất ở tại nông thôn</w:t>
      </w:r>
    </w:p>
    <w:p>
      <w:r>
        <w:t>ONT</w:t>
      </w:r>
    </w:p>
    <w:p>
      <w:r>
        <w:t>0,10</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0,01</w:t>
      </w:r>
    </w:p>
    <w:p>
      <w:r>
        <w:t>0,0016</w:t>
      </w:r>
    </w:p>
    <w:p>
      <w:r>
        <w:t>0,01</w:t>
      </w:r>
    </w:p>
    <w:p>
      <w:r>
        <w:t>2.6</w:t>
      </w:r>
    </w:p>
    <w:p>
      <w:r>
        <w:t>Đất xây dựng công trình sự nghiệp</w:t>
      </w:r>
    </w:p>
    <w:p>
      <w:r>
        <w:t>DSN</w:t>
      </w:r>
    </w:p>
    <w:p>
      <w:r>
        <w:t>0,83</w:t>
      </w:r>
    </w:p>
    <w:p>
      <w:r>
        <w:t>0,24</w:t>
      </w:r>
    </w:p>
    <w:p>
      <w:r>
        <w:t>0,12</w:t>
      </w:r>
    </w:p>
    <w:p>
      <w:r>
        <w:t>0,17</w:t>
      </w:r>
    </w:p>
    <w:p>
      <w:r>
        <w:t>2.6.1</w:t>
      </w:r>
    </w:p>
    <w:p>
      <w:r>
        <w:t>Đất xây dựng cơ sở văn hóa</w:t>
      </w:r>
    </w:p>
    <w:p>
      <w:r>
        <w:t>DVH</w:t>
      </w:r>
    </w:p>
    <w:p>
      <w:r>
        <w:t>0,28</w:t>
      </w:r>
    </w:p>
    <w:p>
      <w:r>
        <w:t>0,12</w:t>
      </w:r>
    </w:p>
    <w:p>
      <w:r>
        <w:t>0,17</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0,54</w:t>
      </w:r>
    </w:p>
    <w:p>
      <w:r>
        <w:t>0,24</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0,02</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0,02</w:t>
      </w:r>
    </w:p>
    <w:p>
      <w:r>
        <w:t>2.7.6</w:t>
      </w:r>
    </w:p>
    <w:p>
      <w:r>
        <w:t>Đất sử dụng cho hoạt động khoáng sản</w:t>
      </w:r>
    </w:p>
    <w:p>
      <w:r>
        <w:t>SKS</w:t>
      </w:r>
    </w:p>
    <w:p>
      <w:r>
        <w:t>2.8</w:t>
      </w:r>
    </w:p>
    <w:p>
      <w:r>
        <w:t>Đất sử dụng vào mục đích công cộng</w:t>
      </w:r>
    </w:p>
    <w:p>
      <w:r>
        <w:t>CCC</w:t>
      </w:r>
    </w:p>
    <w:p>
      <w:r>
        <w:t>12,97</w:t>
      </w:r>
    </w:p>
    <w:p>
      <w:r>
        <w:t>0,0013</w:t>
      </w:r>
    </w:p>
    <w:p>
      <w:r>
        <w:t>0,34</w:t>
      </w:r>
    </w:p>
    <w:p>
      <w:r>
        <w:t>0,61</w:t>
      </w:r>
    </w:p>
    <w:p>
      <w:r>
        <w:t>0,05</w:t>
      </w:r>
    </w:p>
    <w:p>
      <w:r>
        <w:t>0,33</w:t>
      </w:r>
    </w:p>
    <w:p>
      <w:r>
        <w:t>0,20</w:t>
      </w:r>
    </w:p>
    <w:p>
      <w:r>
        <w:t>4,18</w:t>
      </w:r>
    </w:p>
    <w:p>
      <w:r>
        <w:t>4,13</w:t>
      </w:r>
    </w:p>
    <w:p>
      <w:r>
        <w:t>0,11</w:t>
      </w:r>
    </w:p>
    <w:p>
      <w:r>
        <w:t>2.8.1</w:t>
      </w:r>
    </w:p>
    <w:p>
      <w:r>
        <w:t>Đất công trình giao thông</w:t>
      </w:r>
    </w:p>
    <w:p>
      <w:r>
        <w:t>DGT</w:t>
      </w:r>
    </w:p>
    <w:p>
      <w:r>
        <w:t>12,97</w:t>
      </w:r>
    </w:p>
    <w:p>
      <w:r>
        <w:t>0,34</w:t>
      </w:r>
    </w:p>
    <w:p>
      <w:r>
        <w:t>0,61</w:t>
      </w:r>
    </w:p>
    <w:p>
      <w:r>
        <w:t>0,05</w:t>
      </w:r>
    </w:p>
    <w:p>
      <w:r>
        <w:t>0,33</w:t>
      </w:r>
    </w:p>
    <w:p>
      <w:r>
        <w:t>0,20</w:t>
      </w:r>
    </w:p>
    <w:p>
      <w:r>
        <w:t>4,18</w:t>
      </w:r>
    </w:p>
    <w:p>
      <w:r>
        <w:t>4,13</w:t>
      </w:r>
    </w:p>
    <w:p>
      <w:r>
        <w:t>0 11</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0,0017</w:t>
      </w:r>
    </w:p>
    <w:p>
      <w:r>
        <w:t>0,0013</w:t>
      </w:r>
    </w:p>
    <w:p>
      <w:r>
        <w:t>0,0004</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1,11</w:t>
      </w:r>
    </w:p>
    <w:p>
      <w:r>
        <w:t>0,09</w:t>
      </w:r>
    </w:p>
    <w:p>
      <w:r>
        <w:t>2.12.1</w:t>
      </w:r>
    </w:p>
    <w:p>
      <w:r>
        <w:t>Đất có mặt nước chuyên dùng dạng ao, hồ, đầm, phá</w:t>
      </w:r>
    </w:p>
    <w:p>
      <w:r>
        <w:t>MNC</w:t>
      </w:r>
    </w:p>
    <w:p>
      <w:r>
        <w:t>1,11</w:t>
      </w:r>
    </w:p>
    <w:p>
      <w:r>
        <w:t>0,09</w:t>
      </w:r>
    </w:p>
    <w:p>
      <w:r>
        <w:t>2.12.2</w:t>
      </w:r>
    </w:p>
    <w:p>
      <w:r>
        <w:t>Đất có mặt nước dạng sông, ngòi, kênh, rạch, suối</w:t>
      </w:r>
    </w:p>
    <w:p>
      <w:r>
        <w:t>SON</w:t>
      </w:r>
    </w:p>
    <w:p>
      <w:r>
        <w:t>2.13</w:t>
      </w:r>
    </w:p>
    <w:p>
      <w:r>
        <w:t>Đất phi nông nghiệp khác</w:t>
      </w:r>
    </w:p>
    <w:p>
      <w:r>
        <w:t>PNK</w:t>
      </w:r>
    </w:p>
    <w:p>
      <w:r>
        <w:t>BIỂU SỐ 18/CH: KẾ HOẠCH ĐƯA ĐẤT CHƯA SỬ DỤNG VÀO SỬ DỤNG NĂM 2025 CỦA HUYỆN NGUYÊN BÌNH (tiếp theo)</w:t>
      </w:r>
    </w:p>
    <w:p>
      <w:r>
        <w:t>Đơn vị tính: ha</w:t>
      </w:r>
    </w:p>
    <w:p>
      <w:r>
        <w:t>STT</w:t>
      </w:r>
    </w:p>
    <w:p>
      <w:r>
        <w:t>Chỉ tiêu sử dụng đất</w:t>
      </w:r>
    </w:p>
    <w:p>
      <w:r>
        <w:t>Mã</w:t>
      </w:r>
    </w:p>
    <w:p>
      <w:r>
        <w:t>Tổng diện tích</w:t>
      </w:r>
    </w:p>
    <w:p>
      <w:r>
        <w:t>Diện tích phân theo đơn vị hành chính</w:t>
      </w:r>
    </w:p>
    <w:p>
      <w:r>
        <w:t>Xã Tam Kim</w:t>
      </w:r>
    </w:p>
    <w:p>
      <w:r>
        <w:t>Xã Thành Công</w:t>
      </w:r>
    </w:p>
    <w:p>
      <w:r>
        <w:t>Xã Thể Dục</w:t>
      </w:r>
    </w:p>
    <w:p>
      <w:r>
        <w:t>Xã Thịnh Vượng</w:t>
      </w:r>
    </w:p>
    <w:p>
      <w:r>
        <w:t>Xã Triệu Nguyên</w:t>
      </w:r>
    </w:p>
    <w:p>
      <w:r>
        <w:t>Xã Vũ Minh</w:t>
      </w:r>
    </w:p>
    <w:p>
      <w:r>
        <w:t>Xã Vũ Nông</w:t>
      </w:r>
    </w:p>
    <w:p>
      <w:r>
        <w:t>Xã Yên Lạc</w:t>
      </w:r>
    </w:p>
    <w:p>
      <w:r>
        <w:t>(1)</w:t>
      </w:r>
    </w:p>
    <w:p>
      <w:r>
        <w:t>(2)</w:t>
      </w:r>
    </w:p>
    <w:p>
      <w:r>
        <w:t>(3)</w:t>
      </w:r>
    </w:p>
    <w:p>
      <w:r>
        <w:t>(4)=(5)+(6)+ ...+(34)</w:t>
      </w:r>
    </w:p>
    <w:p>
      <w:r>
        <w:t>(14)</w:t>
      </w:r>
    </w:p>
    <w:p>
      <w:r>
        <w:t>(15)</w:t>
      </w:r>
    </w:p>
    <w:p>
      <w:r>
        <w:t>(16)</w:t>
      </w:r>
    </w:p>
    <w:p>
      <w:r>
        <w:t>(17)</w:t>
      </w:r>
    </w:p>
    <w:p>
      <w:r>
        <w:t>(18)</w:t>
      </w:r>
    </w:p>
    <w:p>
      <w:r>
        <w:t>(19)</w:t>
      </w:r>
    </w:p>
    <w:p>
      <w:r>
        <w:t>(20)</w:t>
      </w:r>
    </w:p>
    <w:p>
      <w:r>
        <w:t>(21)</w:t>
      </w:r>
    </w:p>
    <w:p>
      <w:r>
        <w:t>1</w:t>
      </w:r>
    </w:p>
    <w:p>
      <w:r>
        <w:t>Nhóm đất nông nghiệp</w:t>
      </w:r>
    </w:p>
    <w:p>
      <w:r>
        <w:t>NNP</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1.3</w:t>
      </w:r>
    </w:p>
    <w:p>
      <w:r>
        <w:t>Đất trồng cây lâu năm</w:t>
      </w:r>
    </w:p>
    <w:p>
      <w:r>
        <w:t>CLN</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15,04</w:t>
      </w:r>
    </w:p>
    <w:p>
      <w:r>
        <w:t>1,34</w:t>
      </w:r>
    </w:p>
    <w:p>
      <w:r>
        <w:t>1,20</w:t>
      </w:r>
    </w:p>
    <w:p>
      <w:r>
        <w:t>0,16</w:t>
      </w:r>
    </w:p>
    <w:p>
      <w:r>
        <w:t>0,08</w:t>
      </w:r>
    </w:p>
    <w:p>
      <w:r>
        <w:t>0,37</w:t>
      </w:r>
    </w:p>
    <w:p>
      <w:r>
        <w:t>1,31</w:t>
      </w:r>
    </w:p>
    <w:p>
      <w:r>
        <w:t>2.1</w:t>
      </w:r>
    </w:p>
    <w:p>
      <w:r>
        <w:t>Đất ở tại nông thôn</w:t>
      </w:r>
    </w:p>
    <w:p>
      <w:r>
        <w:t>ONT</w:t>
      </w:r>
    </w:p>
    <w:p>
      <w:r>
        <w:t>0,10</w:t>
      </w:r>
    </w:p>
    <w:p>
      <w:r>
        <w:t>0,10</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0,01</w:t>
      </w:r>
    </w:p>
    <w:p>
      <w:r>
        <w:t>2.6</w:t>
      </w:r>
    </w:p>
    <w:p>
      <w:r>
        <w:t>Đất xây dựng công trình sự nghiệp</w:t>
      </w:r>
    </w:p>
    <w:p>
      <w:r>
        <w:t>DSN</w:t>
      </w:r>
    </w:p>
    <w:p>
      <w:r>
        <w:t>0,83</w:t>
      </w:r>
    </w:p>
    <w:p>
      <w:r>
        <w:t>0,31</w:t>
      </w:r>
    </w:p>
    <w:p>
      <w:r>
        <w:t>2.6.1</w:t>
      </w:r>
    </w:p>
    <w:p>
      <w:r>
        <w:t>Đất xây dựng cơ sở văn hóa</w:t>
      </w:r>
    </w:p>
    <w:p>
      <w:r>
        <w:t>DVH</w:t>
      </w:r>
    </w:p>
    <w:p>
      <w:r>
        <w:t>0,28</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0,54</w:t>
      </w:r>
    </w:p>
    <w:p>
      <w:r>
        <w:t>0,31</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0,02</w:t>
      </w:r>
    </w:p>
    <w:p>
      <w:r>
        <w:t>0,02</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0,02</w:t>
      </w:r>
    </w:p>
    <w:p>
      <w:r>
        <w:t>0,02</w:t>
      </w:r>
    </w:p>
    <w:p>
      <w:r>
        <w:t>2.7.6</w:t>
      </w:r>
    </w:p>
    <w:p>
      <w:r>
        <w:t>Đất sử dụng cho hoạt động khoáng sản</w:t>
      </w:r>
    </w:p>
    <w:p>
      <w:r>
        <w:t>SKS</w:t>
      </w:r>
    </w:p>
    <w:p>
      <w:r>
        <w:t>2.8</w:t>
      </w:r>
    </w:p>
    <w:p>
      <w:r>
        <w:t>Đất sử dụng vào mục đích công cộng</w:t>
      </w:r>
    </w:p>
    <w:p>
      <w:r>
        <w:t>CCC</w:t>
      </w:r>
    </w:p>
    <w:p>
      <w:r>
        <w:t>12,97</w:t>
      </w:r>
    </w:p>
    <w:p>
      <w:r>
        <w:t>1,34</w:t>
      </w:r>
    </w:p>
    <w:p>
      <w:r>
        <w:t>0,00</w:t>
      </w:r>
    </w:p>
    <w:p>
      <w:r>
        <w:t>0,16</w:t>
      </w:r>
    </w:p>
    <w:p>
      <w:r>
        <w:t>0,30</w:t>
      </w:r>
    </w:p>
    <w:p>
      <w:r>
        <w:t>1,21</w:t>
      </w:r>
    </w:p>
    <w:p>
      <w:r>
        <w:t>2.8.1</w:t>
      </w:r>
    </w:p>
    <w:p>
      <w:r>
        <w:t>Đất công trình giao thông</w:t>
      </w:r>
    </w:p>
    <w:p>
      <w:r>
        <w:t>DGT</w:t>
      </w:r>
    </w:p>
    <w:p>
      <w:r>
        <w:t>12,97</w:t>
      </w:r>
    </w:p>
    <w:p>
      <w:r>
        <w:t>1,34</w:t>
      </w:r>
    </w:p>
    <w:p>
      <w:r>
        <w:t>0,002</w:t>
      </w:r>
    </w:p>
    <w:p>
      <w:r>
        <w:t>0,16</w:t>
      </w:r>
    </w:p>
    <w:p>
      <w:r>
        <w:t>0,30</w:t>
      </w:r>
    </w:p>
    <w:p>
      <w:r>
        <w:t>1,21</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0,0017</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1,11</w:t>
      </w:r>
    </w:p>
    <w:p>
      <w:r>
        <w:t>0,89</w:t>
      </w:r>
    </w:p>
    <w:p>
      <w:r>
        <w:t>0,08</w:t>
      </w:r>
    </w:p>
    <w:p>
      <w:r>
        <w:t>0,05</w:t>
      </w:r>
    </w:p>
    <w:p>
      <w:r>
        <w:t>2.12.1</w:t>
      </w:r>
    </w:p>
    <w:p>
      <w:r>
        <w:t>Đất có mặt nước chuyên dùng dạng ao, hồ, đầm, phá</w:t>
      </w:r>
    </w:p>
    <w:p>
      <w:r>
        <w:t>MNC</w:t>
      </w:r>
    </w:p>
    <w:p>
      <w:r>
        <w:t>1,11</w:t>
      </w:r>
    </w:p>
    <w:p>
      <w:r>
        <w:t>0,89</w:t>
      </w:r>
    </w:p>
    <w:p>
      <w:r>
        <w:t>0,08</w:t>
      </w:r>
    </w:p>
    <w:p>
      <w:r>
        <w:t>0,05</w:t>
      </w:r>
    </w:p>
    <w:p>
      <w:r>
        <w:t>2.12.2</w:t>
      </w:r>
    </w:p>
    <w:p>
      <w:r>
        <w:t>Đất có mặt nước dạng sông, ngòi, kênh, rạch, suối</w:t>
      </w:r>
    </w:p>
    <w:p>
      <w:r>
        <w:t>SON</w:t>
      </w:r>
    </w:p>
    <w:p>
      <w:r>
        <w:t>2.13</w:t>
      </w:r>
    </w:p>
    <w:p>
      <w:r>
        <w:t>Đất phi nông nghiệp khác</w:t>
      </w:r>
    </w:p>
    <w:p>
      <w:r>
        <w:t>PNK</w:t>
      </w:r>
    </w:p>
    <w:p>
      <w:r>
        <w:t>BIỂU SỐ 19/CH: KẾ HOẠCH THU HỒI ĐẤT NĂM 2025 CỦA HUYỆN NGUYÊN BÌNH</w:t>
      </w:r>
    </w:p>
    <w:p>
      <w:r>
        <w:t>Đơn vị tính: ha</w:t>
      </w:r>
    </w:p>
    <w:p>
      <w:r>
        <w:t>STT</w:t>
      </w:r>
    </w:p>
    <w:p>
      <w:r>
        <w:t>Chỉ tiêu sử dụng đất</w:t>
      </w:r>
    </w:p>
    <w:p>
      <w:r>
        <w:t>Mã</w:t>
      </w:r>
    </w:p>
    <w:p>
      <w:r>
        <w:t>Tổng diện tích</w:t>
      </w:r>
    </w:p>
    <w:p>
      <w:r>
        <w:t>Diện tích phân theo đơn vị hành chính</w:t>
      </w:r>
    </w:p>
    <w:p>
      <w:r>
        <w:t>TT Nguyên Bình</w:t>
      </w:r>
    </w:p>
    <w:p>
      <w:r>
        <w:t>TT Tĩnh Túc</w:t>
      </w:r>
    </w:p>
    <w:p>
      <w:r>
        <w:t>Xã Ca Thành</w:t>
      </w:r>
    </w:p>
    <w:p>
      <w:r>
        <w:t>Xã Hoa Thám</w:t>
      </w:r>
    </w:p>
    <w:p>
      <w:r>
        <w:t>Xã Hưng Đạo</w:t>
      </w:r>
    </w:p>
    <w:p>
      <w:r>
        <w:t>Xã Mai Long</w:t>
      </w:r>
    </w:p>
    <w:p>
      <w:r>
        <w:t>Xã Minh Tâm</w:t>
      </w:r>
    </w:p>
    <w:p>
      <w:r>
        <w:t>Xã Phan Thanh</w:t>
      </w:r>
    </w:p>
    <w:p>
      <w:r>
        <w:t>Xã Quang Thành</w:t>
      </w:r>
    </w:p>
    <w:p>
      <w:r>
        <w:t>(1)</w:t>
      </w:r>
    </w:p>
    <w:p>
      <w:r>
        <w:t>(2)</w:t>
      </w:r>
    </w:p>
    <w:p>
      <w:r>
        <w:t>(3)</w:t>
      </w:r>
    </w:p>
    <w:p>
      <w:r>
        <w:t>(4)=(5)+(6)+ ...+(34)</w:t>
      </w:r>
    </w:p>
    <w:p>
      <w:r>
        <w:t>(5)</w:t>
      </w:r>
    </w:p>
    <w:p>
      <w:r>
        <w:t>(6)</w:t>
      </w:r>
    </w:p>
    <w:p>
      <w:r>
        <w:t>(7)</w:t>
      </w:r>
    </w:p>
    <w:p>
      <w:r>
        <w:t>(8)</w:t>
      </w:r>
    </w:p>
    <w:p>
      <w:r>
        <w:t>(9)</w:t>
      </w:r>
    </w:p>
    <w:p>
      <w:r>
        <w:t>(10)</w:t>
      </w:r>
    </w:p>
    <w:p>
      <w:r>
        <w:t>(11)</w:t>
      </w:r>
    </w:p>
    <w:p>
      <w:r>
        <w:t>(12)</w:t>
      </w:r>
    </w:p>
    <w:p>
      <w:r>
        <w:t>(13)</w:t>
      </w:r>
    </w:p>
    <w:p>
      <w:r>
        <w:t>1</w:t>
      </w:r>
    </w:p>
    <w:p>
      <w:r>
        <w:t>Nhóm đất nông nghiệp</w:t>
      </w:r>
    </w:p>
    <w:p>
      <w:r>
        <w:t>NNP</w:t>
      </w:r>
    </w:p>
    <w:p>
      <w:r>
        <w:t>64,14</w:t>
      </w:r>
    </w:p>
    <w:p>
      <w:r>
        <w:t>0,06</w:t>
      </w:r>
    </w:p>
    <w:p>
      <w:r>
        <w:t>0,36</w:t>
      </w:r>
    </w:p>
    <w:p>
      <w:r>
        <w:t>7,81</w:t>
      </w:r>
    </w:p>
    <w:p>
      <w:r>
        <w:t>1,63</w:t>
      </w:r>
    </w:p>
    <w:p>
      <w:r>
        <w:t>1,97</w:t>
      </w:r>
    </w:p>
    <w:p>
      <w:r>
        <w:t>4,33</w:t>
      </w:r>
    </w:p>
    <w:p>
      <w:r>
        <w:t>17,67</w:t>
      </w:r>
    </w:p>
    <w:p>
      <w:r>
        <w:t>6,52</w:t>
      </w:r>
    </w:p>
    <w:p>
      <w:r>
        <w:t>1,64</w:t>
      </w:r>
    </w:p>
    <w:p>
      <w:r>
        <w:t>1.1</w:t>
      </w:r>
    </w:p>
    <w:p>
      <w:r>
        <w:t>Đất trồng lúa</w:t>
      </w:r>
    </w:p>
    <w:p>
      <w:r>
        <w:t>LUA</w:t>
      </w:r>
    </w:p>
    <w:p>
      <w:r>
        <w:t>5,93</w:t>
      </w:r>
    </w:p>
    <w:p>
      <w:r>
        <w:t>0,0013</w:t>
      </w:r>
    </w:p>
    <w:p>
      <w:r>
        <w:t>0,08</w:t>
      </w:r>
    </w:p>
    <w:p>
      <w:r>
        <w:t>0,61</w:t>
      </w:r>
    </w:p>
    <w:p>
      <w:r>
        <w:t>0,01</w:t>
      </w:r>
    </w:p>
    <w:p>
      <w:r>
        <w:t>0,01</w:t>
      </w:r>
    </w:p>
    <w:p>
      <w:r>
        <w:t>0,16</w:t>
      </w:r>
    </w:p>
    <w:p>
      <w:r>
        <w:t>2,99</w:t>
      </w:r>
    </w:p>
    <w:p>
      <w:r>
        <w:t>0,25</w:t>
      </w:r>
    </w:p>
    <w:p>
      <w:r>
        <w:t>1,14</w:t>
      </w:r>
    </w:p>
    <w:p>
      <w:r>
        <w:t>1.1.1</w:t>
      </w:r>
    </w:p>
    <w:p>
      <w:r>
        <w:t>Đất chuyên trồng lúa</w:t>
      </w:r>
    </w:p>
    <w:p>
      <w:r>
        <w:t>LUC</w:t>
      </w:r>
    </w:p>
    <w:p>
      <w:r>
        <w:t>1.1.2</w:t>
      </w:r>
    </w:p>
    <w:p>
      <w:r>
        <w:t>Đất trồng lúa còn lại</w:t>
      </w:r>
    </w:p>
    <w:p>
      <w:r>
        <w:t>LUK</w:t>
      </w:r>
    </w:p>
    <w:p>
      <w:r>
        <w:t>5,93</w:t>
      </w:r>
    </w:p>
    <w:p>
      <w:r>
        <w:t>0,0013</w:t>
      </w:r>
    </w:p>
    <w:p>
      <w:r>
        <w:t>0,08</w:t>
      </w:r>
    </w:p>
    <w:p>
      <w:r>
        <w:t>0,61</w:t>
      </w:r>
    </w:p>
    <w:p>
      <w:r>
        <w:t>0,01</w:t>
      </w:r>
    </w:p>
    <w:p>
      <w:r>
        <w:t>0,01</w:t>
      </w:r>
    </w:p>
    <w:p>
      <w:r>
        <w:t>0,16</w:t>
      </w:r>
    </w:p>
    <w:p>
      <w:r>
        <w:t>2,99</w:t>
      </w:r>
    </w:p>
    <w:p>
      <w:r>
        <w:t>0,25</w:t>
      </w:r>
    </w:p>
    <w:p>
      <w:r>
        <w:t>1,14</w:t>
      </w:r>
    </w:p>
    <w:p>
      <w:r>
        <w:t>1.2</w:t>
      </w:r>
    </w:p>
    <w:p>
      <w:r>
        <w:t>Đất trồng cây hằng năm khác</w:t>
      </w:r>
    </w:p>
    <w:p>
      <w:r>
        <w:t>HNK</w:t>
      </w:r>
    </w:p>
    <w:p>
      <w:r>
        <w:t>17,57</w:t>
      </w:r>
    </w:p>
    <w:p>
      <w:r>
        <w:t>0,06</w:t>
      </w:r>
    </w:p>
    <w:p>
      <w:r>
        <w:t>0,06</w:t>
      </w:r>
    </w:p>
    <w:p>
      <w:r>
        <w:t>1,41</w:t>
      </w:r>
    </w:p>
    <w:p>
      <w:r>
        <w:t>0,42</w:t>
      </w:r>
    </w:p>
    <w:p>
      <w:r>
        <w:t>0,78</w:t>
      </w:r>
    </w:p>
    <w:p>
      <w:r>
        <w:t>1,42</w:t>
      </w:r>
    </w:p>
    <w:p>
      <w:r>
        <w:t>2,16</w:t>
      </w:r>
    </w:p>
    <w:p>
      <w:r>
        <w:t>4,46</w:t>
      </w:r>
    </w:p>
    <w:p>
      <w:r>
        <w:t>0,43</w:t>
      </w:r>
    </w:p>
    <w:p>
      <w:r>
        <w:t>1.3</w:t>
      </w:r>
    </w:p>
    <w:p>
      <w:r>
        <w:t>Đất trồng cây lâu năm</w:t>
      </w:r>
    </w:p>
    <w:p>
      <w:r>
        <w:t>CLN</w:t>
      </w:r>
    </w:p>
    <w:p>
      <w:r>
        <w:t>1,47</w:t>
      </w:r>
    </w:p>
    <w:p>
      <w:r>
        <w:t>0,0008</w:t>
      </w:r>
    </w:p>
    <w:p>
      <w:r>
        <w:t>0,03</w:t>
      </w:r>
    </w:p>
    <w:p>
      <w:r>
        <w:t>0,07</w:t>
      </w:r>
    </w:p>
    <w:p>
      <w:r>
        <w:t>0,02</w:t>
      </w:r>
    </w:p>
    <w:p>
      <w:r>
        <w:t>0,08</w:t>
      </w:r>
    </w:p>
    <w:p>
      <w:r>
        <w:t>0,16</w:t>
      </w:r>
    </w:p>
    <w:p>
      <w:r>
        <w:t>0,75</w:t>
      </w:r>
    </w:p>
    <w:p>
      <w:r>
        <w:t>0,08</w:t>
      </w:r>
    </w:p>
    <w:p>
      <w:r>
        <w:t>0,01</w:t>
      </w:r>
    </w:p>
    <w:p>
      <w:r>
        <w:t>1.4</w:t>
      </w:r>
    </w:p>
    <w:p>
      <w:r>
        <w:t>Đất rừng đặc dụng</w:t>
      </w:r>
    </w:p>
    <w:p>
      <w:r>
        <w:t>RDD</w:t>
      </w:r>
    </w:p>
    <w:p>
      <w:r>
        <w:t>0,60</w:t>
      </w:r>
    </w:p>
    <w:p>
      <w:r>
        <w:t>0,55</w:t>
      </w:r>
    </w:p>
    <w:p>
      <w:r>
        <w:t>0,05</w:t>
      </w:r>
    </w:p>
    <w:p>
      <w:r>
        <w:t>1.5</w:t>
      </w:r>
    </w:p>
    <w:p>
      <w:r>
        <w:t>Đất rừng phòng hộ</w:t>
      </w:r>
    </w:p>
    <w:p>
      <w:r>
        <w:t>RPH</w:t>
      </w:r>
    </w:p>
    <w:p>
      <w:r>
        <w:t>33,46</w:t>
      </w:r>
    </w:p>
    <w:p>
      <w:r>
        <w:t>0,19</w:t>
      </w:r>
    </w:p>
    <w:p>
      <w:r>
        <w:t>4,96</w:t>
      </w:r>
    </w:p>
    <w:p>
      <w:r>
        <w:t>0,54</w:t>
      </w:r>
    </w:p>
    <w:p>
      <w:r>
        <w:t>2,59</w:t>
      </w:r>
    </w:p>
    <w:p>
      <w:r>
        <w:t>10,89</w:t>
      </w:r>
    </w:p>
    <w:p>
      <w:r>
        <w:t>1,73</w:t>
      </w:r>
    </w:p>
    <w:p>
      <w:r>
        <w:t>0,01</w:t>
      </w:r>
    </w:p>
    <w:p>
      <w:r>
        <w:t>1.6</w:t>
      </w:r>
    </w:p>
    <w:p>
      <w:r>
        <w:t>Đất rừng sản xuất</w:t>
      </w:r>
    </w:p>
    <w:p>
      <w:r>
        <w:t>RSX</w:t>
      </w:r>
    </w:p>
    <w:p>
      <w:r>
        <w:t>4,99</w:t>
      </w:r>
    </w:p>
    <w:p>
      <w:r>
        <w:t>0,76</w:t>
      </w:r>
    </w:p>
    <w:p>
      <w:r>
        <w:t>1,18</w:t>
      </w:r>
    </w:p>
    <w:p>
      <w:r>
        <w:t>0,79</w:t>
      </w:r>
    </w:p>
    <w:p>
      <w:r>
        <w:t>Trong đó: đất có rừng sản xuất là rừng tự nhiên</w:t>
      </w:r>
    </w:p>
    <w:p>
      <w:r>
        <w:t>RSN</w:t>
      </w:r>
    </w:p>
    <w:p>
      <w:r>
        <w:t>1.7</w:t>
      </w:r>
    </w:p>
    <w:p>
      <w:r>
        <w:t>Đất nuôi trồng thủy sản</w:t>
      </w:r>
    </w:p>
    <w:p>
      <w:r>
        <w:t>NTS</w:t>
      </w:r>
    </w:p>
    <w:p>
      <w:r>
        <w:t>0,12</w:t>
      </w:r>
    </w:p>
    <w:p>
      <w:r>
        <w:t>0,0004</w:t>
      </w:r>
    </w:p>
    <w:p>
      <w:r>
        <w:t>0,09</w:t>
      </w:r>
    </w:p>
    <w:p>
      <w:r>
        <w:t>0,0012</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1,83</w:t>
      </w:r>
    </w:p>
    <w:p>
      <w:r>
        <w:t>0,0002</w:t>
      </w:r>
    </w:p>
    <w:p>
      <w:r>
        <w:t>0,02</w:t>
      </w:r>
    </w:p>
    <w:p>
      <w:r>
        <w:t>0,09</w:t>
      </w:r>
    </w:p>
    <w:p>
      <w:r>
        <w:t>0,01</w:t>
      </w:r>
    </w:p>
    <w:p>
      <w:r>
        <w:t>0,02</w:t>
      </w:r>
    </w:p>
    <w:p>
      <w:r>
        <w:t>0,10</w:t>
      </w:r>
    </w:p>
    <w:p>
      <w:r>
        <w:t>1,16</w:t>
      </w:r>
    </w:p>
    <w:p>
      <w:r>
        <w:t>0,11</w:t>
      </w:r>
    </w:p>
    <w:p>
      <w:r>
        <w:t>2.1</w:t>
      </w:r>
    </w:p>
    <w:p>
      <w:r>
        <w:t>Đất ở tại nông thôn</w:t>
      </w:r>
    </w:p>
    <w:p>
      <w:r>
        <w:t>ONT</w:t>
      </w:r>
    </w:p>
    <w:p>
      <w:r>
        <w:t>1,35</w:t>
      </w:r>
    </w:p>
    <w:p>
      <w:r>
        <w:t>0,02</w:t>
      </w:r>
    </w:p>
    <w:p>
      <w:r>
        <w:t>0,01</w:t>
      </w:r>
    </w:p>
    <w:p>
      <w:r>
        <w:t>0,02</w:t>
      </w:r>
    </w:p>
    <w:p>
      <w:r>
        <w:t>0,10</w:t>
      </w:r>
    </w:p>
    <w:p>
      <w:r>
        <w:t>1,02</w:t>
      </w:r>
    </w:p>
    <w:p>
      <w:r>
        <w:t>0,06</w:t>
      </w:r>
    </w:p>
    <w:p>
      <w:r>
        <w:t>2.2</w:t>
      </w:r>
    </w:p>
    <w:p>
      <w:r>
        <w:t>Đất ở tại đô thị</w:t>
      </w:r>
    </w:p>
    <w:p>
      <w:r>
        <w:t>ODT</w:t>
      </w:r>
    </w:p>
    <w:p>
      <w:r>
        <w:t>0,01</w:t>
      </w:r>
    </w:p>
    <w:p>
      <w:r>
        <w:t>0,0002</w:t>
      </w:r>
    </w:p>
    <w:p>
      <w:r>
        <w:t>0,01</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0,36</w:t>
      </w:r>
    </w:p>
    <w:p>
      <w:r>
        <w:t>0,01</w:t>
      </w:r>
    </w:p>
    <w:p>
      <w:r>
        <w:t>0,03</w:t>
      </w:r>
    </w:p>
    <w:p>
      <w:r>
        <w:t>0,07</w:t>
      </w:r>
    </w:p>
    <w:p>
      <w:r>
        <w:t>0,05</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0,30</w:t>
      </w:r>
    </w:p>
    <w:p>
      <w:r>
        <w:t>0,01</w:t>
      </w:r>
    </w:p>
    <w:p>
      <w:r>
        <w:t>0,03</w:t>
      </w:r>
    </w:p>
    <w:p>
      <w:r>
        <w:t>0,07</w:t>
      </w:r>
    </w:p>
    <w:p>
      <w:r>
        <w:t>0,05</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0,06</w:t>
      </w:r>
    </w:p>
    <w:p>
      <w:r>
        <w:t>2.7</w:t>
      </w:r>
    </w:p>
    <w:p>
      <w:r>
        <w:t>Đất sản xuất, kinh doanh phi nông nghiệp</w:t>
      </w:r>
    </w:p>
    <w:p>
      <w:r>
        <w:t>CSK</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2.8.1</w:t>
      </w:r>
    </w:p>
    <w:p>
      <w:r>
        <w:t>Đất công trình giao thông</w:t>
      </w:r>
    </w:p>
    <w:p>
      <w:r>
        <w:t>DGT</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0,12</w:t>
      </w:r>
    </w:p>
    <w:p>
      <w:r>
        <w:t>0,04</w:t>
      </w:r>
    </w:p>
    <w:p>
      <w:r>
        <w:t>0,08</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BIỂU SỐ 19/CH: KẾ HOẠCH THU HỒI ĐẤT NĂM 2025 CỦA HUYỆN NGUYÊN BÌNH  (tiếp theo)</w:t>
      </w:r>
    </w:p>
    <w:p>
      <w:r>
        <w:t>Đơn vị tính: ha</w:t>
      </w:r>
    </w:p>
    <w:p>
      <w:r>
        <w:t>STT</w:t>
      </w:r>
    </w:p>
    <w:p>
      <w:r>
        <w:t>Chỉ tiêu sử dụng đất</w:t>
      </w:r>
    </w:p>
    <w:p>
      <w:r>
        <w:t>Mã</w:t>
      </w:r>
    </w:p>
    <w:p>
      <w:r>
        <w:t>Tổng diện tích</w:t>
      </w:r>
    </w:p>
    <w:p>
      <w:r>
        <w:t>Diện tích phân theo đơn vị hành chính</w:t>
      </w:r>
    </w:p>
    <w:p>
      <w:r>
        <w:t>Xã Tam Kim</w:t>
      </w:r>
    </w:p>
    <w:p>
      <w:r>
        <w:t>Xã Thành Công</w:t>
      </w:r>
    </w:p>
    <w:p>
      <w:r>
        <w:t>Xã Thể Dục</w:t>
      </w:r>
    </w:p>
    <w:p>
      <w:r>
        <w:t>Xã Thịnh Vượng</w:t>
      </w:r>
    </w:p>
    <w:p>
      <w:r>
        <w:t>Xã Triệu Nguyên</w:t>
      </w:r>
    </w:p>
    <w:p>
      <w:r>
        <w:t>Xã Vũ Minh</w:t>
      </w:r>
    </w:p>
    <w:p>
      <w:r>
        <w:t>Xã Vũ Nông</w:t>
      </w:r>
    </w:p>
    <w:p>
      <w:r>
        <w:t>Xã Yên Lạc</w:t>
      </w:r>
    </w:p>
    <w:p>
      <w:r>
        <w:t>(1)</w:t>
      </w:r>
    </w:p>
    <w:p>
      <w:r>
        <w:t>(2)</w:t>
      </w:r>
    </w:p>
    <w:p>
      <w:r>
        <w:t>(3)</w:t>
      </w:r>
    </w:p>
    <w:p>
      <w:r>
        <w:t>(4)=(5)+(6)+...+(34)</w:t>
      </w:r>
    </w:p>
    <w:p>
      <w:r>
        <w:t>(14)</w:t>
      </w:r>
    </w:p>
    <w:p>
      <w:r>
        <w:t>(15)</w:t>
      </w:r>
    </w:p>
    <w:p>
      <w:r>
        <w:t>(16)</w:t>
      </w:r>
    </w:p>
    <w:p>
      <w:r>
        <w:t>(17)</w:t>
      </w:r>
    </w:p>
    <w:p>
      <w:r>
        <w:t>(18)</w:t>
      </w:r>
    </w:p>
    <w:p>
      <w:r>
        <w:t>(19)</w:t>
      </w:r>
    </w:p>
    <w:p>
      <w:r>
        <w:t>(20)</w:t>
      </w:r>
    </w:p>
    <w:p>
      <w:r>
        <w:t>(21)</w:t>
      </w:r>
    </w:p>
    <w:p>
      <w:r>
        <w:t>1</w:t>
      </w:r>
    </w:p>
    <w:p>
      <w:r>
        <w:t>Nhóm đất nông nghiệp</w:t>
      </w:r>
    </w:p>
    <w:p>
      <w:r>
        <w:t>NNP</w:t>
      </w:r>
    </w:p>
    <w:p>
      <w:r>
        <w:t>64,14</w:t>
      </w:r>
    </w:p>
    <w:p>
      <w:r>
        <w:t>1,64</w:t>
      </w:r>
    </w:p>
    <w:p>
      <w:r>
        <w:t>3,64</w:t>
      </w:r>
    </w:p>
    <w:p>
      <w:r>
        <w:t>3,50</w:t>
      </w:r>
    </w:p>
    <w:p>
      <w:r>
        <w:t>0,97</w:t>
      </w:r>
    </w:p>
    <w:p>
      <w:r>
        <w:t>1,90</w:t>
      </w:r>
    </w:p>
    <w:p>
      <w:r>
        <w:t>7,84</w:t>
      </w:r>
    </w:p>
    <w:p>
      <w:r>
        <w:t>2,49</w:t>
      </w:r>
    </w:p>
    <w:p>
      <w:r>
        <w:t>0,17</w:t>
      </w:r>
    </w:p>
    <w:p>
      <w:r>
        <w:t>1.1</w:t>
      </w:r>
    </w:p>
    <w:p>
      <w:r>
        <w:t>Đất trồng lúa</w:t>
      </w:r>
    </w:p>
    <w:p>
      <w:r>
        <w:t>LUA</w:t>
      </w:r>
    </w:p>
    <w:p>
      <w:r>
        <w:t>5,93</w:t>
      </w:r>
    </w:p>
    <w:p>
      <w:r>
        <w:t>0,10</w:t>
      </w:r>
    </w:p>
    <w:p>
      <w:r>
        <w:t>0,0008</w:t>
      </w:r>
    </w:p>
    <w:p>
      <w:r>
        <w:t>0,07</w:t>
      </w:r>
    </w:p>
    <w:p>
      <w:r>
        <w:t>0,0008</w:t>
      </w:r>
    </w:p>
    <w:p>
      <w:r>
        <w:t>0,48</w:t>
      </w:r>
    </w:p>
    <w:p>
      <w:r>
        <w:t>0,03</w:t>
      </w:r>
    </w:p>
    <w:p>
      <w:r>
        <w:t>1.1.1</w:t>
      </w:r>
    </w:p>
    <w:p>
      <w:r>
        <w:t>Đất chuyên trồng lúa</w:t>
      </w:r>
    </w:p>
    <w:p>
      <w:r>
        <w:t>LUC</w:t>
      </w:r>
    </w:p>
    <w:p>
      <w:r>
        <w:t>1.1.2</w:t>
      </w:r>
    </w:p>
    <w:p>
      <w:r>
        <w:t>Đất trồng lúa còn lại</w:t>
      </w:r>
    </w:p>
    <w:p>
      <w:r>
        <w:t>LUK</w:t>
      </w:r>
    </w:p>
    <w:p>
      <w:r>
        <w:t>5,93</w:t>
      </w:r>
    </w:p>
    <w:p>
      <w:r>
        <w:t>0,10</w:t>
      </w:r>
    </w:p>
    <w:p>
      <w:r>
        <w:t>0,00</w:t>
      </w:r>
    </w:p>
    <w:p>
      <w:r>
        <w:t>0,07</w:t>
      </w:r>
    </w:p>
    <w:p>
      <w:r>
        <w:t>0,00</w:t>
      </w:r>
    </w:p>
    <w:p>
      <w:r>
        <w:t>0,48</w:t>
      </w:r>
    </w:p>
    <w:p>
      <w:r>
        <w:t>0,03</w:t>
      </w:r>
    </w:p>
    <w:p>
      <w:r>
        <w:t>1.2</w:t>
      </w:r>
    </w:p>
    <w:p>
      <w:r>
        <w:t>Đất trồng cây hằng năm khác</w:t>
      </w:r>
    </w:p>
    <w:p>
      <w:r>
        <w:t>HNK</w:t>
      </w:r>
    </w:p>
    <w:p>
      <w:r>
        <w:t>17,57</w:t>
      </w:r>
    </w:p>
    <w:p>
      <w:r>
        <w:t>0,53</w:t>
      </w:r>
    </w:p>
    <w:p>
      <w:r>
        <w:t>2,00</w:t>
      </w:r>
    </w:p>
    <w:p>
      <w:r>
        <w:t>0,63</w:t>
      </w:r>
    </w:p>
    <w:p>
      <w:r>
        <w:t>0,88</w:t>
      </w:r>
    </w:p>
    <w:p>
      <w:r>
        <w:t>0,99</w:t>
      </w:r>
    </w:p>
    <w:p>
      <w:r>
        <w:t>1,15</w:t>
      </w:r>
    </w:p>
    <w:p>
      <w:r>
        <w:t>0,17</w:t>
      </w:r>
    </w:p>
    <w:p>
      <w:r>
        <w:t>1.3</w:t>
      </w:r>
    </w:p>
    <w:p>
      <w:r>
        <w:t>Đất trồng cây lâu năm</w:t>
      </w:r>
    </w:p>
    <w:p>
      <w:r>
        <w:t>CLN</w:t>
      </w:r>
    </w:p>
    <w:p>
      <w:r>
        <w:t>1,47</w:t>
      </w:r>
    </w:p>
    <w:p>
      <w:r>
        <w:t>0,07</w:t>
      </w:r>
    </w:p>
    <w:p>
      <w:r>
        <w:t>0,02</w:t>
      </w:r>
    </w:p>
    <w:p>
      <w:r>
        <w:t>0,18</w:t>
      </w:r>
    </w:p>
    <w:p>
      <w:r>
        <w:t>0,01</w:t>
      </w:r>
    </w:p>
    <w:p>
      <w:r>
        <w:t>1.4</w:t>
      </w:r>
    </w:p>
    <w:p>
      <w:r>
        <w:t>Đất rừng đặc dụng</w:t>
      </w:r>
    </w:p>
    <w:p>
      <w:r>
        <w:t>RDD</w:t>
      </w:r>
    </w:p>
    <w:p>
      <w:r>
        <w:t>0,60</w:t>
      </w:r>
    </w:p>
    <w:p>
      <w:r>
        <w:t>1.5</w:t>
      </w:r>
    </w:p>
    <w:p>
      <w:r>
        <w:t>Đất rừng phòng hộ</w:t>
      </w:r>
    </w:p>
    <w:p>
      <w:r>
        <w:t>RPH</w:t>
      </w:r>
    </w:p>
    <w:p>
      <w:r>
        <w:t>33,46</w:t>
      </w:r>
    </w:p>
    <w:p>
      <w:r>
        <w:t>0,94</w:t>
      </w:r>
    </w:p>
    <w:p>
      <w:r>
        <w:t>1,59</w:t>
      </w:r>
    </w:p>
    <w:p>
      <w:r>
        <w:t>2,53</w:t>
      </w:r>
    </w:p>
    <w:p>
      <w:r>
        <w:t>1,01</w:t>
      </w:r>
    </w:p>
    <w:p>
      <w:r>
        <w:t>5,18</w:t>
      </w:r>
    </w:p>
    <w:p>
      <w:r>
        <w:t>1,30</w:t>
      </w:r>
    </w:p>
    <w:p>
      <w:r>
        <w:t>1.6</w:t>
      </w:r>
    </w:p>
    <w:p>
      <w:r>
        <w:t>Đất rừng sản xuất</w:t>
      </w:r>
    </w:p>
    <w:p>
      <w:r>
        <w:t>RSX</w:t>
      </w:r>
    </w:p>
    <w:p>
      <w:r>
        <w:t>4,99</w:t>
      </w:r>
    </w:p>
    <w:p>
      <w:r>
        <w:t>0,10</w:t>
      </w:r>
    </w:p>
    <w:p>
      <w:r>
        <w:t>0,97</w:t>
      </w:r>
    </w:p>
    <w:p>
      <w:r>
        <w:t>1,19</w:t>
      </w:r>
    </w:p>
    <w:p>
      <w:r>
        <w:t>Trong đó: đất có rừng sản xuất là rừng tự nhiên</w:t>
      </w:r>
    </w:p>
    <w:p>
      <w:r>
        <w:t>RSN</w:t>
      </w:r>
    </w:p>
    <w:p>
      <w:r>
        <w:t>1.7</w:t>
      </w:r>
    </w:p>
    <w:p>
      <w:r>
        <w:t>Đất nuôi trồng thủy sản</w:t>
      </w:r>
    </w:p>
    <w:p>
      <w:r>
        <w:t>NTS</w:t>
      </w:r>
    </w:p>
    <w:p>
      <w:r>
        <w:t>0,12</w:t>
      </w:r>
    </w:p>
    <w:p>
      <w:r>
        <w:t>0,03</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1,83</w:t>
      </w:r>
    </w:p>
    <w:p>
      <w:r>
        <w:t>0,04</w:t>
      </w:r>
    </w:p>
    <w:p>
      <w:r>
        <w:t>0,08</w:t>
      </w:r>
    </w:p>
    <w:p>
      <w:r>
        <w:t>0,01</w:t>
      </w:r>
    </w:p>
    <w:p>
      <w:r>
        <w:t>0,14</w:t>
      </w:r>
    </w:p>
    <w:p>
      <w:r>
        <w:t>0,04</w:t>
      </w:r>
    </w:p>
    <w:p>
      <w:r>
        <w:t>0,01</w:t>
      </w:r>
    </w:p>
    <w:p>
      <w:r>
        <w:t>2.1</w:t>
      </w:r>
    </w:p>
    <w:p>
      <w:r>
        <w:t>Đất ở tại nông thôn</w:t>
      </w:r>
    </w:p>
    <w:p>
      <w:r>
        <w:t>ONT</w:t>
      </w:r>
    </w:p>
    <w:p>
      <w:r>
        <w:t>1,35</w:t>
      </w:r>
    </w:p>
    <w:p>
      <w:r>
        <w:t>0,04</w:t>
      </w:r>
    </w:p>
    <w:p>
      <w:r>
        <w:t>0,02</w:t>
      </w:r>
    </w:p>
    <w:p>
      <w:r>
        <w:t>0,01</w:t>
      </w:r>
    </w:p>
    <w:p>
      <w:r>
        <w:t>0,04</w:t>
      </w:r>
    </w:p>
    <w:p>
      <w:r>
        <w:t>0,01</w:t>
      </w:r>
    </w:p>
    <w:p>
      <w:r>
        <w:t>2.2</w:t>
      </w:r>
    </w:p>
    <w:p>
      <w:r>
        <w:t>Đất ở tại đô thị</w:t>
      </w:r>
    </w:p>
    <w:p>
      <w:r>
        <w:t>ODT</w:t>
      </w:r>
    </w:p>
    <w:p>
      <w:r>
        <w:t>0,01</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0,36</w:t>
      </w:r>
    </w:p>
    <w:p>
      <w:r>
        <w:t>0,06</w:t>
      </w:r>
    </w:p>
    <w:p>
      <w:r>
        <w:t>0,14</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0,30</w:t>
      </w:r>
    </w:p>
    <w:p>
      <w:r>
        <w:t>0,14</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0,06</w:t>
      </w:r>
    </w:p>
    <w:p>
      <w:r>
        <w:t>0,06</w:t>
      </w:r>
    </w:p>
    <w:p>
      <w:r>
        <w:t>2.7</w:t>
      </w:r>
    </w:p>
    <w:p>
      <w:r>
        <w:t>Đất sản xuất, kinh doanh phi nông nghiệp</w:t>
      </w:r>
    </w:p>
    <w:p>
      <w:r>
        <w:t>CSK</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2.8.1</w:t>
      </w:r>
    </w:p>
    <w:p>
      <w:r>
        <w:t>Đất công trình giao thông</w:t>
      </w:r>
    </w:p>
    <w:p>
      <w:r>
        <w:t>DGT</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chiều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0,12</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BIỂU SỐ 20/CH: KẾ HOẠCH CHUYỂN MỤC ĐÍCH SỬ DỤNG TRONG NĂM 2025 HUYỆN NGUYÊN BÌNH</w:t>
      </w:r>
    </w:p>
    <w:p>
      <w:r>
        <w:t>Đơn vị tính: ha</w:t>
      </w:r>
    </w:p>
    <w:p>
      <w:r>
        <w:t>STT</w:t>
      </w:r>
    </w:p>
    <w:p>
      <w:r>
        <w:t>Chỉ tiêu sử dụng đất</w:t>
      </w:r>
    </w:p>
    <w:p>
      <w:r>
        <w:t>Mã</w:t>
      </w:r>
    </w:p>
    <w:p>
      <w:r>
        <w:t>Tổng diện tích (ha)</w:t>
      </w:r>
    </w:p>
    <w:p>
      <w:r>
        <w:t>Diện tích phân theo đơn vị hành chính</w:t>
      </w:r>
    </w:p>
    <w:p>
      <w:r>
        <w:t>TT Nguyên Bình</w:t>
      </w:r>
    </w:p>
    <w:p>
      <w:r>
        <w:t>TT Tĩnh Túc</w:t>
      </w:r>
    </w:p>
    <w:p>
      <w:r>
        <w:t>Xã Ca Thành</w:t>
      </w:r>
    </w:p>
    <w:p>
      <w:r>
        <w:t>Xã Hoa Thám</w:t>
      </w:r>
    </w:p>
    <w:p>
      <w:r>
        <w:t>Xã Hưng Đạo</w:t>
      </w:r>
    </w:p>
    <w:p>
      <w:r>
        <w:t>Xã Mai Long</w:t>
      </w:r>
    </w:p>
    <w:p>
      <w:r>
        <w:t>Xã Minh Tâm</w:t>
      </w:r>
    </w:p>
    <w:p>
      <w:r>
        <w:t>Xã Phan Thanh</w:t>
      </w:r>
    </w:p>
    <w:p>
      <w:r>
        <w:t>Xã Quang Thành</w:t>
      </w:r>
    </w:p>
    <w:p>
      <w:r>
        <w:t>(1)</w:t>
      </w:r>
    </w:p>
    <w:p>
      <w:r>
        <w:t>(2)</w:t>
      </w:r>
    </w:p>
    <w:p>
      <w:r>
        <w:t>(3)</w:t>
      </w:r>
    </w:p>
    <w:p>
      <w:r>
        <w:t>(4) = (5)+ (6)+...(34)</w:t>
      </w:r>
    </w:p>
    <w:p>
      <w:r>
        <w:t>(5)</w:t>
      </w:r>
    </w:p>
    <w:p>
      <w:r>
        <w:t>(6)</w:t>
      </w:r>
    </w:p>
    <w:p>
      <w:r>
        <w:t>(7)</w:t>
      </w:r>
    </w:p>
    <w:p>
      <w:r>
        <w:t>(8)</w:t>
      </w:r>
    </w:p>
    <w:p>
      <w:r>
        <w:t>(9)</w:t>
      </w:r>
    </w:p>
    <w:p>
      <w:r>
        <w:t>(10)</w:t>
      </w:r>
    </w:p>
    <w:p>
      <w:r>
        <w:t>(11)</w:t>
      </w:r>
    </w:p>
    <w:p>
      <w:r>
        <w:t>(12)</w:t>
      </w:r>
    </w:p>
    <w:p>
      <w:r>
        <w:t>(13)</w:t>
      </w:r>
    </w:p>
    <w:p>
      <w:r>
        <w:t>1</w:t>
      </w:r>
    </w:p>
    <w:p>
      <w:r>
        <w:t>Chuyển đất nông nghiệp sang đất phi nông nghiệp</w:t>
      </w:r>
    </w:p>
    <w:p>
      <w:r>
        <w:t>NNP/PNN</w:t>
      </w:r>
    </w:p>
    <w:p>
      <w:r>
        <w:t>72,73</w:t>
      </w:r>
    </w:p>
    <w:p>
      <w:r>
        <w:t>0,99</w:t>
      </w:r>
    </w:p>
    <w:p>
      <w:r>
        <w:t>0,56</w:t>
      </w:r>
    </w:p>
    <w:p>
      <w:r>
        <w:t>8,13</w:t>
      </w:r>
    </w:p>
    <w:p>
      <w:r>
        <w:t>1,90</w:t>
      </w:r>
    </w:p>
    <w:p>
      <w:r>
        <w:t>2,31</w:t>
      </w:r>
    </w:p>
    <w:p>
      <w:r>
        <w:t>4,39</w:t>
      </w:r>
    </w:p>
    <w:p>
      <w:r>
        <w:t>17,98</w:t>
      </w:r>
    </w:p>
    <w:p>
      <w:r>
        <w:t>6,82</w:t>
      </w:r>
    </w:p>
    <w:p>
      <w:r>
        <w:t>1,96</w:t>
      </w:r>
    </w:p>
    <w:p>
      <w:r>
        <w:t>Trong đó:</w:t>
      </w:r>
    </w:p>
    <w:p>
      <w:r>
        <w:t>1.1</w:t>
      </w:r>
    </w:p>
    <w:p>
      <w:r>
        <w:t>Đất trồng lúa</w:t>
      </w:r>
    </w:p>
    <w:p>
      <w:r>
        <w:t>LUA/PNN</w:t>
      </w:r>
    </w:p>
    <w:p>
      <w:r>
        <w:t>7,49</w:t>
      </w:r>
    </w:p>
    <w:p>
      <w:r>
        <w:t>0,35</w:t>
      </w:r>
    </w:p>
    <w:p>
      <w:r>
        <w:t>0,11</w:t>
      </w:r>
    </w:p>
    <w:p>
      <w:r>
        <w:t>0,67</w:t>
      </w:r>
    </w:p>
    <w:p>
      <w:r>
        <w:t>0,01</w:t>
      </w:r>
    </w:p>
    <w:p>
      <w:r>
        <w:t>0,04</w:t>
      </w:r>
    </w:p>
    <w:p>
      <w:r>
        <w:t>0,22</w:t>
      </w:r>
    </w:p>
    <w:p>
      <w:r>
        <w:t>3,21</w:t>
      </w:r>
    </w:p>
    <w:p>
      <w:r>
        <w:t>0,31</w:t>
      </w:r>
    </w:p>
    <w:p>
      <w:r>
        <w:t>1,28</w:t>
      </w:r>
    </w:p>
    <w:p>
      <w:r>
        <w:t>1.2</w:t>
      </w:r>
    </w:p>
    <w:p>
      <w:r>
        <w:t>Đất trồng cây hằng năm khác</w:t>
      </w:r>
    </w:p>
    <w:p>
      <w:r>
        <w:t>HNK/PNN</w:t>
      </w:r>
    </w:p>
    <w:p>
      <w:r>
        <w:t>21,18</w:t>
      </w:r>
    </w:p>
    <w:p>
      <w:r>
        <w:t>0,47</w:t>
      </w:r>
    </w:p>
    <w:p>
      <w:r>
        <w:t>0,21</w:t>
      </w:r>
    </w:p>
    <w:p>
      <w:r>
        <w:t>1,56</w:t>
      </w:r>
    </w:p>
    <w:p>
      <w:r>
        <w:t>0,59</w:t>
      </w:r>
    </w:p>
    <w:p>
      <w:r>
        <w:t>0,87</w:t>
      </w:r>
    </w:p>
    <w:p>
      <w:r>
        <w:t>1,42</w:t>
      </w:r>
    </w:p>
    <w:p>
      <w:r>
        <w:t>2,25</w:t>
      </w:r>
    </w:p>
    <w:p>
      <w:r>
        <w:t>4,62</w:t>
      </w:r>
    </w:p>
    <w:p>
      <w:r>
        <w:t>0,49</w:t>
      </w:r>
    </w:p>
    <w:p>
      <w:r>
        <w:t>1.3</w:t>
      </w:r>
    </w:p>
    <w:p>
      <w:r>
        <w:t>Đất trồng cây lâu năm</w:t>
      </w:r>
    </w:p>
    <w:p>
      <w:r>
        <w:t>CLN/PNN</w:t>
      </w:r>
    </w:p>
    <w:p>
      <w:r>
        <w:t>2,01</w:t>
      </w:r>
    </w:p>
    <w:p>
      <w:r>
        <w:t>0,13</w:t>
      </w:r>
    </w:p>
    <w:p>
      <w:r>
        <w:t>0,05</w:t>
      </w:r>
    </w:p>
    <w:p>
      <w:r>
        <w:t>0,11</w:t>
      </w:r>
    </w:p>
    <w:p>
      <w:r>
        <w:t>0,02</w:t>
      </w:r>
    </w:p>
    <w:p>
      <w:r>
        <w:t>0,15</w:t>
      </w:r>
    </w:p>
    <w:p>
      <w:r>
        <w:t>0,16</w:t>
      </w:r>
    </w:p>
    <w:p>
      <w:r>
        <w:t>0,75</w:t>
      </w:r>
    </w:p>
    <w:p>
      <w:r>
        <w:t>0,08</w:t>
      </w:r>
    </w:p>
    <w:p>
      <w:r>
        <w:t>0,07</w:t>
      </w:r>
    </w:p>
    <w:p>
      <w:r>
        <w:t>1.4</w:t>
      </w:r>
    </w:p>
    <w:p>
      <w:r>
        <w:t>Đất rừng đặc dụng</w:t>
      </w:r>
    </w:p>
    <w:p>
      <w:r>
        <w:t>RDD/PNN</w:t>
      </w:r>
    </w:p>
    <w:p>
      <w:r>
        <w:t>0,60</w:t>
      </w:r>
    </w:p>
    <w:p>
      <w:r>
        <w:t>0,55</w:t>
      </w:r>
    </w:p>
    <w:p>
      <w:r>
        <w:t>0,05</w:t>
      </w:r>
    </w:p>
    <w:p>
      <w:r>
        <w:t>1.5</w:t>
      </w:r>
    </w:p>
    <w:p>
      <w:r>
        <w:t>Đất rừng phòng hộ</w:t>
      </w:r>
    </w:p>
    <w:p>
      <w:r>
        <w:t>RPH/PNN</w:t>
      </w:r>
    </w:p>
    <w:p>
      <w:r>
        <w:t>36,18</w:t>
      </w:r>
    </w:p>
    <w:p>
      <w:r>
        <w:t>0,03</w:t>
      </w:r>
    </w:p>
    <w:p>
      <w:r>
        <w:t>0,19</w:t>
      </w:r>
    </w:p>
    <w:p>
      <w:r>
        <w:t>5,03</w:t>
      </w:r>
    </w:p>
    <w:p>
      <w:r>
        <w:t>0,69</w:t>
      </w:r>
    </w:p>
    <w:p>
      <w:r>
        <w:t>2,59</w:t>
      </w:r>
    </w:p>
    <w:p>
      <w:r>
        <w:t>10,89</w:t>
      </w:r>
    </w:p>
    <w:p>
      <w:r>
        <w:t>1,81</w:t>
      </w:r>
    </w:p>
    <w:p>
      <w:r>
        <w:t>0,05</w:t>
      </w:r>
    </w:p>
    <w:p>
      <w:r>
        <w:t>1.6</w:t>
      </w:r>
    </w:p>
    <w:p>
      <w:r>
        <w:t>Đất rừng sản xuất</w:t>
      </w:r>
    </w:p>
    <w:p>
      <w:r>
        <w:t>RSX/PNN</w:t>
      </w:r>
    </w:p>
    <w:p>
      <w:r>
        <w:t>5,13</w:t>
      </w:r>
    </w:p>
    <w:p>
      <w:r>
        <w:t>0,76</w:t>
      </w:r>
    </w:p>
    <w:p>
      <w:r>
        <w:t>1,28</w:t>
      </w:r>
    </w:p>
    <w:p>
      <w:r>
        <w:t>0,79</w:t>
      </w:r>
    </w:p>
    <w:p>
      <w:r>
        <w:t>0,02</w:t>
      </w:r>
    </w:p>
    <w:p>
      <w:r>
        <w:t>Trong đó: đất có rừng sản xuất là rừng tự nhiên</w:t>
      </w:r>
    </w:p>
    <w:p>
      <w:r>
        <w:t>RSN/PNN</w:t>
      </w:r>
    </w:p>
    <w:p>
      <w:r>
        <w:t>1.7</w:t>
      </w:r>
    </w:p>
    <w:p>
      <w:r>
        <w:t>Đất nuôi trồng thủy sản</w:t>
      </w:r>
    </w:p>
    <w:p>
      <w:r>
        <w:t>NTS/PNN</w:t>
      </w:r>
    </w:p>
    <w:p>
      <w:r>
        <w:t>0,14</w:t>
      </w:r>
    </w:p>
    <w:p>
      <w:r>
        <w:t>0,01</w:t>
      </w:r>
    </w:p>
    <w:p>
      <w:r>
        <w:t>0,09</w:t>
      </w:r>
    </w:p>
    <w:p>
      <w:r>
        <w:t>0,0012</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cấu sử dụng đất trong nội bộ đất nông nghiệp</w:t>
      </w:r>
    </w:p>
    <w:p>
      <w:r>
        <w:t>0,19</w:t>
      </w:r>
    </w:p>
    <w:p>
      <w:r>
        <w:t>0,10</w:t>
      </w:r>
    </w:p>
    <w:p>
      <w:r>
        <w:t>Trong đó:</w:t>
      </w:r>
    </w:p>
    <w:p>
      <w:r>
        <w:t>2.1</w:t>
      </w:r>
    </w:p>
    <w:p>
      <w:r>
        <w:t>Chuyển đất trồng lúa sang loại đất khác trong nhóm đất nông nghiệp</w:t>
      </w:r>
    </w:p>
    <w:p>
      <w:r>
        <w:t>LUA/NNP</w:t>
      </w:r>
    </w:p>
    <w:p>
      <w:r>
        <w:t>0,19</w:t>
      </w:r>
    </w:p>
    <w:p>
      <w:r>
        <w:t>0,10</w:t>
      </w:r>
    </w:p>
    <w:p>
      <w:r>
        <w:t>2.2</w:t>
      </w:r>
    </w:p>
    <w:p>
      <w:r>
        <w:t>Chuyển đất rừng đặc dụng sang loại đất khác trong nhóm đất nông nghiệp</w:t>
      </w:r>
    </w:p>
    <w:p>
      <w:r>
        <w:t>RDD/NNP</w:t>
      </w:r>
    </w:p>
    <w:p>
      <w:r>
        <w:t>2.3</w:t>
      </w:r>
    </w:p>
    <w:p>
      <w:r>
        <w:t>Chuyển đất rừng phòng hộ sang loại đất khác trong nhóm đất nông nghiệp</w:t>
      </w:r>
    </w:p>
    <w:p>
      <w:r>
        <w:t>RPH/NNP</w:t>
      </w:r>
    </w:p>
    <w:p>
      <w:r>
        <w:t>2.5</w:t>
      </w:r>
    </w:p>
    <w:p>
      <w:r>
        <w:t>Chuyển đất rừng sản xuất sang loại đất khác trong nhóm đất nông nghiệp</w:t>
      </w:r>
    </w:p>
    <w:p>
      <w:r>
        <w:t>RSX/NNP</w:t>
      </w:r>
    </w:p>
    <w:p>
      <w:r>
        <w:t>Trong đó: đất có rừng sản xuất là rừng tự nhiên</w:t>
      </w:r>
    </w:p>
    <w:p>
      <w:r>
        <w:t>RSN/NNP</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0,12</w:t>
      </w:r>
    </w:p>
    <w:p>
      <w:r>
        <w:t>0,12</w:t>
      </w:r>
    </w:p>
    <w:p>
      <w:r>
        <w:t>-</w:t>
      </w:r>
    </w:p>
    <w:p>
      <w:r>
        <w:t>Trong đó:</w:t>
      </w:r>
    </w:p>
    <w:p>
      <w:r>
        <w:t>4.1</w:t>
      </w:r>
    </w:p>
    <w:p>
      <w:r>
        <w:t>Chuyển đất phi nông nghiệp được quy định tại Điều 118 sang các loại đất phi nông nghiệp quy định tại Điều 119 hoặc Điều 120 của Luật này</w:t>
      </w:r>
    </w:p>
    <w:p>
      <w:r>
        <w:t>MHT/PNC</w:t>
      </w:r>
    </w:p>
    <w:p>
      <w:r>
        <w:t>0,06</w:t>
      </w:r>
    </w:p>
    <w:p>
      <w:r>
        <w:t>0,06</w:t>
      </w:r>
    </w:p>
    <w:p>
      <w:r>
        <w:t>4.2</w:t>
      </w:r>
    </w:p>
    <w:p>
      <w:r>
        <w:t>Đất phi nông nghiệp không phải là đất ở chuyển sang đất ở</w:t>
      </w:r>
    </w:p>
    <w:p>
      <w:r>
        <w:t>MHT/OCT</w:t>
      </w:r>
    </w:p>
    <w:p>
      <w:r>
        <w:t>0,06</w:t>
      </w:r>
    </w:p>
    <w:p>
      <w:r>
        <w:t>0,06</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BIỂU SỐ 20/CH: KẾ HOẠCH CHUYỂN MỤC ĐÍCH SỬ DỤNG TRONG NĂM 2025 HUYỆN NGUYÊN BÌNH (tiếp theo)</w:t>
      </w:r>
    </w:p>
    <w:p>
      <w:r>
        <w:t>Đơn vị tính: ha</w:t>
      </w:r>
    </w:p>
    <w:p>
      <w:r>
        <w:t>STT</w:t>
      </w:r>
    </w:p>
    <w:p>
      <w:r>
        <w:t>Chỉ tiêu sử dụng đất</w:t>
      </w:r>
    </w:p>
    <w:p>
      <w:r>
        <w:t>Mã</w:t>
      </w:r>
    </w:p>
    <w:p>
      <w:r>
        <w:t>Tổng diện tích (ha)</w:t>
      </w:r>
    </w:p>
    <w:p>
      <w:r>
        <w:t>Diện tích phân theo đơn vị hành chính</w:t>
      </w:r>
    </w:p>
    <w:p>
      <w:r>
        <w:t>Xã Tam Kim</w:t>
      </w:r>
    </w:p>
    <w:p>
      <w:r>
        <w:t>Xã Thành công</w:t>
      </w:r>
    </w:p>
    <w:p>
      <w:r>
        <w:t>Xã Thể Dục</w:t>
      </w:r>
    </w:p>
    <w:p>
      <w:r>
        <w:t>Xã Thịnh Vượng</w:t>
      </w:r>
    </w:p>
    <w:p>
      <w:r>
        <w:t>Xã Triệu Nguyên</w:t>
      </w:r>
    </w:p>
    <w:p>
      <w:r>
        <w:t>Xã Vũ Minh</w:t>
      </w:r>
    </w:p>
    <w:p>
      <w:r>
        <w:t>Xã Vũ Nông</w:t>
      </w:r>
    </w:p>
    <w:p>
      <w:r>
        <w:t>Xã Yên Lạc</w:t>
      </w:r>
    </w:p>
    <w:p>
      <w:r>
        <w:t>(1)</w:t>
      </w:r>
    </w:p>
    <w:p>
      <w:r>
        <w:t>(2)</w:t>
      </w:r>
    </w:p>
    <w:p>
      <w:r>
        <w:t>(3)</w:t>
      </w:r>
    </w:p>
    <w:p>
      <w:r>
        <w:t>(4) = (5)+ (6)+...(34)</w:t>
      </w:r>
    </w:p>
    <w:p>
      <w:r>
        <w:t>(14)</w:t>
      </w:r>
    </w:p>
    <w:p>
      <w:r>
        <w:t>(15)</w:t>
      </w:r>
    </w:p>
    <w:p>
      <w:r>
        <w:t>(16)</w:t>
      </w:r>
    </w:p>
    <w:p>
      <w:r>
        <w:t>(17)</w:t>
      </w:r>
    </w:p>
    <w:p>
      <w:r>
        <w:t>(18)</w:t>
      </w:r>
    </w:p>
    <w:p>
      <w:r>
        <w:t>(19)</w:t>
      </w:r>
    </w:p>
    <w:p>
      <w:r>
        <w:t>(20)</w:t>
      </w:r>
    </w:p>
    <w:p>
      <w:r>
        <w:t>(21)</w:t>
      </w:r>
    </w:p>
    <w:p>
      <w:r>
        <w:t>1</w:t>
      </w:r>
    </w:p>
    <w:p>
      <w:r>
        <w:t>Chuyển đất nông nghiệp sang đất phi nông nghiệp</w:t>
      </w:r>
    </w:p>
    <w:p>
      <w:r>
        <w:t>NNP/PNN</w:t>
      </w:r>
    </w:p>
    <w:p>
      <w:r>
        <w:t>72,73</w:t>
      </w:r>
    </w:p>
    <w:p>
      <w:r>
        <w:t>1,99</w:t>
      </w:r>
    </w:p>
    <w:p>
      <w:r>
        <w:t>3,96</w:t>
      </w:r>
    </w:p>
    <w:p>
      <w:r>
        <w:t>3,72</w:t>
      </w:r>
    </w:p>
    <w:p>
      <w:r>
        <w:t>0,97</w:t>
      </w:r>
    </w:p>
    <w:p>
      <w:r>
        <w:t>2,44</w:t>
      </w:r>
    </w:p>
    <w:p>
      <w:r>
        <w:t>10,45</w:t>
      </w:r>
    </w:p>
    <w:p>
      <w:r>
        <w:t>3,40</w:t>
      </w:r>
    </w:p>
    <w:p>
      <w:r>
        <w:t>0,76</w:t>
      </w:r>
    </w:p>
    <w:p>
      <w:r>
        <w:t>Trong đó:</w:t>
      </w:r>
    </w:p>
    <w:p>
      <w:r>
        <w:t>1.1</w:t>
      </w:r>
    </w:p>
    <w:p>
      <w:r>
        <w:t>Đất trồng lúa</w:t>
      </w:r>
    </w:p>
    <w:p>
      <w:r>
        <w:t>LUA/PNN</w:t>
      </w:r>
    </w:p>
    <w:p>
      <w:r>
        <w:t>7,49</w:t>
      </w:r>
    </w:p>
    <w:p>
      <w:r>
        <w:t>0,25</w:t>
      </w:r>
    </w:p>
    <w:p>
      <w:r>
        <w:t>0,11</w:t>
      </w:r>
    </w:p>
    <w:p>
      <w:r>
        <w:t>0,19</w:t>
      </w:r>
    </w:p>
    <w:p>
      <w:r>
        <w:t>0,08</w:t>
      </w:r>
    </w:p>
    <w:p>
      <w:r>
        <w:t>0,52</w:t>
      </w:r>
    </w:p>
    <w:p>
      <w:r>
        <w:t>0,09</w:t>
      </w:r>
    </w:p>
    <w:p>
      <w:r>
        <w:t>0,05</w:t>
      </w:r>
    </w:p>
    <w:p>
      <w:r>
        <w:t>1.2</w:t>
      </w:r>
    </w:p>
    <w:p>
      <w:r>
        <w:t>Đất trồng cây hằng năm khác</w:t>
      </w:r>
    </w:p>
    <w:p>
      <w:r>
        <w:t>HNK/PNN</w:t>
      </w:r>
    </w:p>
    <w:p>
      <w:r>
        <w:t>21,18</w:t>
      </w:r>
    </w:p>
    <w:p>
      <w:r>
        <w:t>0,60</w:t>
      </w:r>
    </w:p>
    <w:p>
      <w:r>
        <w:t>2,17</w:t>
      </w:r>
    </w:p>
    <w:p>
      <w:r>
        <w:t>0,67</w:t>
      </w:r>
    </w:p>
    <w:p>
      <w:r>
        <w:t>1,30</w:t>
      </w:r>
    </w:p>
    <w:p>
      <w:r>
        <w:t>1,34</w:t>
      </w:r>
    </w:p>
    <w:p>
      <w:r>
        <w:t>1,97</w:t>
      </w:r>
    </w:p>
    <w:p>
      <w:r>
        <w:t>0,63</w:t>
      </w:r>
    </w:p>
    <w:p>
      <w:r>
        <w:t>1.3</w:t>
      </w:r>
    </w:p>
    <w:p>
      <w:r>
        <w:t>Đất trồng cây lâu năm</w:t>
      </w:r>
    </w:p>
    <w:p>
      <w:r>
        <w:t>CLN/PNN</w:t>
      </w:r>
    </w:p>
    <w:p>
      <w:r>
        <w:t>2,01</w:t>
      </w:r>
    </w:p>
    <w:p>
      <w:r>
        <w:t>0,19</w:t>
      </w:r>
    </w:p>
    <w:p>
      <w:r>
        <w:t>0,06</w:t>
      </w:r>
    </w:p>
    <w:p>
      <w:r>
        <w:t>0,20</w:t>
      </w:r>
    </w:p>
    <w:p>
      <w:r>
        <w:t>0,02</w:t>
      </w:r>
    </w:p>
    <w:p>
      <w:r>
        <w:t>0,01</w:t>
      </w:r>
    </w:p>
    <w:p>
      <w:r>
        <w:t>0,02</w:t>
      </w:r>
    </w:p>
    <w:p>
      <w:r>
        <w:t>1.4</w:t>
      </w:r>
    </w:p>
    <w:p>
      <w:r>
        <w:t>Đất rừng đặc dụng</w:t>
      </w:r>
    </w:p>
    <w:p>
      <w:r>
        <w:t>RDD/PNN</w:t>
      </w:r>
    </w:p>
    <w:p>
      <w:r>
        <w:t>0,60</w:t>
      </w:r>
    </w:p>
    <w:p>
      <w:r>
        <w:t>1.5</w:t>
      </w:r>
    </w:p>
    <w:p>
      <w:r>
        <w:t>Đất rừng phòng hộ</w:t>
      </w:r>
    </w:p>
    <w:p>
      <w:r>
        <w:t>RPH/PNN</w:t>
      </w:r>
    </w:p>
    <w:p>
      <w:r>
        <w:t>36,18</w:t>
      </w:r>
    </w:p>
    <w:p>
      <w:r>
        <w:t>0,94</w:t>
      </w:r>
    </w:p>
    <w:p>
      <w:r>
        <w:t>1,59</w:t>
      </w:r>
    </w:p>
    <w:p>
      <w:r>
        <w:t>2,55</w:t>
      </w:r>
    </w:p>
    <w:p>
      <w:r>
        <w:t>1,05</w:t>
      </w:r>
    </w:p>
    <w:p>
      <w:r>
        <w:t>7,38</w:t>
      </w:r>
    </w:p>
    <w:p>
      <w:r>
        <w:t>1,33</w:t>
      </w:r>
    </w:p>
    <w:p>
      <w:r>
        <w:t>0,06</w:t>
      </w:r>
    </w:p>
    <w:p>
      <w:r>
        <w:t>1.6</w:t>
      </w:r>
    </w:p>
    <w:p>
      <w:r>
        <w:t>Đất rừng sản xuất</w:t>
      </w:r>
    </w:p>
    <w:p>
      <w:r>
        <w:t>RSX/PNN</w:t>
      </w:r>
    </w:p>
    <w:p>
      <w:r>
        <w:t>5,13</w:t>
      </w:r>
    </w:p>
    <w:p>
      <w:r>
        <w:t>0,12</w:t>
      </w:r>
    </w:p>
    <w:p>
      <w:r>
        <w:t>0,97</w:t>
      </w:r>
    </w:p>
    <w:p>
      <w:r>
        <w:t>1,19</w:t>
      </w:r>
    </w:p>
    <w:p>
      <w:r>
        <w:t>Trong đó: đất có rừng sản xuất là rừng tự nhiên</w:t>
      </w:r>
    </w:p>
    <w:p>
      <w:r>
        <w:t>RSN/PNN</w:t>
      </w:r>
    </w:p>
    <w:p>
      <w:r>
        <w:t>1.7</w:t>
      </w:r>
    </w:p>
    <w:p>
      <w:r>
        <w:t>Đất nuôi trồng thủy sản</w:t>
      </w:r>
    </w:p>
    <w:p>
      <w:r>
        <w:t>NTS/PNN</w:t>
      </w:r>
    </w:p>
    <w:p>
      <w:r>
        <w:t>0,14</w:t>
      </w:r>
    </w:p>
    <w:p>
      <w:r>
        <w:t>0,01</w:t>
      </w:r>
    </w:p>
    <w:p>
      <w:r>
        <w:t>0,03</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cấu sử dụng đất trong nội bộ đất nông nghiệp</w:t>
      </w:r>
    </w:p>
    <w:p>
      <w:r>
        <w:t>0,19</w:t>
      </w:r>
    </w:p>
    <w:p>
      <w:r>
        <w:t>0,09</w:t>
      </w:r>
    </w:p>
    <w:p>
      <w:r>
        <w:t>Trong đó:</w:t>
      </w:r>
    </w:p>
    <w:p>
      <w:r>
        <w:t>2.1</w:t>
      </w:r>
    </w:p>
    <w:p>
      <w:r>
        <w:t>Chuyển đất trồng lúa sang loại đất khác trong nhóm đất nông nghiệp</w:t>
      </w:r>
    </w:p>
    <w:p>
      <w:r>
        <w:t>LUA/NNP</w:t>
      </w:r>
    </w:p>
    <w:p>
      <w:r>
        <w:t>0,19</w:t>
      </w:r>
    </w:p>
    <w:p>
      <w:r>
        <w:t>0,09</w:t>
      </w:r>
    </w:p>
    <w:p>
      <w:r>
        <w:t>2.2</w:t>
      </w:r>
    </w:p>
    <w:p>
      <w:r>
        <w:t>Chuyển đất rừng đặc dụng sang loại đất khác trong nhóm đất nông nghiệp</w:t>
      </w:r>
    </w:p>
    <w:p>
      <w:r>
        <w:t>RDD/NNP</w:t>
      </w:r>
    </w:p>
    <w:p>
      <w:r>
        <w:t>2.3</w:t>
      </w:r>
    </w:p>
    <w:p>
      <w:r>
        <w:t>Chuyển đất rừng phòng hộ sang loại đất khác trong nhóm đất nông nghiệp</w:t>
      </w:r>
    </w:p>
    <w:p>
      <w:r>
        <w:t>RPH/NNP</w:t>
      </w:r>
    </w:p>
    <w:p>
      <w:r>
        <w:t>2.5</w:t>
      </w:r>
    </w:p>
    <w:p>
      <w:r>
        <w:t>Chuyển đất rừng sản xuất sang loại đất khác trong nhóm đất nông nghiệp</w:t>
      </w:r>
    </w:p>
    <w:p>
      <w:r>
        <w:t>RSX/NNP</w:t>
      </w:r>
    </w:p>
    <w:p>
      <w:r>
        <w:t>Trong đó: đất có rừng sản xuất là rừng tự nhiên</w:t>
      </w:r>
    </w:p>
    <w:p>
      <w:r>
        <w:t>RSN/NNP</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0,12</w:t>
      </w:r>
    </w:p>
    <w:p>
      <w:r>
        <w:t>-</w:t>
      </w:r>
    </w:p>
    <w:p>
      <w:r>
        <w:t>Trong đó:</w:t>
      </w:r>
    </w:p>
    <w:p>
      <w:r>
        <w:t>4.1</w:t>
      </w:r>
    </w:p>
    <w:p>
      <w:r>
        <w:t>Chuyển đất phi nông nghiệp được quy định tại Điều 118 sang các loại đất phi nông nghiệp quy định tại Điều 119 hoặc Điều 120 của Luật này</w:t>
      </w:r>
    </w:p>
    <w:p>
      <w:r>
        <w:t>MHT/PNC</w:t>
      </w:r>
    </w:p>
    <w:p>
      <w:r>
        <w:t>0,06</w:t>
      </w:r>
    </w:p>
    <w:p>
      <w:r>
        <w:t>4.2</w:t>
      </w:r>
    </w:p>
    <w:p>
      <w:r>
        <w:t>Đất phi nông nghiệp không phải là đất ở chuyển sang đất ở</w:t>
      </w:r>
    </w:p>
    <w:p>
      <w:r>
        <w:t>MHT/OCT</w:t>
      </w:r>
    </w:p>
    <w:p>
      <w:r>
        <w:t>0,06</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BIỂU SỐ 25/CH: DANH MỤC CÁC CÔNG TRÌNH, DỰ ÁN THỰC HIỆN TRONG NĂM 2025 HUYỆN NGUYÊN BÌNH</w:t>
      </w:r>
    </w:p>
    <w:p>
      <w:r>
        <w:t>STT</w:t>
      </w:r>
    </w:p>
    <w:p>
      <w:r>
        <w:t>Hạng mục</w:t>
      </w:r>
    </w:p>
    <w:p>
      <w:r>
        <w:t>Tổng diện tích dự án (ha)</w:t>
      </w:r>
    </w:p>
    <w:p>
      <w:r>
        <w:t>Diện tích thực hiện trong năm kế hoạch (ha)</w:t>
      </w:r>
    </w:p>
    <w:p>
      <w:r>
        <w:t>Diện tích hiện trạng (ha)</w:t>
      </w:r>
    </w:p>
    <w:p>
      <w:r>
        <w:t>Tăng thêm</w:t>
      </w:r>
    </w:p>
    <w:p>
      <w:r>
        <w:t>Vị trí, địa điểm</w:t>
      </w:r>
    </w:p>
    <w:p>
      <w:r>
        <w:t>Dự án, công trình đăng ký mới</w:t>
      </w:r>
    </w:p>
    <w:p>
      <w:r>
        <w:t>Năm chuyển tiếp</w:t>
      </w:r>
    </w:p>
    <w:p>
      <w:r>
        <w:t>Diện tích (ha)</w:t>
      </w:r>
    </w:p>
    <w:p>
      <w:r>
        <w:t>Trong đó: Sử dụng vào diện tích từng loại đất</w:t>
      </w:r>
    </w:p>
    <w:p>
      <w:r>
        <w:t>Đất trồng lúa</w:t>
      </w:r>
    </w:p>
    <w:p>
      <w:r>
        <w:t>Đất rừng đặc dụng</w:t>
      </w:r>
    </w:p>
    <w:p>
      <w:r>
        <w:t>Đất rừng phòng hộ</w:t>
      </w:r>
    </w:p>
    <w:p>
      <w:r>
        <w:t>Đất rừng sản xuất</w:t>
      </w:r>
    </w:p>
    <w:p>
      <w:r>
        <w:t>Các loại đất khác</w:t>
      </w:r>
    </w:p>
    <w:p>
      <w:r>
        <w:t>Địa điểm (đến cấp xã)</w:t>
      </w:r>
    </w:p>
    <w:p>
      <w:r>
        <w:t>Số tờ bản đồ</w:t>
      </w:r>
    </w:p>
    <w:p>
      <w:r>
        <w:t>(1)</w:t>
      </w:r>
    </w:p>
    <w:p>
      <w:r>
        <w:t>(2)</w:t>
      </w:r>
    </w:p>
    <w:p>
      <w:r>
        <w:t>(3)</w:t>
      </w:r>
    </w:p>
    <w:p>
      <w:r>
        <w:t>(4)=5+6</w:t>
      </w:r>
    </w:p>
    <w:p>
      <w:r>
        <w:t>(5)</w:t>
      </w:r>
    </w:p>
    <w:p>
      <w:r>
        <w:t>(6)=7+8+9+ 10+11</w:t>
      </w:r>
    </w:p>
    <w:p>
      <w:r>
        <w:t>(7)</w:t>
      </w:r>
    </w:p>
    <w:p>
      <w:r>
        <w:t>(8)</w:t>
      </w:r>
    </w:p>
    <w:p>
      <w:r>
        <w:t>(9)</w:t>
      </w:r>
    </w:p>
    <w:p>
      <w:r>
        <w:t>(10)</w:t>
      </w:r>
    </w:p>
    <w:p>
      <w:r>
        <w:t>(11)</w:t>
      </w:r>
    </w:p>
    <w:p>
      <w:r>
        <w:t>(12)</w:t>
      </w:r>
    </w:p>
    <w:p>
      <w:r>
        <w:t>(13)</w:t>
      </w:r>
    </w:p>
    <w:p>
      <w:r>
        <w:t>(14)</w:t>
      </w:r>
    </w:p>
    <w:p>
      <w:r>
        <w:t>(15)</w:t>
      </w:r>
    </w:p>
    <w:p>
      <w:r>
        <w:t>I</w:t>
      </w:r>
    </w:p>
    <w:p>
      <w:r>
        <w:t>Các công trình, dự án đã được xác định trong năm kế hoạch trước và các công trình, dự án theo quy định tại Khoản 4 Điều 67 Luật đất đai được tiếp tục thực hiện trong năm kế hoạch</w:t>
      </w:r>
    </w:p>
    <w:p>
      <w:r>
        <w:t>I.1</w:t>
      </w:r>
    </w:p>
    <w:p>
      <w:r>
        <w:t>Các công trình, dự án theo quy định tại Điều 78</w:t>
      </w:r>
    </w:p>
    <w:p>
      <w:r>
        <w:t>1</w:t>
      </w:r>
    </w:p>
    <w:p>
      <w:r>
        <w:t>Xây dựng các công trình phục vụ diễn tập khu vực phòng thủ tỉnh Cao Bằng năm 2026</w:t>
      </w:r>
    </w:p>
    <w:p>
      <w:r>
        <w:t>3,31</w:t>
      </w:r>
    </w:p>
    <w:p>
      <w:r>
        <w:t>3,31</w:t>
      </w:r>
    </w:p>
    <w:p>
      <w:r>
        <w:t>3,31</w:t>
      </w:r>
    </w:p>
    <w:p>
      <w:r>
        <w:t>0,16</w:t>
      </w:r>
    </w:p>
    <w:p>
      <w:r>
        <w:t>2,72</w:t>
      </w:r>
    </w:p>
    <w:p>
      <w:r>
        <w:t>0,43</w:t>
      </w:r>
    </w:p>
    <w:p>
      <w:r>
        <w:t>Xã Minh Tâm</w:t>
      </w:r>
    </w:p>
    <w:p>
      <w:r>
        <w:t>BĐLN-01; 42; 53</w:t>
      </w:r>
    </w:p>
    <w:p>
      <w:r>
        <w:t>2024</w:t>
      </w:r>
    </w:p>
    <w:p>
      <w:r>
        <w:t>2</w:t>
      </w:r>
    </w:p>
    <w:p>
      <w:r>
        <w:t>Trụ sở làm việc Công an xã Thịnh Vượng thuộc Công an huyện Nguyên Bình, tỉnh Cao Bằng</w:t>
      </w:r>
    </w:p>
    <w:p>
      <w:r>
        <w:t>0,14</w:t>
      </w:r>
    </w:p>
    <w:p>
      <w:r>
        <w:t>0,14</w:t>
      </w:r>
    </w:p>
    <w:p>
      <w:r>
        <w:t>0,14</w:t>
      </w:r>
    </w:p>
    <w:p>
      <w:r>
        <w:t>0,14</w:t>
      </w:r>
    </w:p>
    <w:p>
      <w:r>
        <w:t>Xã Thịnh Vượng</w:t>
      </w:r>
    </w:p>
    <w:p>
      <w:r>
        <w:t>40</w:t>
      </w:r>
    </w:p>
    <w:p>
      <w:r>
        <w:t>2024</w:t>
      </w:r>
    </w:p>
    <w:p>
      <w:r>
        <w:t>3</w:t>
      </w:r>
    </w:p>
    <w:p>
      <w:r>
        <w:t>Trụ sở làm việc Công an xã Tam Kim thuộc Công an huyện Nguyên Bình, tỉnh Cao Bằng</w:t>
      </w:r>
    </w:p>
    <w:p>
      <w:r>
        <w:t>0,16</w:t>
      </w:r>
    </w:p>
    <w:p>
      <w:r>
        <w:t>0,16</w:t>
      </w:r>
    </w:p>
    <w:p>
      <w:r>
        <w:t>0,16</w:t>
      </w:r>
    </w:p>
    <w:p>
      <w:r>
        <w:t>0,16</w:t>
      </w:r>
    </w:p>
    <w:p>
      <w:r>
        <w:t>Xã Tam Kim</w:t>
      </w:r>
    </w:p>
    <w:p>
      <w:r>
        <w:t>1</w:t>
      </w:r>
    </w:p>
    <w:p>
      <w:r>
        <w:t>2024</w:t>
      </w:r>
    </w:p>
    <w:p>
      <w:r>
        <w:t>4</w:t>
      </w:r>
    </w:p>
    <w:p>
      <w:r>
        <w:t>Trụ sở làm việc Công an xã Vũ Nông thuộc Công an huyện Nguyên Bình, tỉnh Cao Bằng</w:t>
      </w:r>
    </w:p>
    <w:p>
      <w:r>
        <w:t>0,11</w:t>
      </w:r>
    </w:p>
    <w:p>
      <w:r>
        <w:t>0,11</w:t>
      </w:r>
    </w:p>
    <w:p>
      <w:r>
        <w:t>0,11</w:t>
      </w:r>
    </w:p>
    <w:p>
      <w:r>
        <w:t>0,11</w:t>
      </w:r>
    </w:p>
    <w:p>
      <w:r>
        <w:t>Xã Vũ Nông</w:t>
      </w:r>
    </w:p>
    <w:p>
      <w:r>
        <w:t>63</w:t>
      </w:r>
    </w:p>
    <w:p>
      <w:r>
        <w:t>2024</w:t>
      </w:r>
    </w:p>
    <w:p>
      <w:r>
        <w:t>5</w:t>
      </w:r>
    </w:p>
    <w:p>
      <w:r>
        <w:t>Trụ sở làm việc Công an xã Phan Thanh thuộc Công an huyện Nguyên Bình, tỉnh Cao Bằng</w:t>
      </w:r>
    </w:p>
    <w:p>
      <w:r>
        <w:t>0,14</w:t>
      </w:r>
    </w:p>
    <w:p>
      <w:r>
        <w:t>0,14</w:t>
      </w:r>
    </w:p>
    <w:p>
      <w:r>
        <w:t>0,14</w:t>
      </w:r>
    </w:p>
    <w:p>
      <w:r>
        <w:t>0,14</w:t>
      </w:r>
    </w:p>
    <w:p>
      <w:r>
        <w:t>Xã Phan Thanh</w:t>
      </w:r>
    </w:p>
    <w:p>
      <w:r>
        <w:t>53</w:t>
      </w:r>
    </w:p>
    <w:p>
      <w:r>
        <w:t>2024</w:t>
      </w:r>
    </w:p>
    <w:p>
      <w:r>
        <w:t>6</w:t>
      </w:r>
    </w:p>
    <w:p>
      <w:r>
        <w:t>Trụ sở làm việc Công an xã Hưng Đạo thuộc Công an huyện Nguyên Bình, tỉnh Cao Bằng</w:t>
      </w:r>
    </w:p>
    <w:p>
      <w:r>
        <w:t>0,10</w:t>
      </w:r>
    </w:p>
    <w:p>
      <w:r>
        <w:t>0,10</w:t>
      </w:r>
    </w:p>
    <w:p>
      <w:r>
        <w:t>0,10</w:t>
      </w:r>
    </w:p>
    <w:p>
      <w:r>
        <w:t>0,10</w:t>
      </w:r>
    </w:p>
    <w:p>
      <w:r>
        <w:t>Xã Hưng Đạo</w:t>
      </w:r>
    </w:p>
    <w:p>
      <w:r>
        <w:t>2</w:t>
      </w:r>
    </w:p>
    <w:p>
      <w:r>
        <w:t>2024</w:t>
      </w:r>
    </w:p>
    <w:p>
      <w:r>
        <w:t>7</w:t>
      </w:r>
    </w:p>
    <w:p>
      <w:r>
        <w:t>Trụ sở làm việc Công an xã Yên Lạc thuộc Công an huyện Nguyên Bình, tỉnh Cao Bằng</w:t>
      </w:r>
    </w:p>
    <w:p>
      <w:r>
        <w:t>0,15</w:t>
      </w:r>
    </w:p>
    <w:p>
      <w:r>
        <w:t>0,15</w:t>
      </w:r>
    </w:p>
    <w:p>
      <w:r>
        <w:t>0,15</w:t>
      </w:r>
    </w:p>
    <w:p>
      <w:r>
        <w:t>0,15</w:t>
      </w:r>
    </w:p>
    <w:p>
      <w:r>
        <w:t>Xã Yên Lạc</w:t>
      </w:r>
    </w:p>
    <w:p>
      <w:r>
        <w:t>78</w:t>
      </w:r>
    </w:p>
    <w:p>
      <w:r>
        <w:t>2024</w:t>
      </w:r>
    </w:p>
    <w:p>
      <w:r>
        <w:t>8</w:t>
      </w:r>
    </w:p>
    <w:p>
      <w:r>
        <w:t>Trụ sở làm việc Công an xã Mai Long thuộc Công an huyện Nguyên Bình, tỉnh Cao Bằng</w:t>
      </w:r>
    </w:p>
    <w:p>
      <w:r>
        <w:t>0,02</w:t>
      </w:r>
    </w:p>
    <w:p>
      <w:r>
        <w:t>0,02</w:t>
      </w:r>
    </w:p>
    <w:p>
      <w:r>
        <w:t>0,02</w:t>
      </w:r>
    </w:p>
    <w:p>
      <w:r>
        <w:t>0,02</w:t>
      </w:r>
    </w:p>
    <w:p>
      <w:r>
        <w:t>Xã Mai Long</w:t>
      </w:r>
    </w:p>
    <w:p>
      <w:r>
        <w:t>86</w:t>
      </w:r>
    </w:p>
    <w:p>
      <w:r>
        <w:t>2024</w:t>
      </w:r>
    </w:p>
    <w:p>
      <w:r>
        <w:t>I.2</w:t>
      </w:r>
    </w:p>
    <w:p>
      <w:r>
        <w:t>Các công trình, dự án theo quy định tại Điều 79</w:t>
      </w:r>
    </w:p>
    <w:p>
      <w:r>
        <w:t>1</w:t>
      </w:r>
    </w:p>
    <w:p>
      <w:r>
        <w:t>Mương thủy lợi Cốc Bó, Nà Cháo, xóm Quang Thượng, xã Quang Thành, huyện Nguyên Bình, tỉnh Cao Bằng.</w:t>
      </w:r>
    </w:p>
    <w:p>
      <w:r>
        <w:t>0,02</w:t>
      </w:r>
    </w:p>
    <w:p>
      <w:r>
        <w:t>0,02</w:t>
      </w:r>
    </w:p>
    <w:p>
      <w:r>
        <w:t>0,02</w:t>
      </w:r>
    </w:p>
    <w:p>
      <w:r>
        <w:t>0,01</w:t>
      </w:r>
    </w:p>
    <w:p>
      <w:r>
        <w:t>0,01</w:t>
      </w:r>
    </w:p>
    <w:p>
      <w:r>
        <w:t>Xã Quang Thành</w:t>
      </w:r>
    </w:p>
    <w:p>
      <w:r>
        <w:t>33,34</w:t>
      </w:r>
    </w:p>
    <w:p>
      <w:r>
        <w:t>2023</w:t>
      </w:r>
    </w:p>
    <w:p>
      <w:r>
        <w:t>2</w:t>
      </w:r>
    </w:p>
    <w:p>
      <w:r>
        <w:t>Đường giao thông xã Vũ Nông, huyện Nguyên Bình, tỉnh Cao Bằng (Đoạn từ QL 34 - Nhà văn hóa xóm Lũng Nọi).</w:t>
      </w:r>
    </w:p>
    <w:p>
      <w:r>
        <w:t>1,30</w:t>
      </w:r>
    </w:p>
    <w:p>
      <w:r>
        <w:t>1,30</w:t>
      </w:r>
    </w:p>
    <w:p>
      <w:r>
        <w:t>1,30</w:t>
      </w:r>
    </w:p>
    <w:p>
      <w:r>
        <w:t>0,03</w:t>
      </w:r>
    </w:p>
    <w:p>
      <w:r>
        <w:t>0,03</w:t>
      </w:r>
    </w:p>
    <w:p>
      <w:r>
        <w:t>1,24</w:t>
      </w:r>
    </w:p>
    <w:p>
      <w:r>
        <w:t>Xã Vũ Nông</w:t>
      </w:r>
    </w:p>
    <w:p>
      <w:r>
        <w:t>61,76,77,92; LN 01</w:t>
      </w:r>
    </w:p>
    <w:p>
      <w:r>
        <w:t>BS 2023</w:t>
      </w:r>
    </w:p>
    <w:p>
      <w:r>
        <w:t>3</w:t>
      </w:r>
    </w:p>
    <w:p>
      <w:r>
        <w:t>Đường bờ sông Thẳm Già - Nà Đẩy, xóm Vũ Ngược, xã Vũ Minh, huyện Nguyên Bình, tỉnh Cao Bằng.</w:t>
      </w:r>
    </w:p>
    <w:p>
      <w:r>
        <w:t>0,39</w:t>
      </w:r>
    </w:p>
    <w:p>
      <w:r>
        <w:t>0,39</w:t>
      </w:r>
    </w:p>
    <w:p>
      <w:r>
        <w:t>0,39</w:t>
      </w:r>
    </w:p>
    <w:p>
      <w:r>
        <w:t>0,14</w:t>
      </w:r>
    </w:p>
    <w:p>
      <w:r>
        <w:t>0,04</w:t>
      </w:r>
    </w:p>
    <w:p>
      <w:r>
        <w:t>0,21</w:t>
      </w:r>
    </w:p>
    <w:p>
      <w:r>
        <w:t>Xã Vũ Minh</w:t>
      </w:r>
    </w:p>
    <w:p>
      <w:r>
        <w:t>23,24; LN 01</w:t>
      </w:r>
    </w:p>
    <w:p>
      <w:r>
        <w:t>BS 2023</w:t>
      </w:r>
    </w:p>
    <w:p>
      <w:r>
        <w:t>4</w:t>
      </w:r>
    </w:p>
    <w:p>
      <w:r>
        <w:t>Đường BTXM xuống phân trường trường tiểu học xóm Nặm Kim, xã Ca Thành, huyện Nguyên Bình, tỉnh Cao Bằng.</w:t>
      </w:r>
    </w:p>
    <w:p>
      <w:r>
        <w:t>0,56</w:t>
      </w:r>
    </w:p>
    <w:p>
      <w:r>
        <w:t>0,56</w:t>
      </w:r>
    </w:p>
    <w:p>
      <w:r>
        <w:t>0,56</w:t>
      </w:r>
    </w:p>
    <w:p>
      <w:r>
        <w:t>0,12</w:t>
      </w:r>
    </w:p>
    <w:p>
      <w:r>
        <w:t>0,28</w:t>
      </w:r>
    </w:p>
    <w:p>
      <w:r>
        <w:t>0,16</w:t>
      </w:r>
    </w:p>
    <w:p>
      <w:r>
        <w:t>Xã Ca Thành</w:t>
      </w:r>
    </w:p>
    <w:p>
      <w:r>
        <w:t>109,132,133; LN 01</w:t>
      </w:r>
    </w:p>
    <w:p>
      <w:r>
        <w:t>BS 2023</w:t>
      </w:r>
    </w:p>
    <w:p>
      <w:r>
        <w:t>5</w:t>
      </w:r>
    </w:p>
    <w:p>
      <w:r>
        <w:t>Bê tông xi măng đường Nà Lễ, xóm Lũng Nọi, xã Thể Dục, huyện Nguyên Bình, tỉnh Cao Bằng</w:t>
      </w:r>
    </w:p>
    <w:p>
      <w:r>
        <w:t>0,84</w:t>
      </w:r>
    </w:p>
    <w:p>
      <w:r>
        <w:t>0,84</w:t>
      </w:r>
    </w:p>
    <w:p>
      <w:r>
        <w:t>0,84</w:t>
      </w:r>
    </w:p>
    <w:p>
      <w:r>
        <w:t>0,04</w:t>
      </w:r>
    </w:p>
    <w:p>
      <w:r>
        <w:t>0,71</w:t>
      </w:r>
    </w:p>
    <w:p>
      <w:r>
        <w:t>0,09</w:t>
      </w:r>
    </w:p>
    <w:p>
      <w:r>
        <w:t>Xã Thể Dục</w:t>
      </w:r>
    </w:p>
    <w:p>
      <w:r>
        <w:t>LN 01; 28,36,37</w:t>
      </w:r>
    </w:p>
    <w:p>
      <w:r>
        <w:t>BS 2023</w:t>
      </w:r>
    </w:p>
    <w:p>
      <w:r>
        <w:t>6</w:t>
      </w:r>
    </w:p>
    <w:p>
      <w:r>
        <w:t>Đường giao thông liên xã Pác Cai - Nặm Toòng - Khuổi Ló, xã Phan Thanh sang xã Bành Trạch, huyện Ba Bể, tỉnh Bắc Kạn (Đoạn 1 - từ xóm Pác Cai đến xóm Bản Chiếu), huyện Nguyên Bình, tỉnh Cao Bằng.</w:t>
      </w:r>
    </w:p>
    <w:p>
      <w:r>
        <w:t>3,58</w:t>
      </w:r>
    </w:p>
    <w:p>
      <w:r>
        <w:t>3,58</w:t>
      </w:r>
    </w:p>
    <w:p>
      <w:r>
        <w:t>3,58</w:t>
      </w:r>
    </w:p>
    <w:p>
      <w:r>
        <w:t>0,08</w:t>
      </w:r>
    </w:p>
    <w:p>
      <w:r>
        <w:t>0,08</w:t>
      </w:r>
    </w:p>
    <w:p>
      <w:r>
        <w:t>3,42</w:t>
      </w:r>
    </w:p>
    <w:p>
      <w:r>
        <w:t>Xã Phan Thanh</w:t>
      </w:r>
    </w:p>
    <w:p>
      <w:r>
        <w:t>LN 02</w:t>
      </w:r>
    </w:p>
    <w:p>
      <w:r>
        <w:t>2023</w:t>
      </w:r>
    </w:p>
    <w:p>
      <w:r>
        <w:t>7</w:t>
      </w:r>
    </w:p>
    <w:p>
      <w:r>
        <w:t>Trạm Y tế xã Thành Công, huyện Nguyên Bình, tỉnh Cao Bằng.</w:t>
      </w:r>
    </w:p>
    <w:p>
      <w:r>
        <w:t>0,40</w:t>
      </w:r>
    </w:p>
    <w:p>
      <w:r>
        <w:t>0,40</w:t>
      </w:r>
    </w:p>
    <w:p>
      <w:r>
        <w:t>0,40</w:t>
      </w:r>
    </w:p>
    <w:p>
      <w:r>
        <w:t>0,40</w:t>
      </w:r>
    </w:p>
    <w:p>
      <w:r>
        <w:t>Xã Thành Công</w:t>
      </w:r>
    </w:p>
    <w:p>
      <w:r>
        <w:t>4</w:t>
      </w:r>
    </w:p>
    <w:p>
      <w:r>
        <w:t>2023</w:t>
      </w:r>
    </w:p>
    <w:p>
      <w:r>
        <w:t>8</w:t>
      </w:r>
    </w:p>
    <w:p>
      <w:r>
        <w:t>Đường GTNT Khuổi Hẩu - Lũng Mú - Cốc Mòn, xã Mai Long (giai đoạn 2)</w:t>
      </w:r>
    </w:p>
    <w:p>
      <w:r>
        <w:t>1,46</w:t>
      </w:r>
    </w:p>
    <w:p>
      <w:r>
        <w:t>1,46</w:t>
      </w:r>
    </w:p>
    <w:p>
      <w:r>
        <w:t>1,46</w:t>
      </w:r>
    </w:p>
    <w:p>
      <w:r>
        <w:t>1,11</w:t>
      </w:r>
    </w:p>
    <w:p>
      <w:r>
        <w:t>0,35</w:t>
      </w:r>
    </w:p>
    <w:p>
      <w:r>
        <w:t>Xã Mai Long</w:t>
      </w:r>
    </w:p>
    <w:p>
      <w:r>
        <w:t>1; 7</w:t>
      </w:r>
    </w:p>
    <w:p>
      <w:r>
        <w:t>2024</w:t>
      </w:r>
    </w:p>
    <w:p>
      <w:r>
        <w:t>9</w:t>
      </w:r>
    </w:p>
    <w:p>
      <w:r>
        <w:t>Đường GTNT Pù Hụi - Rằng Ca, xã Hưng Đạo, huyện Nguyên Bình, tỉnh Cao Bằng.</w:t>
      </w:r>
    </w:p>
    <w:p>
      <w:r>
        <w:t>0,76</w:t>
      </w:r>
    </w:p>
    <w:p>
      <w:r>
        <w:t>0,76</w:t>
      </w:r>
    </w:p>
    <w:p>
      <w:r>
        <w:t>0,76</w:t>
      </w:r>
    </w:p>
    <w:p>
      <w:r>
        <w:t>0,01</w:t>
      </w:r>
    </w:p>
    <w:p>
      <w:r>
        <w:t>0,14</w:t>
      </w:r>
    </w:p>
    <w:p>
      <w:r>
        <w:t>0,61</w:t>
      </w:r>
    </w:p>
    <w:p>
      <w:r>
        <w:t>Xã Hưng Đạo</w:t>
      </w:r>
    </w:p>
    <w:p>
      <w:r>
        <w:t>102,111,11 28; LN 01</w:t>
      </w:r>
    </w:p>
    <w:p>
      <w:r>
        <w:t>2023 (Đo đạc chi tiết)</w:t>
      </w:r>
    </w:p>
    <w:p>
      <w:r>
        <w:t>10</w:t>
      </w:r>
    </w:p>
    <w:p>
      <w:r>
        <w:t>Kè bờ sông xóm Tà Sa, xã Vũ Minh, huyện Nguyên Bình, tỉnh Cao Bằng.</w:t>
      </w:r>
    </w:p>
    <w:p>
      <w:r>
        <w:t>0,08</w:t>
      </w:r>
    </w:p>
    <w:p>
      <w:r>
        <w:t>0,08</w:t>
      </w:r>
    </w:p>
    <w:p>
      <w:r>
        <w:t>0,08</w:t>
      </w:r>
    </w:p>
    <w:p>
      <w:r>
        <w:t>0,03</w:t>
      </w:r>
    </w:p>
    <w:p>
      <w:r>
        <w:t>0,05</w:t>
      </w:r>
    </w:p>
    <w:p>
      <w:r>
        <w:t>Xã Vũ Minh</w:t>
      </w:r>
    </w:p>
    <w:p>
      <w:r>
        <w:t>45; 46</w:t>
      </w:r>
    </w:p>
    <w:p>
      <w:r>
        <w:t>2024</w:t>
      </w:r>
    </w:p>
    <w:p>
      <w:r>
        <w:t>11</w:t>
      </w:r>
    </w:p>
    <w:p>
      <w:r>
        <w:t>Nhà Văn hóa xóm Lũng Rảo, xã Vũ Minh, huyện Nguyên Bình, tỉnh Cao Bằng.</w:t>
      </w:r>
    </w:p>
    <w:p>
      <w:r>
        <w:t>0,04</w:t>
      </w:r>
    </w:p>
    <w:p>
      <w:r>
        <w:t>0,04</w:t>
      </w:r>
    </w:p>
    <w:p>
      <w:r>
        <w:t>0,04</w:t>
      </w:r>
    </w:p>
    <w:p>
      <w:r>
        <w:t>0,04</w:t>
      </w:r>
    </w:p>
    <w:p>
      <w:r>
        <w:t>Xã Vũ Minh</w:t>
      </w:r>
    </w:p>
    <w:p>
      <w:r>
        <w:t>34</w:t>
      </w:r>
    </w:p>
    <w:p>
      <w:r>
        <w:t>2024</w:t>
      </w:r>
    </w:p>
    <w:p>
      <w:r>
        <w:t>12</w:t>
      </w:r>
    </w:p>
    <w:p>
      <w:r>
        <w:t>Đường GTNT liên xã Lũng Lỳ, xã Ca Thành - xóm Bình An, xã Triệu Nguyên, huyện Nguyên Bình, tỉnh Cao Bằng.</w:t>
      </w:r>
    </w:p>
    <w:p>
      <w:r>
        <w:t>1,60</w:t>
      </w:r>
    </w:p>
    <w:p>
      <w:r>
        <w:t>1,60</w:t>
      </w:r>
    </w:p>
    <w:p>
      <w:r>
        <w:t>1,60</w:t>
      </w:r>
    </w:p>
    <w:p>
      <w:r>
        <w:t>1,25</w:t>
      </w:r>
    </w:p>
    <w:p>
      <w:r>
        <w:t>0,35</w:t>
      </w:r>
    </w:p>
    <w:p>
      <w:r>
        <w:t>Xã Ca Thành</w:t>
      </w:r>
    </w:p>
    <w:p>
      <w:r>
        <w:t>LN 03</w:t>
      </w:r>
    </w:p>
    <w:p>
      <w:r>
        <w:t>2024</w:t>
      </w:r>
    </w:p>
    <w:p>
      <w:r>
        <w:t>1,25</w:t>
      </w:r>
    </w:p>
    <w:p>
      <w:r>
        <w:t>1,25</w:t>
      </w:r>
    </w:p>
    <w:p>
      <w:r>
        <w:t>1,25</w:t>
      </w:r>
    </w:p>
    <w:p>
      <w:r>
        <w:t>1,00</w:t>
      </w:r>
    </w:p>
    <w:p>
      <w:r>
        <w:t>0,25</w:t>
      </w:r>
    </w:p>
    <w:p>
      <w:r>
        <w:t>Xã Triệu Nguyên</w:t>
      </w:r>
    </w:p>
    <w:p>
      <w:r>
        <w:t>LN-01; 43, 44</w:t>
      </w:r>
    </w:p>
    <w:p>
      <w:r>
        <w:t>13</w:t>
      </w:r>
    </w:p>
    <w:p>
      <w:r>
        <w:t>Cấp điện sinh hoạt xóm Đồng Tâm, xã Hưng Đạo, huyện Nguyên Bình, tỉnh Cao Bằng.</w:t>
      </w:r>
    </w:p>
    <w:p>
      <w:r>
        <w:t>0,01</w:t>
      </w:r>
    </w:p>
    <w:p>
      <w:r>
        <w:t>0,01</w:t>
      </w:r>
    </w:p>
    <w:p>
      <w:r>
        <w:t>0,01</w:t>
      </w:r>
    </w:p>
    <w:p>
      <w:r>
        <w:t>0,01</w:t>
      </w:r>
    </w:p>
    <w:p>
      <w:r>
        <w:t>Xã Hưng Đạo</w:t>
      </w:r>
    </w:p>
    <w:p>
      <w:r>
        <w:t>51</w:t>
      </w:r>
    </w:p>
    <w:p>
      <w:r>
        <w:t>2024</w:t>
      </w:r>
    </w:p>
    <w:p>
      <w:r>
        <w:t>14</w:t>
      </w:r>
    </w:p>
    <w:p>
      <w:r>
        <w:t>Đường GTNT điểm nhánh QL34 xóm Lang Môn, xã Minh Tâm - Xóm Bó Mỵ, xã Bình Dương - Hòa An.</w:t>
      </w:r>
    </w:p>
    <w:p>
      <w:r>
        <w:t>0,07</w:t>
      </w:r>
    </w:p>
    <w:p>
      <w:r>
        <w:t>0,07</w:t>
      </w:r>
    </w:p>
    <w:p>
      <w:r>
        <w:t>0,07</w:t>
      </w:r>
    </w:p>
    <w:p>
      <w:r>
        <w:t>0,07</w:t>
      </w:r>
    </w:p>
    <w:p>
      <w:r>
        <w:t>Xã Minh Tâm</w:t>
      </w:r>
    </w:p>
    <w:p>
      <w:r>
        <w:t>LN-01; 47, 48, 61, 62</w:t>
      </w:r>
    </w:p>
    <w:p>
      <w:r>
        <w:t>2024</w:t>
      </w:r>
    </w:p>
    <w:p>
      <w:r>
        <w:t>15</w:t>
      </w:r>
    </w:p>
    <w:p>
      <w:r>
        <w:t>Đường Nà Kéo, Khuổi On xóm Lang Môn xã Minh Tâm - xóm Bó Mỵ xã Bình Dương huyện Hòa An.</w:t>
      </w:r>
    </w:p>
    <w:p>
      <w:r>
        <w:t>0,60</w:t>
      </w:r>
    </w:p>
    <w:p>
      <w:r>
        <w:t>0,60</w:t>
      </w:r>
    </w:p>
    <w:p>
      <w:r>
        <w:t>0,60</w:t>
      </w:r>
    </w:p>
    <w:p>
      <w:r>
        <w:t>0,10</w:t>
      </w:r>
    </w:p>
    <w:p>
      <w:r>
        <w:t>0,50</w:t>
      </w:r>
    </w:p>
    <w:p>
      <w:r>
        <w:t>Xã Minh Tâm</w:t>
      </w:r>
    </w:p>
    <w:p>
      <w:r>
        <w:t>LN 01; 47, 60, 61, 70</w:t>
      </w:r>
    </w:p>
    <w:p>
      <w:r>
        <w:t>2024</w:t>
      </w:r>
    </w:p>
    <w:p>
      <w:r>
        <w:t>16</w:t>
      </w:r>
    </w:p>
    <w:p>
      <w:r>
        <w:t>Mương thoát lũ kết nối với đường nội đồng xóm Giang Sơn, xã Minh Tâm, huyện Nguyên Bình, tỉnh Cao Bằng.</w:t>
      </w:r>
    </w:p>
    <w:p>
      <w:r>
        <w:t>0,60</w:t>
      </w:r>
    </w:p>
    <w:p>
      <w:r>
        <w:t>0,60</w:t>
      </w:r>
    </w:p>
    <w:p>
      <w:r>
        <w:t>0,60</w:t>
      </w:r>
    </w:p>
    <w:p>
      <w:r>
        <w:t>0,40</w:t>
      </w:r>
    </w:p>
    <w:p>
      <w:r>
        <w:t>0,20</w:t>
      </w:r>
    </w:p>
    <w:p>
      <w:r>
        <w:t>Xã Minh Tâm</w:t>
      </w:r>
    </w:p>
    <w:p>
      <w:r>
        <w:t>13; 14; 21; 22; 30</w:t>
      </w:r>
    </w:p>
    <w:p>
      <w:r>
        <w:t>2024</w:t>
      </w:r>
    </w:p>
    <w:p>
      <w:r>
        <w:t>17</w:t>
      </w:r>
    </w:p>
    <w:p>
      <w:r>
        <w:t>Đường Nà Nọi - Hợp nhất, xã Minh Tâm, huyện Nguyên Bình, tỉnh Cao Bằng. Nhánh 1: Nà Nọi 2 (cũ) - Nà Nọi 1 (cũ); Nhánh 2: Nà Nọi - Hợp Nhất.</w:t>
      </w:r>
    </w:p>
    <w:p>
      <w:r>
        <w:t>0,65</w:t>
      </w:r>
    </w:p>
    <w:p>
      <w:r>
        <w:t>0,65</w:t>
      </w:r>
    </w:p>
    <w:p>
      <w:r>
        <w:t>0,65</w:t>
      </w:r>
    </w:p>
    <w:p>
      <w:r>
        <w:t>0,65</w:t>
      </w:r>
    </w:p>
    <w:p>
      <w:r>
        <w:t>Xã Minh Tâm</w:t>
      </w:r>
    </w:p>
    <w:p>
      <w:r>
        <w:t>01-Lang Môn cũ; 51; 65; 71; 72</w:t>
      </w:r>
    </w:p>
    <w:p>
      <w:r>
        <w:t>2024</w:t>
      </w:r>
    </w:p>
    <w:p>
      <w:r>
        <w:t>18</w:t>
      </w:r>
    </w:p>
    <w:p>
      <w:r>
        <w:t>Bê tông xi măng đường Nhà bia - Khuổi Sao, xóm Tổng Ngà, xã Thể Dục, huyện Nguyên Bình, tỉnh Cao Bằng.</w:t>
      </w:r>
    </w:p>
    <w:p>
      <w:r>
        <w:t>0,51</w:t>
      </w:r>
    </w:p>
    <w:p>
      <w:r>
        <w:t>0,51</w:t>
      </w:r>
    </w:p>
    <w:p>
      <w:r>
        <w:t>0,51</w:t>
      </w:r>
    </w:p>
    <w:p>
      <w:r>
        <w:t>0,12</w:t>
      </w:r>
    </w:p>
    <w:p>
      <w:r>
        <w:t>0,39</w:t>
      </w:r>
    </w:p>
    <w:p>
      <w:r>
        <w:t>Xã Thể Dục</w:t>
      </w:r>
    </w:p>
    <w:p>
      <w:r>
        <w:t>LN 02</w:t>
      </w:r>
    </w:p>
    <w:p>
      <w:r>
        <w:t>2024</w:t>
      </w:r>
    </w:p>
    <w:p>
      <w:r>
        <w:t>19</w:t>
      </w:r>
    </w:p>
    <w:p>
      <w:r>
        <w:t>Bê tông xi măng đường Bó Pu, xóm Nặm Bióoc xã Thể Dục, huyện Nguyên Bình, tỉnh Cao Bằng.</w:t>
      </w:r>
    </w:p>
    <w:p>
      <w:r>
        <w:t>0,71</w:t>
      </w:r>
    </w:p>
    <w:p>
      <w:r>
        <w:t>0,71</w:t>
      </w:r>
    </w:p>
    <w:p>
      <w:r>
        <w:t>0,71</w:t>
      </w:r>
    </w:p>
    <w:p>
      <w:r>
        <w:t>0,02</w:t>
      </w:r>
    </w:p>
    <w:p>
      <w:r>
        <w:t>0,20</w:t>
      </w:r>
    </w:p>
    <w:p>
      <w:r>
        <w:t>0,10</w:t>
      </w:r>
    </w:p>
    <w:p>
      <w:r>
        <w:t>0,39</w:t>
      </w:r>
    </w:p>
    <w:p>
      <w:r>
        <w:t>Xã Thể Dục</w:t>
      </w:r>
    </w:p>
    <w:p>
      <w:r>
        <w:t>LN-02; 24, 30, 31</w:t>
      </w:r>
    </w:p>
    <w:p>
      <w:r>
        <w:t>2024</w:t>
      </w:r>
    </w:p>
    <w:p>
      <w:r>
        <w:t>20</w:t>
      </w:r>
    </w:p>
    <w:p>
      <w:r>
        <w:t>Nước sinh hoạt tập trung Sẻ Pản, xã Thịnh Vượng, huyện Nguyên Bình, tỉnh Cao Bằng</w:t>
      </w:r>
    </w:p>
    <w:p>
      <w:r>
        <w:t>0,01</w:t>
      </w:r>
    </w:p>
    <w:p>
      <w:r>
        <w:t>0,01</w:t>
      </w:r>
    </w:p>
    <w:p>
      <w:r>
        <w:t>0,01</w:t>
      </w:r>
    </w:p>
    <w:p>
      <w:r>
        <w:t>0,01</w:t>
      </w:r>
    </w:p>
    <w:p>
      <w:r>
        <w:t>Xã Thịnh Vượng</w:t>
      </w:r>
    </w:p>
    <w:p>
      <w:r>
        <w:t>LN 01</w:t>
      </w:r>
    </w:p>
    <w:p>
      <w:r>
        <w:t>2024</w:t>
      </w:r>
    </w:p>
    <w:p>
      <w:r>
        <w:t>21</w:t>
      </w:r>
    </w:p>
    <w:p>
      <w:r>
        <w:t>Cổng chào Thị trấn Tĩnh Túc, huyện Nguyên Bình, tỉnh Cao Bằng.</w:t>
      </w:r>
    </w:p>
    <w:p>
      <w:r>
        <w:t>0,01</w:t>
      </w:r>
    </w:p>
    <w:p>
      <w:r>
        <w:t>0,01</w:t>
      </w:r>
    </w:p>
    <w:p>
      <w:r>
        <w:t>0,01</w:t>
      </w:r>
    </w:p>
    <w:p>
      <w:r>
        <w:t>0,01</w:t>
      </w:r>
    </w:p>
    <w:p>
      <w:r>
        <w:t>TT Tĩnh Túc</w:t>
      </w:r>
    </w:p>
    <w:p>
      <w:r>
        <w:t>LN 01</w:t>
      </w:r>
    </w:p>
    <w:p>
      <w:r>
        <w:t>2024</w:t>
      </w:r>
    </w:p>
    <w:p>
      <w:r>
        <w:t>22</w:t>
      </w:r>
    </w:p>
    <w:p>
      <w:r>
        <w:t>Điện sinh hoạt xóm Thôm Phiêng, thị trấn Tĩnh Túc, huyện Nguyên Bình, tỉnh Cao Bằng.</w:t>
      </w:r>
    </w:p>
    <w:p>
      <w:r>
        <w:t>0,01</w:t>
      </w:r>
    </w:p>
    <w:p>
      <w:r>
        <w:t>0,01</w:t>
      </w:r>
    </w:p>
    <w:p>
      <w:r>
        <w:t>0,01</w:t>
      </w:r>
    </w:p>
    <w:p>
      <w:r>
        <w:t>0,01</w:t>
      </w:r>
    </w:p>
    <w:p>
      <w:r>
        <w:t>TT Tĩnh Túc</w:t>
      </w:r>
    </w:p>
    <w:p>
      <w:r>
        <w:t>28</w:t>
      </w:r>
    </w:p>
    <w:p>
      <w:r>
        <w:t>2024</w:t>
      </w:r>
    </w:p>
    <w:p>
      <w:r>
        <w:t>23</w:t>
      </w:r>
    </w:p>
    <w:p>
      <w:r>
        <w:t>Dự án đầu tư cơ sở hạ tầng vào vùng nguyên liệu, huyện Nguyên Bình, tỉnh Cao Bằng gồm các dự án:</w:t>
      </w:r>
    </w:p>
    <w:p>
      <w:r>
        <w:t>Xã Thành Công</w:t>
      </w:r>
    </w:p>
    <w:p>
      <w:r>
        <w:t>2024</w:t>
      </w:r>
    </w:p>
    <w:p>
      <w:r>
        <w:t>23.1</w:t>
      </w:r>
    </w:p>
    <w:p>
      <w:r>
        <w:t>Công trình: Đường GT Nà Póp - Phia Đến đến Pù Vài, xã Thành Công huyện Nguvền Bình, Cao Bằng</w:t>
      </w:r>
    </w:p>
    <w:p>
      <w:r>
        <w:t>0,50</w:t>
      </w:r>
    </w:p>
    <w:p>
      <w:r>
        <w:t>0,50</w:t>
      </w:r>
    </w:p>
    <w:p>
      <w:r>
        <w:t>0,50</w:t>
      </w:r>
    </w:p>
    <w:p>
      <w:r>
        <w:t>0,50</w:t>
      </w:r>
    </w:p>
    <w:p>
      <w:r>
        <w:t>Xã Thành Công</w:t>
      </w:r>
    </w:p>
    <w:p>
      <w:r>
        <w:t>28; 39</w:t>
      </w:r>
    </w:p>
    <w:p>
      <w:r>
        <w:t>2024</w:t>
      </w:r>
    </w:p>
    <w:p>
      <w:r>
        <w:t>23.2</w:t>
      </w:r>
    </w:p>
    <w:p>
      <w:r>
        <w:t>Công trình: Đường GTNT TL 212 - Nà Mu xóm Nà Bản, xã Thành Công, huyện Nguyên Bình, tỉnh Cao Bằng.</w:t>
      </w:r>
    </w:p>
    <w:p>
      <w:r>
        <w:t>0,75</w:t>
      </w:r>
    </w:p>
    <w:p>
      <w:r>
        <w:t>0,75</w:t>
      </w:r>
    </w:p>
    <w:p>
      <w:r>
        <w:t>0,75</w:t>
      </w:r>
    </w:p>
    <w:p>
      <w:r>
        <w:t>0,20</w:t>
      </w:r>
    </w:p>
    <w:p>
      <w:r>
        <w:t>0,55</w:t>
      </w:r>
    </w:p>
    <w:p>
      <w:r>
        <w:t>Xã Thành Công</w:t>
      </w:r>
    </w:p>
    <w:p>
      <w:r>
        <w:t>LN-03; 103; 108; 105</w:t>
      </w:r>
    </w:p>
    <w:p>
      <w:r>
        <w:t>2024</w:t>
      </w:r>
    </w:p>
    <w:p>
      <w:r>
        <w:t>23.3</w:t>
      </w:r>
    </w:p>
    <w:p>
      <w:r>
        <w:t>Công trình: Đường GT Nhả Máng - Phia Xum, xóm Đoàn Kết, xã Thành Công, huyện Nguyên Bình, tỉnh Cao Bằng.</w:t>
      </w:r>
    </w:p>
    <w:p>
      <w:r>
        <w:t>1,20</w:t>
      </w:r>
    </w:p>
    <w:p>
      <w:r>
        <w:t>1,20</w:t>
      </w:r>
    </w:p>
    <w:p>
      <w:r>
        <w:t>1,20</w:t>
      </w:r>
    </w:p>
    <w:p>
      <w:r>
        <w:t>0,40</w:t>
      </w:r>
    </w:p>
    <w:p>
      <w:r>
        <w:t>0,80</w:t>
      </w:r>
    </w:p>
    <w:p>
      <w:r>
        <w:t>Xã Thành Công</w:t>
      </w:r>
    </w:p>
    <w:p>
      <w:r>
        <w:t>LN-03; 54</w:t>
      </w:r>
    </w:p>
    <w:p>
      <w:r>
        <w:t>2024</w:t>
      </w:r>
    </w:p>
    <w:p>
      <w:r>
        <w:t>24</w:t>
      </w:r>
    </w:p>
    <w:p>
      <w:r>
        <w:t>Nâng cấp, cải tạo, sửa chữa trụ sở UBND xã cũ, dãy lớp học thành nhà văn hóa xóm Bản Phường, Tam Hợp, xã Thành Công, huyện Nguyên Bình, tỉnh Cao Bằng.</w:t>
      </w:r>
    </w:p>
    <w:p>
      <w:r>
        <w:t>0,05</w:t>
      </w:r>
    </w:p>
    <w:p>
      <w:r>
        <w:t>0,05</w:t>
      </w:r>
    </w:p>
    <w:p>
      <w:r>
        <w:t>0,05</w:t>
      </w:r>
    </w:p>
    <w:p>
      <w:r>
        <w:t>0,05</w:t>
      </w:r>
    </w:p>
    <w:p>
      <w:r>
        <w:t>Xã Thành Công</w:t>
      </w:r>
    </w:p>
    <w:p>
      <w:r>
        <w:t>142</w:t>
      </w:r>
    </w:p>
    <w:p>
      <w:r>
        <w:t>2024</w:t>
      </w:r>
    </w:p>
    <w:p>
      <w:r>
        <w:t>25</w:t>
      </w:r>
    </w:p>
    <w:p>
      <w:r>
        <w:t>Đường Khuổi Địa, xã Mai Long kết nối đường An Thắng xã Bằng Thành, huyện Pác Nặm, tỉnh Bắc Kạn.</w:t>
      </w:r>
    </w:p>
    <w:p>
      <w:r>
        <w:t>0,49</w:t>
      </w:r>
    </w:p>
    <w:p>
      <w:r>
        <w:t>0,49</w:t>
      </w:r>
    </w:p>
    <w:p>
      <w:r>
        <w:t>0,49</w:t>
      </w:r>
    </w:p>
    <w:p>
      <w:r>
        <w:t>0.49</w:t>
      </w:r>
    </w:p>
    <w:p>
      <w:r>
        <w:t>Xã Mai Long</w:t>
      </w:r>
    </w:p>
    <w:p>
      <w:r>
        <w:t>LN-02</w:t>
      </w:r>
    </w:p>
    <w:p>
      <w:r>
        <w:t>2024</w:t>
      </w:r>
    </w:p>
    <w:p>
      <w:r>
        <w:t>26</w:t>
      </w:r>
    </w:p>
    <w:p>
      <w:r>
        <w:t>Điện sinh hoạt Lũng Lếch; Chỉ Đòi, xã Yên Lạc, huyện Nguyên Bình, tỉnh Cao Bằng.</w:t>
      </w:r>
    </w:p>
    <w:p>
      <w:r>
        <w:t>0,02</w:t>
      </w:r>
    </w:p>
    <w:p>
      <w:r>
        <w:t>0,02</w:t>
      </w:r>
    </w:p>
    <w:p>
      <w:r>
        <w:t>0,02</w:t>
      </w:r>
    </w:p>
    <w:p>
      <w:r>
        <w:t>0.02</w:t>
      </w:r>
    </w:p>
    <w:p>
      <w:r>
        <w:t>Xã Yên Lạc</w:t>
      </w:r>
    </w:p>
    <w:p>
      <w:r>
        <w:t>LN-02</w:t>
      </w:r>
    </w:p>
    <w:p>
      <w:r>
        <w:t>2024</w:t>
      </w:r>
    </w:p>
    <w:p>
      <w:r>
        <w:t>27</w:t>
      </w:r>
    </w:p>
    <w:p>
      <w:r>
        <w:t>Đường giao thông liên xã Nặm Kim, xã Ca Thành sang Nà Cà, xã Bang Thành, huyện Pắc Nặm, tỉnh Bắc Kạn.</w:t>
      </w:r>
    </w:p>
    <w:p>
      <w:r>
        <w:t>2,25</w:t>
      </w:r>
    </w:p>
    <w:p>
      <w:r>
        <w:t>2,25</w:t>
      </w:r>
    </w:p>
    <w:p>
      <w:r>
        <w:t>2,25</w:t>
      </w:r>
    </w:p>
    <w:p>
      <w:r>
        <w:t>1,24</w:t>
      </w:r>
    </w:p>
    <w:p>
      <w:r>
        <w:t>1,01</w:t>
      </w:r>
    </w:p>
    <w:p>
      <w:r>
        <w:t>Xã Ca Thành</w:t>
      </w:r>
    </w:p>
    <w:p>
      <w:r>
        <w:t>109,133,153, 169,170; LN 01</w:t>
      </w:r>
    </w:p>
    <w:p>
      <w:r>
        <w:t>2024</w:t>
      </w:r>
    </w:p>
    <w:p>
      <w:r>
        <w:t>28</w:t>
      </w:r>
    </w:p>
    <w:p>
      <w:r>
        <w:t>Trường Mầm non xã Triệu Nguyên, huyện Nguyên Bình, tỉnh Cao Bằng.</w:t>
      </w:r>
    </w:p>
    <w:p>
      <w:r>
        <w:t>0,20</w:t>
      </w:r>
    </w:p>
    <w:p>
      <w:r>
        <w:t>0,20</w:t>
      </w:r>
    </w:p>
    <w:p>
      <w:r>
        <w:t>0,20</w:t>
      </w:r>
    </w:p>
    <w:p>
      <w:r>
        <w:t>0,20</w:t>
      </w:r>
    </w:p>
    <w:p>
      <w:r>
        <w:t>Xã Triệu Nguyên</w:t>
      </w:r>
    </w:p>
    <w:p>
      <w:r>
        <w:t>77</w:t>
      </w:r>
    </w:p>
    <w:p>
      <w:r>
        <w:t>2024</w:t>
      </w:r>
    </w:p>
    <w:p>
      <w:r>
        <w:t>29</w:t>
      </w:r>
    </w:p>
    <w:p>
      <w:r>
        <w:t>Đường mở mới xóm Bình Đường - Tổng Sơ Xã Phan Thanh, huyện Nguyên Bình, tỉnh Cao Bằng.</w:t>
      </w:r>
    </w:p>
    <w:p>
      <w:r>
        <w:t>0,80</w:t>
      </w:r>
    </w:p>
    <w:p>
      <w:r>
        <w:t>0,80</w:t>
      </w:r>
    </w:p>
    <w:p>
      <w:r>
        <w:t>0,80</w:t>
      </w:r>
    </w:p>
    <w:p>
      <w:r>
        <w:t>0,40</w:t>
      </w:r>
    </w:p>
    <w:p>
      <w:r>
        <w:t>0,40</w:t>
      </w:r>
    </w:p>
    <w:p>
      <w:r>
        <w:t>Xã Phan Thanh</w:t>
      </w:r>
    </w:p>
    <w:p>
      <w:r>
        <w:t>1; 51; 62</w:t>
      </w:r>
    </w:p>
    <w:p>
      <w:r>
        <w:t>2024</w:t>
      </w:r>
    </w:p>
    <w:p>
      <w:r>
        <w:t>30</w:t>
      </w:r>
    </w:p>
    <w:p>
      <w:r>
        <w:t>Đường mở mới Bản Chiếu - Lũng Chủ xã Phan Thanh, huyện Nguyên Bình, tỉnh Cao Bằng.</w:t>
      </w:r>
    </w:p>
    <w:p>
      <w:r>
        <w:t>0,40</w:t>
      </w:r>
    </w:p>
    <w:p>
      <w:r>
        <w:t>0,40</w:t>
      </w:r>
    </w:p>
    <w:p>
      <w:r>
        <w:t>0,40</w:t>
      </w:r>
    </w:p>
    <w:p>
      <w:r>
        <w:t>0,40</w:t>
      </w:r>
    </w:p>
    <w:p>
      <w:r>
        <w:t>Xã Phan Thanh</w:t>
      </w:r>
    </w:p>
    <w:p>
      <w:r>
        <w:t>4</w:t>
      </w:r>
    </w:p>
    <w:p>
      <w:r>
        <w:t>2024</w:t>
      </w:r>
    </w:p>
    <w:p>
      <w:r>
        <w:t>31</w:t>
      </w:r>
    </w:p>
    <w:p>
      <w:r>
        <w:t>Trường tiểu học xã Thành Công, huyện Nguyên Bình, tỉnh Cao Bằng.</w:t>
      </w:r>
    </w:p>
    <w:p>
      <w:r>
        <w:t>0,44</w:t>
      </w:r>
    </w:p>
    <w:p>
      <w:r>
        <w:t>0,44</w:t>
      </w:r>
    </w:p>
    <w:p>
      <w:r>
        <w:t>0,44</w:t>
      </w:r>
    </w:p>
    <w:p>
      <w:r>
        <w:t>0,13</w:t>
      </w:r>
    </w:p>
    <w:p>
      <w:r>
        <w:t>0,31</w:t>
      </w:r>
    </w:p>
    <w:p>
      <w:r>
        <w:t>Xã Thành Công</w:t>
      </w:r>
    </w:p>
    <w:p>
      <w:r>
        <w:t>LN 01</w:t>
      </w:r>
    </w:p>
    <w:p>
      <w:r>
        <w:t>ĐC KH 2024 đợt 1</w:t>
      </w:r>
    </w:p>
    <w:p>
      <w:r>
        <w:t>32</w:t>
      </w:r>
    </w:p>
    <w:p>
      <w:r>
        <w:t>Nhà văn hóa xóm Quang Thượng xã Quang Thành, huyện Nguyên Bình, tỉnh Cao Bằng.</w:t>
      </w:r>
    </w:p>
    <w:p>
      <w:r>
        <w:t>0,0789</w:t>
      </w:r>
    </w:p>
    <w:p>
      <w:r>
        <w:t>0,0789</w:t>
      </w:r>
    </w:p>
    <w:p>
      <w:r>
        <w:t>0,0789</w:t>
      </w:r>
    </w:p>
    <w:p>
      <w:r>
        <w:t>0,0069</w:t>
      </w:r>
    </w:p>
    <w:p>
      <w:r>
        <w:t>0,0720</w:t>
      </w:r>
    </w:p>
    <w:p>
      <w:r>
        <w:t>Xã Quang Thành</w:t>
      </w:r>
    </w:p>
    <w:p>
      <w:r>
        <w:t>70</w:t>
      </w:r>
    </w:p>
    <w:p>
      <w:r>
        <w:t>ĐC KH 2024 đợt 1</w:t>
      </w:r>
    </w:p>
    <w:p>
      <w:r>
        <w:t>33</w:t>
      </w:r>
    </w:p>
    <w:p>
      <w:r>
        <w:t>Nhà văn hóa xóm Quang Trung, xã Quang Thành, huyện Nguyên Bình, tỉnh Cao Bằng.</w:t>
      </w:r>
    </w:p>
    <w:p>
      <w:r>
        <w:t>0,0403</w:t>
      </w:r>
    </w:p>
    <w:p>
      <w:r>
        <w:t>0,0403</w:t>
      </w:r>
    </w:p>
    <w:p>
      <w:r>
        <w:t>0,0403</w:t>
      </w:r>
    </w:p>
    <w:p>
      <w:r>
        <w:t>0,0361</w:t>
      </w:r>
    </w:p>
    <w:p>
      <w:r>
        <w:t>0,0042</w:t>
      </w:r>
    </w:p>
    <w:p>
      <w:r>
        <w:t>Xã Quang Thành</w:t>
      </w:r>
    </w:p>
    <w:p>
      <w:r>
        <w:t>78</w:t>
      </w:r>
    </w:p>
    <w:p>
      <w:r>
        <w:t>BS KH 2024 đợt 2</w:t>
      </w:r>
    </w:p>
    <w:p>
      <w:r>
        <w:t>34</w:t>
      </w:r>
    </w:p>
    <w:p>
      <w:r>
        <w:t>Cấp điện nông thôn từ lưới điện quốc gia năm 2024 các xã thuộc huyện Nguyên Bình (Thuộc dự án cấp điện cho các xóm chưa có điện trên địa bàn tỉnh Cao Bằng.</w:t>
      </w:r>
    </w:p>
    <w:p>
      <w:r>
        <w:t>0,0244</w:t>
      </w:r>
    </w:p>
    <w:p>
      <w:r>
        <w:t>0,0244</w:t>
      </w:r>
    </w:p>
    <w:p>
      <w:r>
        <w:t>0,0244</w:t>
      </w:r>
    </w:p>
    <w:p>
      <w:r>
        <w:t>0,0079</w:t>
      </w:r>
    </w:p>
    <w:p>
      <w:r>
        <w:t>0,0064</w:t>
      </w:r>
    </w:p>
    <w:p>
      <w:r>
        <w:t>0,0101</w:t>
      </w:r>
    </w:p>
    <w:p>
      <w:r>
        <w:t>Xã Phan Thanh</w:t>
      </w:r>
    </w:p>
    <w:p>
      <w:r>
        <w:t>LN 03,04; 155, 160,164,169</w:t>
      </w:r>
    </w:p>
    <w:p>
      <w:r>
        <w:t>BS KH 2024 đợt 2</w:t>
      </w:r>
    </w:p>
    <w:p>
      <w:r>
        <w:t>0,0636</w:t>
      </w:r>
    </w:p>
    <w:p>
      <w:r>
        <w:t>0,0636</w:t>
      </w:r>
    </w:p>
    <w:p>
      <w:r>
        <w:t>0,0636</w:t>
      </w:r>
    </w:p>
    <w:p>
      <w:r>
        <w:t>0,0024</w:t>
      </w:r>
    </w:p>
    <w:p>
      <w:r>
        <w:t>0,0580</w:t>
      </w:r>
    </w:p>
    <w:p>
      <w:r>
        <w:t>0,0032</w:t>
      </w:r>
    </w:p>
    <w:p>
      <w:r>
        <w:t>Xã Hoa Thám</w:t>
      </w:r>
    </w:p>
    <w:p>
      <w:r>
        <w:t>LN 01,02, 03; 22; 132</w:t>
      </w:r>
    </w:p>
    <w:p>
      <w:r>
        <w:t>0,0276</w:t>
      </w:r>
    </w:p>
    <w:p>
      <w:r>
        <w:t>0,0276</w:t>
      </w:r>
    </w:p>
    <w:p>
      <w:r>
        <w:t>0,0276</w:t>
      </w:r>
    </w:p>
    <w:p>
      <w:r>
        <w:t>0,0008</w:t>
      </w:r>
    </w:p>
    <w:p>
      <w:r>
        <w:t>0,0144</w:t>
      </w:r>
    </w:p>
    <w:p>
      <w:r>
        <w:t>0,0124</w:t>
      </w:r>
    </w:p>
    <w:p>
      <w:r>
        <w:t>Xã Triệu Nguyên</w:t>
      </w:r>
    </w:p>
    <w:p>
      <w:r>
        <w:t>06; 07, 24; 26; 34 LN 01</w:t>
      </w:r>
    </w:p>
    <w:p>
      <w:r>
        <w:t>0,0124</w:t>
      </w:r>
    </w:p>
    <w:p>
      <w:r>
        <w:t>0,0124</w:t>
      </w:r>
    </w:p>
    <w:p>
      <w:r>
        <w:t>0,0124</w:t>
      </w:r>
    </w:p>
    <w:p>
      <w:r>
        <w:t>0,0008</w:t>
      </w:r>
    </w:p>
    <w:p>
      <w:r>
        <w:t>0,0116</w:t>
      </w:r>
    </w:p>
    <w:p>
      <w:r>
        <w:t>Xã Thành Công</w:t>
      </w:r>
    </w:p>
    <w:p>
      <w:r>
        <w:t>LN 03; 34</w:t>
      </w:r>
    </w:p>
    <w:p>
      <w:r>
        <w:t>0,0012</w:t>
      </w:r>
    </w:p>
    <w:p>
      <w:r>
        <w:t>0,0012</w:t>
      </w:r>
    </w:p>
    <w:p>
      <w:r>
        <w:t>0,0012</w:t>
      </w:r>
    </w:p>
    <w:p>
      <w:r>
        <w:t>0,0012</w:t>
      </w:r>
    </w:p>
    <w:p>
      <w:r>
        <w:t>Xã Yên Lạc</w:t>
      </w:r>
    </w:p>
    <w:p>
      <w:r>
        <w:t>57</w:t>
      </w:r>
    </w:p>
    <w:p>
      <w:r>
        <w:t>35</w:t>
      </w:r>
    </w:p>
    <w:p>
      <w:r>
        <w:t>Đường nội đồng đầu cầu Lũng Mười - Bó Ngả xã Quang Thành, huyện Nguyên Bình, tỉnh Cao Bằng.</w:t>
      </w:r>
    </w:p>
    <w:p>
      <w:r>
        <w:t>0,1385</w:t>
      </w:r>
    </w:p>
    <w:p>
      <w:r>
        <w:t>0,1385</w:t>
      </w:r>
    </w:p>
    <w:p>
      <w:r>
        <w:t>0,1385</w:t>
      </w:r>
    </w:p>
    <w:p>
      <w:r>
        <w:t>0,0863</w:t>
      </w:r>
    </w:p>
    <w:p>
      <w:r>
        <w:t>0,0522</w:t>
      </w:r>
    </w:p>
    <w:p>
      <w:r>
        <w:t>Xã Quang Thành</w:t>
      </w:r>
    </w:p>
    <w:p>
      <w:r>
        <w:t>70,71,90</w:t>
      </w:r>
    </w:p>
    <w:p>
      <w:r>
        <w:t>ĐC KH 2024 đợt 2</w:t>
      </w:r>
    </w:p>
    <w:p>
      <w:r>
        <w:t>36</w:t>
      </w:r>
    </w:p>
    <w:p>
      <w:r>
        <w:t>Trường Tiểu học Ca Thành, huyện Nguyên Bình, tỉnh Cao Bằng.</w:t>
      </w:r>
    </w:p>
    <w:p>
      <w:r>
        <w:t>0,4120</w:t>
      </w:r>
    </w:p>
    <w:p>
      <w:r>
        <w:t>0,4120</w:t>
      </w:r>
    </w:p>
    <w:p>
      <w:r>
        <w:t>0,4120</w:t>
      </w:r>
    </w:p>
    <w:p>
      <w:r>
        <w:t>0,0010</w:t>
      </w:r>
    </w:p>
    <w:p>
      <w:r>
        <w:t>0,0070</w:t>
      </w:r>
    </w:p>
    <w:p>
      <w:r>
        <w:t>0,4040</w:t>
      </w:r>
    </w:p>
    <w:p>
      <w:r>
        <w:t>Xã Ca Thành</w:t>
      </w:r>
    </w:p>
    <w:p>
      <w:r>
        <w:t>LN 04; 209</w:t>
      </w:r>
    </w:p>
    <w:p>
      <w:r>
        <w:t>ĐC KH 2024 đợt 2</w:t>
      </w:r>
    </w:p>
    <w:p>
      <w:r>
        <w:t>37</w:t>
      </w:r>
    </w:p>
    <w:p>
      <w:r>
        <w:t>Đường Công Trừng - Nà Ngù xã Mai Long, huyện Nguyên Bình, tỉnh Cao Bằng (giai đoạn 2).</w:t>
      </w:r>
    </w:p>
    <w:p>
      <w:r>
        <w:t>1,40</w:t>
      </w:r>
    </w:p>
    <w:p>
      <w:r>
        <w:t>1,40</w:t>
      </w:r>
    </w:p>
    <w:p>
      <w:r>
        <w:t>1,40</w:t>
      </w:r>
    </w:p>
    <w:p>
      <w:r>
        <w:t>0,11</w:t>
      </w:r>
    </w:p>
    <w:p>
      <w:r>
        <w:t>0,28</w:t>
      </w:r>
    </w:p>
    <w:p>
      <w:r>
        <w:t>1,01</w:t>
      </w:r>
    </w:p>
    <w:p>
      <w:r>
        <w:t>Xã Mai Long</w:t>
      </w:r>
    </w:p>
    <w:p>
      <w:r>
        <w:t>LN 01,02; 36,47,59,71</w:t>
      </w:r>
    </w:p>
    <w:p>
      <w:r>
        <w:t>BS KH 2024 đợt 3</w:t>
      </w:r>
    </w:p>
    <w:p>
      <w:r>
        <w:t>38</w:t>
      </w:r>
    </w:p>
    <w:p>
      <w:r>
        <w:t>Đường GTNT xóm Tân Tiến, xã Minh Tâm, huyện Nguyên Bình, tỉnh Cao Bằng. (Nhánh 1: Cốc Có - Nà Sen; Nhánh 2: Thang Đống - Nà Gòn)</w:t>
      </w:r>
    </w:p>
    <w:p>
      <w:r>
        <w:t>0,4750</w:t>
      </w:r>
    </w:p>
    <w:p>
      <w:r>
        <w:t>0,4750</w:t>
      </w:r>
    </w:p>
    <w:p>
      <w:r>
        <w:t>0,4750</w:t>
      </w:r>
    </w:p>
    <w:p>
      <w:r>
        <w:t>0,0860</w:t>
      </w:r>
    </w:p>
    <w:p>
      <w:r>
        <w:t>0,0200</w:t>
      </w:r>
    </w:p>
    <w:p>
      <w:r>
        <w:t>0,3690</w:t>
      </w:r>
    </w:p>
    <w:p>
      <w:r>
        <w:t>Xã Minh Tâm</w:t>
      </w:r>
    </w:p>
    <w:p>
      <w:r>
        <w:t>144; 171,176, 170,175</w:t>
      </w:r>
    </w:p>
    <w:p>
      <w:r>
        <w:t>BS KH 2024 đợt 3</w:t>
      </w:r>
    </w:p>
    <w:p>
      <w:r>
        <w:t>39</w:t>
      </w:r>
    </w:p>
    <w:p>
      <w:r>
        <w:t>Đường QL 34 - Lang Môn xóm Lang Môn xã Minh Tâm, huyện Nguyên Bình, tỉnh Cao Bằng.</w:t>
      </w:r>
    </w:p>
    <w:p>
      <w:r>
        <w:t>0,51</w:t>
      </w:r>
    </w:p>
    <w:p>
      <w:r>
        <w:t>0,51</w:t>
      </w:r>
    </w:p>
    <w:p>
      <w:r>
        <w:t>0,51</w:t>
      </w:r>
    </w:p>
    <w:p>
      <w:r>
        <w:t>0,48</w:t>
      </w:r>
    </w:p>
    <w:p>
      <w:r>
        <w:t>0,03</w:t>
      </w:r>
    </w:p>
    <w:p>
      <w:r>
        <w:t>Xã Minh Tâm</w:t>
      </w:r>
    </w:p>
    <w:p>
      <w:r>
        <w:t>105,118,119 ; 61</w:t>
      </w:r>
    </w:p>
    <w:p>
      <w:r>
        <w:t>BS KH 2024 đợt 3</w:t>
      </w:r>
    </w:p>
    <w:p>
      <w:r>
        <w:t>40</w:t>
      </w:r>
    </w:p>
    <w:p>
      <w:r>
        <w:t>Đường BTXM Bình Đường - Tổng Sơ xã Phan Thanh, huyện Nguyên Bình, tỉnh Cao Bằng, (đoạn sang đồi cỏ Nà Mùng)</w:t>
      </w:r>
    </w:p>
    <w:p>
      <w:r>
        <w:t>1,00</w:t>
      </w:r>
    </w:p>
    <w:p>
      <w:r>
        <w:t>1,00</w:t>
      </w:r>
    </w:p>
    <w:p>
      <w:r>
        <w:t>1,00</w:t>
      </w:r>
    </w:p>
    <w:p>
      <w:r>
        <w:t>1,00</w:t>
      </w:r>
    </w:p>
    <w:p>
      <w:r>
        <w:t>Xã Phan Thanh</w:t>
      </w:r>
    </w:p>
    <w:p>
      <w:r>
        <w:t>51,63; LN -01</w:t>
      </w:r>
    </w:p>
    <w:p>
      <w:r>
        <w:t>BS KH 2024 đợt 3</w:t>
      </w:r>
    </w:p>
    <w:p>
      <w:r>
        <w:t>41</w:t>
      </w:r>
    </w:p>
    <w:p>
      <w:r>
        <w:t>Đường GTNT xóm Lang Môn, xã Minh Tâm, huyện Nguyên Bình, tỉnh Cao Bằng, Nhánh 1: Nà Mò - Cốc Giàng; Nhánh 2: Đường ngõ xóm Nhả Lài</w:t>
      </w:r>
    </w:p>
    <w:p>
      <w:r>
        <w:t>Xã Minh Tâm</w:t>
      </w:r>
    </w:p>
    <w:p>
      <w:r>
        <w:t>BS KH 2024 đợt 3</w:t>
      </w:r>
    </w:p>
    <w:p>
      <w:r>
        <w:t>41.1</w:t>
      </w:r>
    </w:p>
    <w:p>
      <w:r>
        <w:t>Nhánh 1: Nà Mò - Cốc Giàng.</w:t>
      </w:r>
    </w:p>
    <w:p>
      <w:r>
        <w:t>0,9120</w:t>
      </w:r>
    </w:p>
    <w:p>
      <w:r>
        <w:t>0,9120</w:t>
      </w:r>
    </w:p>
    <w:p>
      <w:r>
        <w:t>0,9120</w:t>
      </w:r>
    </w:p>
    <w:p>
      <w:r>
        <w:t>0,2400</w:t>
      </w:r>
    </w:p>
    <w:p>
      <w:r>
        <w:t>0,3060</w:t>
      </w:r>
    </w:p>
    <w:p>
      <w:r>
        <w:t>0,3660</w:t>
      </w:r>
    </w:p>
    <w:p>
      <w:r>
        <w:t>Xã Minh Tâm</w:t>
      </w:r>
    </w:p>
    <w:p>
      <w:r>
        <w:t>61; 77,91</w:t>
      </w:r>
    </w:p>
    <w:p>
      <w:r>
        <w:t>41.2</w:t>
      </w:r>
    </w:p>
    <w:p>
      <w:r>
        <w:t>Nhánh 2: Đường ngõ xóm Nhà Lài</w:t>
      </w:r>
    </w:p>
    <w:p>
      <w:r>
        <w:t>0,2340</w:t>
      </w:r>
    </w:p>
    <w:p>
      <w:r>
        <w:t>0,2340</w:t>
      </w:r>
    </w:p>
    <w:p>
      <w:r>
        <w:t>0,2340</w:t>
      </w:r>
    </w:p>
    <w:p>
      <w:r>
        <w:t>0,0220</w:t>
      </w:r>
    </w:p>
    <w:p>
      <w:r>
        <w:t>0,0740</w:t>
      </w:r>
    </w:p>
    <w:p>
      <w:r>
        <w:t>0,1380</w:t>
      </w:r>
    </w:p>
    <w:p>
      <w:r>
        <w:t>Xã Minh Tâm</w:t>
      </w:r>
    </w:p>
    <w:p>
      <w:r>
        <w:t>61; 103</w:t>
      </w:r>
    </w:p>
    <w:p>
      <w:r>
        <w:t>42</w:t>
      </w:r>
    </w:p>
    <w:p>
      <w:r>
        <w:t>Đường bê tông xóm Thôm Phiêng (Phiêng Cà cũ), thị trấn Tĩnh Túc, huyện Nguyên Bình, tỉnh Cao Bằng.</w:t>
      </w:r>
    </w:p>
    <w:p>
      <w:r>
        <w:t>0,73</w:t>
      </w:r>
    </w:p>
    <w:p>
      <w:r>
        <w:t>0,73</w:t>
      </w:r>
    </w:p>
    <w:p>
      <w:r>
        <w:t>0,73</w:t>
      </w:r>
    </w:p>
    <w:p>
      <w:r>
        <w:t>0,08</w:t>
      </w:r>
    </w:p>
    <w:p>
      <w:r>
        <w:t>0,19</w:t>
      </w:r>
    </w:p>
    <w:p>
      <w:r>
        <w:t>0,46</w:t>
      </w:r>
    </w:p>
    <w:p>
      <w:r>
        <w:t>TT Tĩnh Túc</w:t>
      </w:r>
    </w:p>
    <w:p>
      <w:r>
        <w:t>37; LN 01</w:t>
      </w:r>
    </w:p>
    <w:p>
      <w:r>
        <w:t>ĐC KH 2024 đợt 3</w:t>
      </w:r>
    </w:p>
    <w:p>
      <w:r>
        <w:t>43</w:t>
      </w:r>
    </w:p>
    <w:p>
      <w:r>
        <w:t>Đường GTNT xã Tam Kim, huyện Nguyên Bình, tỉnh Cao Bằng. (Nhánh 1- Đường Tát Căng - Khuổi Cong, xóm Thượng Thác; Nhánh 2- Đường Nà Múc - Pát Nát, xoám Nà Mạ)</w:t>
      </w:r>
    </w:p>
    <w:p>
      <w:r>
        <w:t>Xã Tam Kim</w:t>
      </w:r>
    </w:p>
    <w:p>
      <w:r>
        <w:t>ĐC KH 2024 đợt 3</w:t>
      </w:r>
    </w:p>
    <w:p>
      <w:r>
        <w:t>43.1</w:t>
      </w:r>
    </w:p>
    <w:p>
      <w:r>
        <w:t>Đường GTNT xã Tam Kim, huyện Nguyên Bình, tỉnh Cao Bằng. (Nhánh 1- Đường Tát Căng - Khuổi Cong, xóm Thượng Thác)</w:t>
      </w:r>
    </w:p>
    <w:p>
      <w:r>
        <w:t>1,30</w:t>
      </w:r>
    </w:p>
    <w:p>
      <w:r>
        <w:t>1,30</w:t>
      </w:r>
    </w:p>
    <w:p>
      <w:r>
        <w:t>1,30</w:t>
      </w:r>
    </w:p>
    <w:p>
      <w:r>
        <w:t>0,04</w:t>
      </w:r>
    </w:p>
    <w:p>
      <w:r>
        <w:t>0,39</w:t>
      </w:r>
    </w:p>
    <w:p>
      <w:r>
        <w:t>0,87</w:t>
      </w:r>
    </w:p>
    <w:p>
      <w:r>
        <w:t>Xã Tam Kim</w:t>
      </w:r>
    </w:p>
    <w:p>
      <w:r>
        <w:t>LN 01; 18,20</w:t>
      </w:r>
    </w:p>
    <w:p>
      <w:r>
        <w:t>43.2</w:t>
      </w:r>
    </w:p>
    <w:p>
      <w:r>
        <w:t>Đường GTNT xã Tam Kim, huyện Nguyên Bình, tỉnh Cao Bằng. (Nhánh 2- Đường Nà Múc - Pát Nát, xoám Nà Mạ)</w:t>
      </w:r>
    </w:p>
    <w:p>
      <w:r>
        <w:t>1,10</w:t>
      </w:r>
    </w:p>
    <w:p>
      <w:r>
        <w:t>1,10</w:t>
      </w:r>
    </w:p>
    <w:p>
      <w:r>
        <w:t>1,10</w:t>
      </w:r>
    </w:p>
    <w:p>
      <w:r>
        <w:t>0,04</w:t>
      </w:r>
    </w:p>
    <w:p>
      <w:r>
        <w:t>0,13</w:t>
      </w:r>
    </w:p>
    <w:p>
      <w:r>
        <w:t>0,93</w:t>
      </w:r>
    </w:p>
    <w:p>
      <w:r>
        <w:t>Xã Tam Kim</w:t>
      </w:r>
    </w:p>
    <w:p>
      <w:r>
        <w:t>LN 01; 40,41</w:t>
      </w:r>
    </w:p>
    <w:p>
      <w:r>
        <w:t>44</w:t>
      </w:r>
    </w:p>
    <w:p>
      <w:r>
        <w:t>Đường giao thông liên kết vùng chuỗi du lịch cộng đồng Nà Mùng, xã Phan Thanh, huyện Nguyên Bình, tỉnh Cao Bằng.</w:t>
      </w:r>
    </w:p>
    <w:p>
      <w:r>
        <w:t>4,8370</w:t>
      </w:r>
    </w:p>
    <w:p>
      <w:r>
        <w:t>4,8370</w:t>
      </w:r>
    </w:p>
    <w:p>
      <w:r>
        <w:t>4,8370</w:t>
      </w:r>
    </w:p>
    <w:p>
      <w:r>
        <w:t>0,1670</w:t>
      </w:r>
    </w:p>
    <w:p>
      <w:r>
        <w:t>0,5900</w:t>
      </w:r>
    </w:p>
    <w:p>
      <w:r>
        <w:t>4,0800</w:t>
      </w:r>
    </w:p>
    <w:p>
      <w:r>
        <w:t>Xã Phan Thanh</w:t>
      </w:r>
    </w:p>
    <w:p>
      <w:r>
        <w:t>116,125; LN 02</w:t>
      </w:r>
    </w:p>
    <w:p>
      <w:r>
        <w:t>ĐC KH 2024 đợt 3</w:t>
      </w:r>
    </w:p>
    <w:p>
      <w:r>
        <w:t>45</w:t>
      </w:r>
    </w:p>
    <w:p>
      <w:r>
        <w:t>Mở mới đường Nà Coóc - Nà Luyện, xã Hưng Đạo, huyện Nguyên Bình, tỉnh Cao Bằng.</w:t>
      </w:r>
    </w:p>
    <w:p>
      <w:r>
        <w:t>0,9060</w:t>
      </w:r>
    </w:p>
    <w:p>
      <w:r>
        <w:t>0,9060</w:t>
      </w:r>
    </w:p>
    <w:p>
      <w:r>
        <w:t>0,9060</w:t>
      </w:r>
    </w:p>
    <w:p>
      <w:r>
        <w:t>0,0020</w:t>
      </w:r>
    </w:p>
    <w:p>
      <w:r>
        <w:t>0,3840</w:t>
      </w:r>
    </w:p>
    <w:p>
      <w:r>
        <w:t>0,5200</w:t>
      </w:r>
    </w:p>
    <w:p>
      <w:r>
        <w:t>Xã Hưng Đạo</w:t>
      </w:r>
    </w:p>
    <w:p>
      <w:r>
        <w:t>27,35,36; LN 02</w:t>
      </w:r>
    </w:p>
    <w:p>
      <w:r>
        <w:t>2024</w:t>
      </w:r>
    </w:p>
    <w:p>
      <w:r>
        <w:t>46</w:t>
      </w:r>
    </w:p>
    <w:p>
      <w:r>
        <w:t>Nhà văn hóa xóm Khuổi Pất xã Thịnh Vượng, huyện Nguyên Bình, tỉnh Cao Bằng.</w:t>
      </w:r>
    </w:p>
    <w:p>
      <w:r>
        <w:t>0,01</w:t>
      </w:r>
    </w:p>
    <w:p>
      <w:r>
        <w:t>0,01</w:t>
      </w:r>
    </w:p>
    <w:p>
      <w:r>
        <w:t>0,01</w:t>
      </w:r>
    </w:p>
    <w:p>
      <w:r>
        <w:t>0,01</w:t>
      </w:r>
    </w:p>
    <w:p>
      <w:r>
        <w:t>Xã Thịnh Vượng</w:t>
      </w:r>
    </w:p>
    <w:p>
      <w:r>
        <w:t>LN 02</w:t>
      </w:r>
    </w:p>
    <w:p>
      <w:r>
        <w:t>ĐC KH 2024 đợt 3</w:t>
      </w:r>
    </w:p>
    <w:p>
      <w:r>
        <w:t>47</w:t>
      </w:r>
    </w:p>
    <w:p>
      <w:r>
        <w:t>Đường BTXN Khuổi Tào - TL216, xóm Đông Bao, xã Hoa Thám, huyện Nguyên Bình, tỉnh Cao Bằng</w:t>
      </w:r>
    </w:p>
    <w:p>
      <w:r>
        <w:t>0,9020</w:t>
      </w:r>
    </w:p>
    <w:p>
      <w:r>
        <w:t>0,9020</w:t>
      </w:r>
    </w:p>
    <w:p>
      <w:r>
        <w:t>0,9020</w:t>
      </w:r>
    </w:p>
    <w:p>
      <w:r>
        <w:t>0,0050</w:t>
      </w:r>
    </w:p>
    <w:p>
      <w:r>
        <w:t>0,6370</w:t>
      </w:r>
    </w:p>
    <w:p>
      <w:r>
        <w:t>0,2600</w:t>
      </w:r>
    </w:p>
    <w:p>
      <w:r>
        <w:t>Xã Hoa Thám</w:t>
      </w:r>
    </w:p>
    <w:p>
      <w:r>
        <w:t>LN 01; 67,79</w:t>
      </w:r>
    </w:p>
    <w:p>
      <w:r>
        <w:t>BS 2023</w:t>
      </w:r>
    </w:p>
    <w:p>
      <w:r>
        <w:t>48</w:t>
      </w:r>
    </w:p>
    <w:p>
      <w:r>
        <w:t>Đường BTXN TL201- Khuổi Tào, xóm Đông Bao, xã Hoa Thám, huyện Nguyên Bình, tỉnh Cao Bằng</w:t>
      </w:r>
    </w:p>
    <w:p>
      <w:r>
        <w:t>0,70</w:t>
      </w:r>
    </w:p>
    <w:p>
      <w:r>
        <w:t>0,70</w:t>
      </w:r>
    </w:p>
    <w:p>
      <w:r>
        <w:t>0,70</w:t>
      </w:r>
    </w:p>
    <w:p>
      <w:r>
        <w:t>0,28</w:t>
      </w:r>
    </w:p>
    <w:p>
      <w:r>
        <w:t>0,42</w:t>
      </w:r>
    </w:p>
    <w:p>
      <w:r>
        <w:t>Xã Hoa Thám</w:t>
      </w:r>
    </w:p>
    <w:p>
      <w:r>
        <w:t>LN 01; 53,54,67</w:t>
      </w:r>
    </w:p>
    <w:p>
      <w:r>
        <w:t>BS 2023</w:t>
      </w:r>
    </w:p>
    <w:p>
      <w:r>
        <w:t>49</w:t>
      </w:r>
    </w:p>
    <w:p>
      <w:r>
        <w:t>Đường GTNT Khuổi Lếch - Khuổi Ngà xã Vũ Minh, huyện Nguyên Bình, tỉnh Cao Bằng.</w:t>
      </w:r>
    </w:p>
    <w:p>
      <w:r>
        <w:t>2,12</w:t>
      </w:r>
    </w:p>
    <w:p>
      <w:r>
        <w:t>2,12</w:t>
      </w:r>
    </w:p>
    <w:p>
      <w:r>
        <w:t>2,12</w:t>
      </w:r>
    </w:p>
    <w:p>
      <w:r>
        <w:t>0,16</w:t>
      </w:r>
    </w:p>
    <w:p>
      <w:r>
        <w:t>1,74</w:t>
      </w:r>
    </w:p>
    <w:p>
      <w:r>
        <w:t>0,04</w:t>
      </w:r>
    </w:p>
    <w:p>
      <w:r>
        <w:t>0,18</w:t>
      </w:r>
    </w:p>
    <w:p>
      <w:r>
        <w:t>Xã Vũ Minh</w:t>
      </w:r>
    </w:p>
    <w:p>
      <w:r>
        <w:t>LN 01; 84; 85;63;52</w:t>
      </w:r>
    </w:p>
    <w:p>
      <w:r>
        <w:t>BS 2023</w:t>
      </w:r>
    </w:p>
    <w:p>
      <w:r>
        <w:t>I.3</w:t>
      </w:r>
    </w:p>
    <w:p>
      <w:r>
        <w:t>Khu vực cần chuyển mục đích sử dụng đất để thực hiện việc nhận chuyển nhượng, thuê quyền sử dụng đất, nhận góp vốn bằng quyền sử dụng đất</w:t>
      </w:r>
    </w:p>
    <w:p>
      <w:r>
        <w:t>1</w:t>
      </w:r>
    </w:p>
    <w:p>
      <w:r>
        <w:t>Khai thác khoáng sản làm vật liệu xây dựng thông thường mỏ đá Trung Làng xã Thái học (nay là xã Vũ Minh), huyện Nguyên Bình, tỉnh Cao Bằng.</w:t>
      </w:r>
    </w:p>
    <w:p>
      <w:r>
        <w:t>2,20</w:t>
      </w:r>
    </w:p>
    <w:p>
      <w:r>
        <w:t>2,20</w:t>
      </w:r>
    </w:p>
    <w:p>
      <w:r>
        <w:t>2,20</w:t>
      </w:r>
    </w:p>
    <w:p>
      <w:r>
        <w:t>2,20</w:t>
      </w:r>
    </w:p>
    <w:p>
      <w:r>
        <w:t>Xã Vũ Minh</w:t>
      </w:r>
    </w:p>
    <w:p>
      <w:r>
        <w:t>LN 01; 78 - xã Thái Học (nay là xã Vũ Minh)</w:t>
      </w:r>
    </w:p>
    <w:p>
      <w:r>
        <w:t>2023</w:t>
      </w:r>
    </w:p>
    <w:p>
      <w:r>
        <w:t>I.4</w:t>
      </w:r>
    </w:p>
    <w:p>
      <w:r>
        <w:t>Công trình, dự án không phải bồi thường GPMB (do nhân dân hiến đất) và công trình, dự án chuyển mục đích sử dụng đất</w:t>
      </w:r>
    </w:p>
    <w:p>
      <w:r>
        <w:t>1</w:t>
      </w:r>
    </w:p>
    <w:p>
      <w:r>
        <w:t>Nhà văn hóa xóm Quang Bình xã Quang Thành, huyện Nguyên Bình, tỉnh Cao Bằng.</w:t>
      </w:r>
    </w:p>
    <w:p>
      <w:r>
        <w:t>0,0679</w:t>
      </w:r>
    </w:p>
    <w:p>
      <w:r>
        <w:t>0,0679</w:t>
      </w:r>
    </w:p>
    <w:p>
      <w:r>
        <w:t>0,0679</w:t>
      </w:r>
    </w:p>
    <w:p>
      <w:r>
        <w:t>0,0679</w:t>
      </w:r>
    </w:p>
    <w:p>
      <w:r>
        <w:t>Xã Quang Thành</w:t>
      </w:r>
    </w:p>
    <w:p>
      <w:r>
        <w:t>101</w:t>
      </w:r>
    </w:p>
    <w:p>
      <w:r>
        <w:t>BS KH 2024 đợt 3</w:t>
      </w:r>
    </w:p>
    <w:p>
      <w:r>
        <w:t>2</w:t>
      </w:r>
    </w:p>
    <w:p>
      <w:r>
        <w:t>Nhà văn hóa xóm Nà Lèng xã Quang Thành, huyện Nguyên Bình, tỉnh Cao Bằng.</w:t>
      </w:r>
    </w:p>
    <w:p>
      <w:r>
        <w:t>0,0809</w:t>
      </w:r>
    </w:p>
    <w:p>
      <w:r>
        <w:t>0,0809</w:t>
      </w:r>
    </w:p>
    <w:p>
      <w:r>
        <w:t>0,0809</w:t>
      </w:r>
    </w:p>
    <w:p>
      <w:r>
        <w:t>0,0809</w:t>
      </w:r>
    </w:p>
    <w:p>
      <w:r>
        <w:t>Xã Quang Thành</w:t>
      </w:r>
    </w:p>
    <w:p>
      <w:r>
        <w:t>37</w:t>
      </w:r>
    </w:p>
    <w:p>
      <w:r>
        <w:t>BS KH 2024 đợt 3</w:t>
      </w:r>
    </w:p>
    <w:p>
      <w:r>
        <w:t>3</w:t>
      </w:r>
    </w:p>
    <w:p>
      <w:r>
        <w:t>Nhà văn hóa xóm Đồng Tâm, xã Hưng Đạo, huyện Nguyê Bình, tỉnh Cao Bằng.</w:t>
      </w:r>
    </w:p>
    <w:p>
      <w:r>
        <w:t>0,0520</w:t>
      </w:r>
    </w:p>
    <w:p>
      <w:r>
        <w:t>0,0520</w:t>
      </w:r>
    </w:p>
    <w:p>
      <w:r>
        <w:t>0,0520</w:t>
      </w:r>
    </w:p>
    <w:p>
      <w:r>
        <w:t>0,0520</w:t>
      </w:r>
    </w:p>
    <w:p>
      <w:r>
        <w:t>Xã Hưng Đạo</w:t>
      </w:r>
    </w:p>
    <w:p>
      <w:r>
        <w:t>52</w:t>
      </w:r>
    </w:p>
    <w:p>
      <w:r>
        <w:t>2024</w:t>
      </w:r>
    </w:p>
    <w:p>
      <w:r>
        <w:t>I.5</w:t>
      </w:r>
    </w:p>
    <w:p>
      <w:r>
        <w:t>Các công trình, dự án theo quy định tại khoản 4 Điều 67 Luật Đất đai được tiếp tục thực hiện trong năm kế hoạch</w:t>
      </w:r>
    </w:p>
    <w:p>
      <w:r>
        <w:t>1</w:t>
      </w:r>
    </w:p>
    <w:p>
      <w:r>
        <w:t>Dự án phát triển cơ sở hạ tầng thích ứng với biến đổi khí hậu để hỗ trợ sản xuất cho đồng bào dân tộc các tỉnh miền núi, trung du phía Bắc tỉnh Cao Bằng. Hạng mục: Cấp nước sinh hoạt vùng cao huyện Nguyên Bình</w:t>
      </w:r>
    </w:p>
    <w:p>
      <w:r>
        <w:t>1,05</w:t>
      </w:r>
    </w:p>
    <w:p>
      <w:r>
        <w:t>1,05</w:t>
      </w:r>
    </w:p>
    <w:p>
      <w:r>
        <w:t>1,05</w:t>
      </w:r>
    </w:p>
    <w:p>
      <w:r>
        <w:t>0,05</w:t>
      </w:r>
    </w:p>
    <w:p>
      <w:r>
        <w:t>0,51</w:t>
      </w:r>
    </w:p>
    <w:p>
      <w:r>
        <w:t>0,49</w:t>
      </w:r>
    </w:p>
    <w:p>
      <w:r>
        <w:t>Xã Mai Long</w:t>
      </w:r>
    </w:p>
    <w:p>
      <w:r>
        <w:t>LN 01; 48,61</w:t>
      </w:r>
    </w:p>
    <w:p>
      <w:r>
        <w:t>BS 2023</w:t>
      </w:r>
    </w:p>
    <w:p>
      <w:r>
        <w:t>1,00</w:t>
      </w:r>
    </w:p>
    <w:p>
      <w:r>
        <w:t>1,00</w:t>
      </w:r>
    </w:p>
    <w:p>
      <w:r>
        <w:t>1,00</w:t>
      </w:r>
    </w:p>
    <w:p>
      <w:r>
        <w:t>1,00</w:t>
      </w:r>
    </w:p>
    <w:p>
      <w:r>
        <w:t>Xã Thành Công</w:t>
      </w:r>
    </w:p>
    <w:p>
      <w:r>
        <w:t>LN 01; 12,14</w:t>
      </w:r>
    </w:p>
    <w:p>
      <w:r>
        <w:t>0,67</w:t>
      </w:r>
    </w:p>
    <w:p>
      <w:r>
        <w:t>0,67</w:t>
      </w:r>
    </w:p>
    <w:p>
      <w:r>
        <w:t>0,67</w:t>
      </w:r>
    </w:p>
    <w:p>
      <w:r>
        <w:t>0,01</w:t>
      </w:r>
    </w:p>
    <w:p>
      <w:r>
        <w:t>0,66</w:t>
      </w:r>
    </w:p>
    <w:p>
      <w:r>
        <w:t>Xã Vũ Minh</w:t>
      </w:r>
    </w:p>
    <w:p>
      <w:r>
        <w:t>LN 87; 131,132</w:t>
      </w:r>
    </w:p>
    <w:p>
      <w:r>
        <w:t>0,50</w:t>
      </w:r>
    </w:p>
    <w:p>
      <w:r>
        <w:t>0,50</w:t>
      </w:r>
    </w:p>
    <w:p>
      <w:r>
        <w:t>0,50</w:t>
      </w:r>
    </w:p>
    <w:p>
      <w:r>
        <w:t>0,50</w:t>
      </w:r>
    </w:p>
    <w:p>
      <w:r>
        <w:t>Xã Triệu Nguyên</w:t>
      </w:r>
    </w:p>
    <w:p>
      <w:r>
        <w:t>24,2500</w:t>
      </w:r>
    </w:p>
    <w:p>
      <w:r>
        <w:t>0,79</w:t>
      </w:r>
    </w:p>
    <w:p>
      <w:r>
        <w:t>0,79</w:t>
      </w:r>
    </w:p>
    <w:p>
      <w:r>
        <w:t>0,79</w:t>
      </w:r>
    </w:p>
    <w:p>
      <w:r>
        <w:t>0,49</w:t>
      </w:r>
    </w:p>
    <w:p>
      <w:r>
        <w:t>0,22</w:t>
      </w:r>
    </w:p>
    <w:p>
      <w:r>
        <w:t>0,08</w:t>
      </w:r>
    </w:p>
    <w:p>
      <w:r>
        <w:t>Xã Ca Thành</w:t>
      </w:r>
    </w:p>
    <w:p>
      <w:r>
        <w:t>LN 04; 211</w:t>
      </w:r>
    </w:p>
    <w:p>
      <w:r>
        <w:t>2</w:t>
      </w:r>
    </w:p>
    <w:p>
      <w:r>
        <w:t>Đường giao thông thị trấn Nước Hai (Hòa An) - Nà Bao (Nguyên Bình)</w:t>
      </w:r>
    </w:p>
    <w:p>
      <w:r>
        <w:t>20,4942</w:t>
      </w:r>
    </w:p>
    <w:p>
      <w:r>
        <w:t>20,4942</w:t>
      </w:r>
    </w:p>
    <w:p>
      <w:r>
        <w:t>4,4350</w:t>
      </w:r>
    </w:p>
    <w:p>
      <w:r>
        <w:t>16,0592</w:t>
      </w:r>
    </w:p>
    <w:p>
      <w:r>
        <w:t>1,7980</w:t>
      </w:r>
    </w:p>
    <w:p>
      <w:r>
        <w:t>7,2140</w:t>
      </w:r>
    </w:p>
    <w:p>
      <w:r>
        <w:t>7.0472</w:t>
      </w:r>
    </w:p>
    <w:p>
      <w:r>
        <w:t>Xã Minh Tâm</w:t>
      </w:r>
    </w:p>
    <w:p>
      <w:r>
        <w:t>01,19,25,26, 29,30,31, 32,33,35,36, 37,40,44, 46,47,50,51 (Minh Tâm) và LN 1,2 (Lang Môn)</w:t>
      </w:r>
    </w:p>
    <w:p>
      <w:r>
        <w:t>2025</w:t>
      </w:r>
    </w:p>
    <w:p>
      <w:r>
        <w:t>II</w:t>
      </w:r>
    </w:p>
    <w:p>
      <w:r>
        <w:t>Các công trình, dự án theo quy định tại Điều 78 và Điều 79 Luật Đất đai thực hiện trong năm kế hoạch mà chưa có các văn bản theo quy định tại Khoản 4 Điều 67 Luật Đất đai</w:t>
      </w:r>
    </w:p>
    <w:p>
      <w:r>
        <w:t>………</w:t>
      </w:r>
    </w:p>
    <w:p>
      <w:r>
        <w:t>III</w:t>
      </w:r>
    </w:p>
    <w:p>
      <w:r>
        <w:t>Các công trình, dự án theo nhu cầu sử dụng đất không thuộc quy định tại mục I, mục II Biểu này và không thuộc trường hợp tại Khoản 5 Điều 116 Luật Đất đai dự kiến thực hiện trong năm kế hoạch</w:t>
      </w:r>
    </w:p>
    <w:p>
      <w:r>
        <w:t>III.1</w:t>
      </w:r>
    </w:p>
    <w:p>
      <w:r>
        <w:t>Các công trình, dự án theo quy định tại Điều 78</w:t>
      </w:r>
    </w:p>
    <w:p>
      <w:r>
        <w:t>1</w:t>
      </w:r>
    </w:p>
    <w:p>
      <w:r>
        <w:t>Trụ sở làm việc Công an thị trấn Nguyên Bình thuộc Công an huyện Nguyên Bình, tỉnh Cao Bằng</w:t>
      </w:r>
    </w:p>
    <w:p>
      <w:r>
        <w:t>0,0804</w:t>
      </w:r>
    </w:p>
    <w:p>
      <w:r>
        <w:t>0,0804</w:t>
      </w:r>
    </w:p>
    <w:p>
      <w:r>
        <w:t>0,0804</w:t>
      </w:r>
    </w:p>
    <w:p>
      <w:r>
        <w:t>0,0804</w:t>
      </w:r>
    </w:p>
    <w:p>
      <w:r>
        <w:t>TT Nguyên Bình</w:t>
      </w:r>
    </w:p>
    <w:p>
      <w:r>
        <w:t>31</w:t>
      </w:r>
    </w:p>
    <w:p>
      <w:r>
        <w:t>2025</w:t>
      </w:r>
    </w:p>
    <w:p>
      <w:r>
        <w:t>2</w:t>
      </w:r>
    </w:p>
    <w:p>
      <w:r>
        <w:t>Trụ sở làm việc Công an xã Quang Thành thuộc Công an huyện Nguyên Bình, tỉnh Cao Bằng</w:t>
      </w:r>
    </w:p>
    <w:p>
      <w:r>
        <w:t>0,10</w:t>
      </w:r>
    </w:p>
    <w:p>
      <w:r>
        <w:t>0,10</w:t>
      </w:r>
    </w:p>
    <w:p>
      <w:r>
        <w:t>0,10</w:t>
      </w:r>
    </w:p>
    <w:p>
      <w:r>
        <w:t>0,10</w:t>
      </w:r>
    </w:p>
    <w:p>
      <w:r>
        <w:t>Xã Quang Thành</w:t>
      </w:r>
    </w:p>
    <w:p>
      <w:r>
        <w:t>99</w:t>
      </w:r>
    </w:p>
    <w:p>
      <w:r>
        <w:t>2025</w:t>
      </w:r>
    </w:p>
    <w:p>
      <w:r>
        <w:t>3</w:t>
      </w:r>
    </w:p>
    <w:p>
      <w:r>
        <w:t>Trụ sở làm việc Công an xã Thành Công thuộc Công an huyện Nguyên Bình, tỉnh Cao Bằng</w:t>
      </w:r>
    </w:p>
    <w:p>
      <w:r>
        <w:t>0,06</w:t>
      </w:r>
    </w:p>
    <w:p>
      <w:r>
        <w:t>0,06</w:t>
      </w:r>
    </w:p>
    <w:p>
      <w:r>
        <w:t>0,06</w:t>
      </w:r>
    </w:p>
    <w:p>
      <w:r>
        <w:t>0,06</w:t>
      </w:r>
    </w:p>
    <w:p>
      <w:r>
        <w:t>Xã Thành Công</w:t>
      </w:r>
    </w:p>
    <w:p>
      <w:r>
        <w:t>20</w:t>
      </w:r>
    </w:p>
    <w:p>
      <w:r>
        <w:t>2025</w:t>
      </w:r>
    </w:p>
    <w:p>
      <w:r>
        <w:t>4</w:t>
      </w:r>
    </w:p>
    <w:p>
      <w:r>
        <w:t>Trụ sở làm việc Công an xã Ca Thành thuộc Công an huyện Nguyên Bình, tỉnh Cao Bằng</w:t>
      </w:r>
    </w:p>
    <w:p>
      <w:r>
        <w:t>0,20</w:t>
      </w:r>
    </w:p>
    <w:p>
      <w:r>
        <w:t>0,20</w:t>
      </w:r>
    </w:p>
    <w:p>
      <w:r>
        <w:t>0,20</w:t>
      </w:r>
    </w:p>
    <w:p>
      <w:r>
        <w:t>0,20</w:t>
      </w:r>
    </w:p>
    <w:p>
      <w:r>
        <w:t>Xã Ca Thành</w:t>
      </w:r>
    </w:p>
    <w:p>
      <w:r>
        <w:t>LN 03</w:t>
      </w:r>
    </w:p>
    <w:p>
      <w:r>
        <w:t>2025</w:t>
      </w:r>
    </w:p>
    <w:p>
      <w:r>
        <w:t>5</w:t>
      </w:r>
    </w:p>
    <w:p>
      <w:r>
        <w:t>Trụ sở làm việc Công an xã Hoa Thám thuộc Công an huyện Nguyên Bình, tỉnh Cao Bằng</w:t>
      </w:r>
    </w:p>
    <w:p>
      <w:r>
        <w:t>0,20</w:t>
      </w:r>
    </w:p>
    <w:p>
      <w:r>
        <w:t>0,20</w:t>
      </w:r>
    </w:p>
    <w:p>
      <w:r>
        <w:t>0,20</w:t>
      </w:r>
    </w:p>
    <w:p>
      <w:r>
        <w:t>0,20</w:t>
      </w:r>
    </w:p>
    <w:p>
      <w:r>
        <w:t>Xã Hoa Thám</w:t>
      </w:r>
    </w:p>
    <w:p>
      <w:r>
        <w:t>LN 01</w:t>
      </w:r>
    </w:p>
    <w:p>
      <w:r>
        <w:t>2025</w:t>
      </w:r>
    </w:p>
    <w:p>
      <w:r>
        <w:t>6</w:t>
      </w:r>
    </w:p>
    <w:p>
      <w:r>
        <w:t>Trụ sở làm việc Công an xã Triệu Nguyên thuộc Công an huyện Nguyên Bình, tỉnh Cao Bằng</w:t>
      </w:r>
    </w:p>
    <w:p>
      <w:r>
        <w:t>0,10</w:t>
      </w:r>
    </w:p>
    <w:p>
      <w:r>
        <w:t>0,10</w:t>
      </w:r>
    </w:p>
    <w:p>
      <w:r>
        <w:t>0,10</w:t>
      </w:r>
    </w:p>
    <w:p>
      <w:r>
        <w:t>0,10</w:t>
      </w:r>
    </w:p>
    <w:p>
      <w:r>
        <w:t>Xã Triệu Nguyên</w:t>
      </w:r>
    </w:p>
    <w:p>
      <w:r>
        <w:t>78</w:t>
      </w:r>
    </w:p>
    <w:p>
      <w:r>
        <w:t>2025</w:t>
      </w:r>
    </w:p>
    <w:p>
      <w:r>
        <w:t>7</w:t>
      </w:r>
    </w:p>
    <w:p>
      <w:r>
        <w:t>Trụ sở làm việc Công an xã Vũ Minh thuộc Công an huyện Nguyên Bình, tỉnh Cao Bằng</w:t>
      </w:r>
    </w:p>
    <w:p>
      <w:r>
        <w:t>0,20</w:t>
      </w:r>
    </w:p>
    <w:p>
      <w:r>
        <w:t>0,20</w:t>
      </w:r>
    </w:p>
    <w:p>
      <w:r>
        <w:t>0,20</w:t>
      </w:r>
    </w:p>
    <w:p>
      <w:r>
        <w:t>0,20</w:t>
      </w:r>
    </w:p>
    <w:p>
      <w:r>
        <w:t>Xã Vũ Minh</w:t>
      </w:r>
    </w:p>
    <w:p>
      <w:r>
        <w:t>16,27</w:t>
      </w:r>
    </w:p>
    <w:p>
      <w:r>
        <w:t>2025</w:t>
      </w:r>
    </w:p>
    <w:p>
      <w:r>
        <w:t>8</w:t>
      </w:r>
    </w:p>
    <w:p>
      <w:r>
        <w:t>Trụ sở làm việc Công an xã Thể Dục thuộc Công an huyện Nguyên Bình, tỉnh Cao Bằng</w:t>
      </w:r>
    </w:p>
    <w:p>
      <w:r>
        <w:t>0,02</w:t>
      </w:r>
    </w:p>
    <w:p>
      <w:r>
        <w:t>0,02</w:t>
      </w:r>
    </w:p>
    <w:p>
      <w:r>
        <w:t>0,02</w:t>
      </w:r>
    </w:p>
    <w:p>
      <w:r>
        <w:t>0,02</w:t>
      </w:r>
    </w:p>
    <w:p>
      <w:r>
        <w:t>Xã Thể Dục</w:t>
      </w:r>
    </w:p>
    <w:p>
      <w:r>
        <w:t>43</w:t>
      </w:r>
    </w:p>
    <w:p>
      <w:r>
        <w:t>2025</w:t>
      </w:r>
    </w:p>
    <w:p>
      <w:r>
        <w:t>9</w:t>
      </w:r>
    </w:p>
    <w:p>
      <w:r>
        <w:t>Trụ sở làm việc Công an xã Minh Tâm thuộc Công an huyện Nguyên Bình, tỉnh Cao Bằng</w:t>
      </w:r>
    </w:p>
    <w:p>
      <w:r>
        <w:t>0,07</w:t>
      </w:r>
    </w:p>
    <w:p>
      <w:r>
        <w:t>0,07</w:t>
      </w:r>
    </w:p>
    <w:p>
      <w:r>
        <w:t>0,07</w:t>
      </w:r>
    </w:p>
    <w:p>
      <w:r>
        <w:t>0,07</w:t>
      </w:r>
    </w:p>
    <w:p>
      <w:r>
        <w:t>Xã Minh Tâm</w:t>
      </w:r>
    </w:p>
    <w:p>
      <w:r>
        <w:t>29</w:t>
      </w:r>
    </w:p>
    <w:p>
      <w:r>
        <w:t>2025</w:t>
      </w:r>
    </w:p>
    <w:p>
      <w:r>
        <w:t>III.2</w:t>
      </w:r>
    </w:p>
    <w:p>
      <w:r>
        <w:t>Các công trình, dự án theo quy định tai Điều 79</w:t>
      </w:r>
    </w:p>
    <w:p>
      <w:r>
        <w:t>1</w:t>
      </w:r>
    </w:p>
    <w:p>
      <w:r>
        <w:t>Dự án Đầu tư, hỗ trợ phát triển vùng trồng dược liệu quý tại huyện Nguyên Bình, tỉnh Cao Bằng thuộc Chương trình mục tiêu quốc gia phát triển kinh tế - xã hội vùng đồng bào dân tộc thiểu số và miền núi giai đoạn 2021-2030, giai đoạn I: Từ năm 2021 đến năm 2025</w:t>
      </w:r>
    </w:p>
    <w:p>
      <w:r>
        <w:t>Xã Vũ Minh</w:t>
      </w:r>
    </w:p>
    <w:p>
      <w:r>
        <w:t>2025</w:t>
      </w:r>
    </w:p>
    <w:p>
      <w:r>
        <w:t>1.1</w:t>
      </w:r>
    </w:p>
    <w:p>
      <w:r>
        <w:t>Xây dựng nhà máy sơ chế, chế biến và sản xuất dược liệu tại xóm Tân Thịnh, xã Vũ Minh, huyện Nguyên Bình, tỉnh Cao Bằng.</w:t>
      </w:r>
    </w:p>
    <w:p>
      <w:r>
        <w:t>4,53</w:t>
      </w:r>
    </w:p>
    <w:p>
      <w:r>
        <w:t>4,53</w:t>
      </w:r>
    </w:p>
    <w:p>
      <w:r>
        <w:t>4,53</w:t>
      </w:r>
    </w:p>
    <w:p>
      <w:r>
        <w:t>0,04</w:t>
      </w:r>
    </w:p>
    <w:p>
      <w:r>
        <w:t>3,39</w:t>
      </w:r>
    </w:p>
    <w:p>
      <w:r>
        <w:t>1,08</w:t>
      </w:r>
    </w:p>
    <w:p>
      <w:r>
        <w:t>0,02</w:t>
      </w:r>
    </w:p>
    <w:p>
      <w:r>
        <w:t>Xã Vũ Minh</w:t>
      </w:r>
    </w:p>
    <w:p>
      <w:r>
        <w:t>LN 01; 18,28</w:t>
      </w:r>
    </w:p>
    <w:p>
      <w:r>
        <w:t>2025</w:t>
      </w:r>
    </w:p>
    <w:p>
      <w:r>
        <w:t>1.2</w:t>
      </w:r>
    </w:p>
    <w:p>
      <w:r>
        <w:t>Đường và cầu vào khu nhà máy sơ chế và chế biến dược liệu tại xóm Tân Thịnh, xã Vũ Minh, huyện Nguyên Bình, tỉnh Cao Bằng.</w:t>
      </w:r>
    </w:p>
    <w:p>
      <w:r>
        <w:t>0,35</w:t>
      </w:r>
    </w:p>
    <w:p>
      <w:r>
        <w:t>0,35</w:t>
      </w:r>
    </w:p>
    <w:p>
      <w:r>
        <w:t>0,35</w:t>
      </w:r>
    </w:p>
    <w:p>
      <w:r>
        <w:t>0,11</w:t>
      </w:r>
    </w:p>
    <w:p>
      <w:r>
        <w:t>0,07</w:t>
      </w:r>
    </w:p>
    <w:p>
      <w:r>
        <w:t>0,17</w:t>
      </w:r>
    </w:p>
    <w:p>
      <w:r>
        <w:t>Xã Vũ Minh</w:t>
      </w:r>
    </w:p>
    <w:p>
      <w:r>
        <w:t>LN 01; 18,28</w:t>
      </w:r>
    </w:p>
    <w:p>
      <w:r>
        <w:t>2025</w:t>
      </w:r>
    </w:p>
    <w:p>
      <w:r>
        <w:t>2</w:t>
      </w:r>
    </w:p>
    <w:p>
      <w:r>
        <w:t>Nước sinh hoạt tập trung Lũng Mười, xóm Quang thượng, xã Quang Thành, huyện Nguyên Bình, tỉnh Cao Bằng.</w:t>
      </w:r>
    </w:p>
    <w:p>
      <w:r>
        <w:t>0,01</w:t>
      </w:r>
    </w:p>
    <w:p>
      <w:r>
        <w:t>0,01</w:t>
      </w:r>
    </w:p>
    <w:p>
      <w:r>
        <w:t>0,01</w:t>
      </w:r>
    </w:p>
    <w:p>
      <w:r>
        <w:t>0,01</w:t>
      </w:r>
    </w:p>
    <w:p>
      <w:r>
        <w:t>Xã Quang Thành</w:t>
      </w:r>
    </w:p>
    <w:p>
      <w:r>
        <w:t>LN 01</w:t>
      </w:r>
    </w:p>
    <w:p>
      <w:r>
        <w:t>2025</w:t>
      </w:r>
    </w:p>
    <w:p>
      <w:r>
        <w:t>3</w:t>
      </w:r>
    </w:p>
    <w:p>
      <w:r>
        <w:t>Mương thoát lũ kết nối với đường nội đồng xóm Giang Sơn, xã Minh Tâm, huyện Nguyên Bình, tỉnh Cao Bằng (giai đoạn 2).</w:t>
      </w:r>
    </w:p>
    <w:p>
      <w:r>
        <w:t>0,30</w:t>
      </w:r>
    </w:p>
    <w:p>
      <w:r>
        <w:t>0,30</w:t>
      </w:r>
    </w:p>
    <w:p>
      <w:r>
        <w:t>0,30</w:t>
      </w:r>
    </w:p>
    <w:p>
      <w:r>
        <w:t>0,30</w:t>
      </w:r>
    </w:p>
    <w:p>
      <w:r>
        <w:t>Xã Minh Tâm</w:t>
      </w:r>
    </w:p>
    <w:p>
      <w:r>
        <w:t>13,22 (Bắc Hợp)</w:t>
      </w:r>
    </w:p>
    <w:p>
      <w:r>
        <w:t>2025</w:t>
      </w:r>
    </w:p>
    <w:p>
      <w:r>
        <w:t>4</w:t>
      </w:r>
    </w:p>
    <w:p>
      <w:r>
        <w:t>Đường Phai Khắt - Thôm Hin, xã Tam Kim, huyện Nguyên Bình, tỉnh Cao Bằng.</w:t>
      </w:r>
    </w:p>
    <w:p>
      <w:r>
        <w:t>0,18</w:t>
      </w:r>
    </w:p>
    <w:p>
      <w:r>
        <w:t>0,18</w:t>
      </w:r>
    </w:p>
    <w:p>
      <w:r>
        <w:t>0,18</w:t>
      </w:r>
    </w:p>
    <w:p>
      <w:r>
        <w:t>0,18</w:t>
      </w:r>
    </w:p>
    <w:p>
      <w:r>
        <w:t>Xã Tam Kim</w:t>
      </w:r>
    </w:p>
    <w:p>
      <w:r>
        <w:t>65,77,87</w:t>
      </w:r>
    </w:p>
    <w:p>
      <w:r>
        <w:t>2025</w:t>
      </w:r>
    </w:p>
    <w:p>
      <w:r>
        <w:t>5</w:t>
      </w:r>
    </w:p>
    <w:p>
      <w:r>
        <w:t>Đường giao thông nông thôn Tà Cáp xóm Lũng Súng, xã Yên Lạc, huyện Nguyên Bình, tỉnh Cao Bằng.</w:t>
      </w:r>
    </w:p>
    <w:p>
      <w:r>
        <w:t>0,37</w:t>
      </w:r>
    </w:p>
    <w:p>
      <w:r>
        <w:t>0,37</w:t>
      </w:r>
    </w:p>
    <w:p>
      <w:r>
        <w:t>0,37</w:t>
      </w:r>
    </w:p>
    <w:p>
      <w:r>
        <w:t>0,37</w:t>
      </w:r>
    </w:p>
    <w:p>
      <w:r>
        <w:t>Xã Ca Thành</w:t>
      </w:r>
    </w:p>
    <w:p>
      <w:r>
        <w:t>DC 2</w:t>
      </w:r>
    </w:p>
    <w:p>
      <w:r>
        <w:t>2025</w:t>
      </w:r>
    </w:p>
    <w:p>
      <w:r>
        <w:t>6</w:t>
      </w:r>
    </w:p>
    <w:p>
      <w:r>
        <w:t>Đường giao thông nông thôn Khâu Vài, xã Thành Công, huyện Nguyên Bình, tỉnh Cao Bằng.</w:t>
      </w:r>
    </w:p>
    <w:p>
      <w:r>
        <w:t>0,27</w:t>
      </w:r>
    </w:p>
    <w:p>
      <w:r>
        <w:t>0,27</w:t>
      </w:r>
    </w:p>
    <w:p>
      <w:r>
        <w:t>0,27</w:t>
      </w:r>
    </w:p>
    <w:p>
      <w:r>
        <w:t>0,27</w:t>
      </w:r>
    </w:p>
    <w:p>
      <w:r>
        <w:t>Xã Thành Công</w:t>
      </w:r>
    </w:p>
    <w:p>
      <w:r>
        <w:t>DC 4</w:t>
      </w:r>
    </w:p>
    <w:p>
      <w:r>
        <w:t>2025</w:t>
      </w:r>
    </w:p>
    <w:p>
      <w:r>
        <w:t>7</w:t>
      </w:r>
    </w:p>
    <w:p>
      <w:r>
        <w:t>Đường giao thông nông thôn Nà Vài - Nà Mu, xóm Nà Bản xã Thành Công, huyện Nguyên Bình, tỉnh Cao Bằng.</w:t>
      </w:r>
    </w:p>
    <w:p>
      <w:r>
        <w:t>0,2420</w:t>
      </w:r>
    </w:p>
    <w:p>
      <w:r>
        <w:t>0,2420</w:t>
      </w:r>
    </w:p>
    <w:p>
      <w:r>
        <w:t>0,2420</w:t>
      </w:r>
    </w:p>
    <w:p>
      <w:r>
        <w:t>0,1700</w:t>
      </w:r>
    </w:p>
    <w:p>
      <w:r>
        <w:t>0,0720</w:t>
      </w:r>
    </w:p>
    <w:p>
      <w:r>
        <w:t>Xã Thành Công</w:t>
      </w:r>
    </w:p>
    <w:p>
      <w:r>
        <w:t>DC4; DC156</w:t>
      </w:r>
    </w:p>
    <w:p>
      <w:r>
        <w:t>2025</w:t>
      </w:r>
    </w:p>
    <w:p>
      <w:r>
        <w:t>8</w:t>
      </w:r>
    </w:p>
    <w:p>
      <w:r>
        <w:t>Đường Thành Công - Hưng Đạo, huyện Nguyên Bình, tỉnh Cao Bằng.</w:t>
      </w:r>
    </w:p>
    <w:p>
      <w:r>
        <w:t>0,23</w:t>
      </w:r>
    </w:p>
    <w:p>
      <w:r>
        <w:t>0,23</w:t>
      </w:r>
    </w:p>
    <w:p>
      <w:r>
        <w:t>0,23</w:t>
      </w:r>
    </w:p>
    <w:p>
      <w:r>
        <w:t>0,17</w:t>
      </w:r>
    </w:p>
    <w:p>
      <w:r>
        <w:t>0,06</w:t>
      </w:r>
    </w:p>
    <w:p>
      <w:r>
        <w:t>Xã Hưng Đạo</w:t>
      </w:r>
    </w:p>
    <w:p>
      <w:r>
        <w:t>76; LN 02</w:t>
      </w:r>
    </w:p>
    <w:p>
      <w:r>
        <w:t>2025</w:t>
      </w:r>
    </w:p>
    <w:p>
      <w:r>
        <w:t>9</w:t>
      </w:r>
    </w:p>
    <w:p>
      <w:r>
        <w:t>Đường Vạ Phá, xã Tam Kim, huyện Nguyên Bình, tỉnh Cao Bằng sang Thượng Ân, Ngân Sơn, tỉnh Bắc Kạn.</w:t>
      </w:r>
    </w:p>
    <w:p>
      <w:r>
        <w:t>0,31</w:t>
      </w:r>
    </w:p>
    <w:p>
      <w:r>
        <w:t>0,31</w:t>
      </w:r>
    </w:p>
    <w:p>
      <w:r>
        <w:t>0,31</w:t>
      </w:r>
    </w:p>
    <w:p>
      <w:r>
        <w:t>0,02</w:t>
      </w:r>
    </w:p>
    <w:p>
      <w:r>
        <w:t>0,26</w:t>
      </w:r>
    </w:p>
    <w:p>
      <w:r>
        <w:t>0,03</w:t>
      </w:r>
    </w:p>
    <w:p>
      <w:r>
        <w:t>Xã Tam Kim</w:t>
      </w:r>
    </w:p>
    <w:p>
      <w:r>
        <w:t>3;117;118</w:t>
      </w:r>
    </w:p>
    <w:p>
      <w:r>
        <w:t>2025</w:t>
      </w:r>
    </w:p>
    <w:p>
      <w:r>
        <w:t>10</w:t>
      </w:r>
    </w:p>
    <w:p>
      <w:r>
        <w:t>Đường Phình Dia - Nà Mấu, xóm Lang Môn, xã Minh Tâm, huyện Nguyên Bình, tỉnh Cao Bằng.</w:t>
      </w:r>
    </w:p>
    <w:p>
      <w:r>
        <w:t>0,02</w:t>
      </w:r>
    </w:p>
    <w:p>
      <w:r>
        <w:t>0,02</w:t>
      </w:r>
    </w:p>
    <w:p>
      <w:r>
        <w:t>0,02</w:t>
      </w:r>
    </w:p>
    <w:p>
      <w:r>
        <w:t>0,02</w:t>
      </w:r>
    </w:p>
    <w:p>
      <w:r>
        <w:t>Xã Minh Tâm</w:t>
      </w:r>
    </w:p>
    <w:p>
      <w:r>
        <w:t>17,18,31</w:t>
      </w:r>
    </w:p>
    <w:p>
      <w:r>
        <w:t>2025</w:t>
      </w:r>
    </w:p>
    <w:p>
      <w:r>
        <w:t>11</w:t>
      </w:r>
    </w:p>
    <w:p>
      <w:r>
        <w:t>Đường Khuổi Hẩu - Lũng Mú - Cốc Mòn, xã Mai Long, huyện Nguyên Bình, tỉnh Cao Bằng (Giai đoạn 3).</w:t>
      </w:r>
    </w:p>
    <w:p>
      <w:r>
        <w:t>0,32</w:t>
      </w:r>
    </w:p>
    <w:p>
      <w:r>
        <w:t>0,32</w:t>
      </w:r>
    </w:p>
    <w:p>
      <w:r>
        <w:t>0,32</w:t>
      </w:r>
    </w:p>
    <w:p>
      <w:r>
        <w:t>0,20</w:t>
      </w:r>
    </w:p>
    <w:p>
      <w:r>
        <w:t>0,12</w:t>
      </w:r>
    </w:p>
    <w:p>
      <w:r>
        <w:t>Xã Mai Long</w:t>
      </w:r>
    </w:p>
    <w:p>
      <w:r>
        <w:t>LN 01; 11</w:t>
      </w:r>
    </w:p>
    <w:p>
      <w:r>
        <w:t>2025</w:t>
      </w:r>
    </w:p>
    <w:p>
      <w:r>
        <w:t>12</w:t>
      </w:r>
    </w:p>
    <w:p>
      <w:r>
        <w:t>Đường Khuổi Pất - Khuổi Địa - Khuổi Đeng, xã Thịnh Vượng, huyện Nguyên Bình, tỉnh Cao Bằng (giai đoạn 2).</w:t>
      </w:r>
    </w:p>
    <w:p>
      <w:r>
        <w:t>0,90</w:t>
      </w:r>
    </w:p>
    <w:p>
      <w:r>
        <w:t>0,90</w:t>
      </w:r>
    </w:p>
    <w:p>
      <w:r>
        <w:t>0,90</w:t>
      </w:r>
    </w:p>
    <w:p>
      <w:r>
        <w:t>0,90</w:t>
      </w:r>
    </w:p>
    <w:p>
      <w:r>
        <w:t>Xã Thịnh Vượng</w:t>
      </w:r>
    </w:p>
    <w:p>
      <w:r>
        <w:t>Tờ 02</w:t>
      </w:r>
    </w:p>
    <w:p>
      <w:r>
        <w:t>2025</w:t>
      </w:r>
    </w:p>
    <w:p>
      <w:r>
        <w:t>13</w:t>
      </w:r>
    </w:p>
    <w:p>
      <w:r>
        <w:t>Bê tông xi măng đường Roỏng Nà Nam - khu Phia Nọi, xóm Lũng Nọi xã Thể Dục, huyện Nguyên Bình, tỉnh Cao Bằng.</w:t>
      </w:r>
    </w:p>
    <w:p>
      <w:r>
        <w:t>0,6353</w:t>
      </w:r>
    </w:p>
    <w:p>
      <w:r>
        <w:t>0,6353</w:t>
      </w:r>
    </w:p>
    <w:p>
      <w:r>
        <w:t>0,6353</w:t>
      </w:r>
    </w:p>
    <w:p>
      <w:r>
        <w:t>0,0063</w:t>
      </w:r>
    </w:p>
    <w:p>
      <w:r>
        <w:t>0,5370</w:t>
      </w:r>
    </w:p>
    <w:p>
      <w:r>
        <w:t>0,0920</w:t>
      </w:r>
    </w:p>
    <w:p>
      <w:r>
        <w:t>Xã Thể Dục</w:t>
      </w:r>
    </w:p>
    <w:p>
      <w:r>
        <w:t>LN 01</w:t>
      </w:r>
    </w:p>
    <w:p>
      <w:r>
        <w:t>2025</w:t>
      </w:r>
    </w:p>
    <w:p>
      <w:r>
        <w:t>14</w:t>
      </w:r>
    </w:p>
    <w:p>
      <w:r>
        <w:t>Mở mới đường nông thôn Bản Chiếu - Lũng Chủ, xã Phan Thanh, huyện Nguyên Bình, tỉnh Cao Bằng</w:t>
      </w:r>
    </w:p>
    <w:p>
      <w:r>
        <w:t>0,25</w:t>
      </w:r>
    </w:p>
    <w:p>
      <w:r>
        <w:t>0,25</w:t>
      </w:r>
    </w:p>
    <w:p>
      <w:r>
        <w:t>0,25</w:t>
      </w:r>
    </w:p>
    <w:p>
      <w:r>
        <w:t>0,25</w:t>
      </w:r>
    </w:p>
    <w:p>
      <w:r>
        <w:t>Xã Phan Thanh</w:t>
      </w:r>
    </w:p>
    <w:p>
      <w:r>
        <w:t>4</w:t>
      </w:r>
    </w:p>
    <w:p>
      <w:r>
        <w:t>2025</w:t>
      </w:r>
    </w:p>
    <w:p>
      <w:r>
        <w:t>15</w:t>
      </w:r>
    </w:p>
    <w:p>
      <w:r>
        <w:t>Xây dựng, cải tạo, CQT, nâng cao ĐTCCCĐ, giảm TTĐN lưới điện khu vực huyện Nguyên Bình, tỉnh Cao Bằng</w:t>
      </w:r>
    </w:p>
    <w:p>
      <w:r>
        <w:t>TT Nguyên Bình; Xã Minh Tâm</w:t>
      </w:r>
    </w:p>
    <w:p>
      <w:r>
        <w:t>2025</w:t>
      </w:r>
    </w:p>
    <w:p>
      <w:r>
        <w:t>15.1</w:t>
      </w:r>
    </w:p>
    <w:p>
      <w:r>
        <w:t>Nhánh rẽ TBA Nguyên Bình 7 và Nhánh rẽ TBA Nguyên Bình 8</w:t>
      </w:r>
    </w:p>
    <w:p>
      <w:r>
        <w:t>0,0060</w:t>
      </w:r>
    </w:p>
    <w:p>
      <w:r>
        <w:t>0,0060</w:t>
      </w:r>
    </w:p>
    <w:p>
      <w:r>
        <w:t>0,0060</w:t>
      </w:r>
    </w:p>
    <w:p>
      <w:r>
        <w:t>0,0013</w:t>
      </w:r>
    </w:p>
    <w:p>
      <w:r>
        <w:t>0,0047</w:t>
      </w:r>
    </w:p>
    <w:p>
      <w:r>
        <w:t>TT Nguyên Bình</w:t>
      </w:r>
    </w:p>
    <w:p>
      <w:r>
        <w:t>tờ số: 27 (1/1000); 67, 76,83 (1/500)</w:t>
      </w:r>
    </w:p>
    <w:p>
      <w:r>
        <w:t>2025</w:t>
      </w:r>
    </w:p>
    <w:p>
      <w:r>
        <w:t>15.2</w:t>
      </w:r>
    </w:p>
    <w:p>
      <w:r>
        <w:t>Nhánh rẽ TBA Nà Ca và Nhánh rẽ TBA Nà Po</w:t>
      </w:r>
    </w:p>
    <w:p>
      <w:r>
        <w:t>0,0084</w:t>
      </w:r>
    </w:p>
    <w:p>
      <w:r>
        <w:t>0,0084</w:t>
      </w:r>
    </w:p>
    <w:p>
      <w:r>
        <w:t>0,0084</w:t>
      </w:r>
    </w:p>
    <w:p>
      <w:r>
        <w:t>0,0024</w:t>
      </w:r>
    </w:p>
    <w:p>
      <w:r>
        <w:t>0,0032</w:t>
      </w:r>
    </w:p>
    <w:p>
      <w:r>
        <w:t>0,0028</w:t>
      </w:r>
    </w:p>
    <w:p>
      <w:r>
        <w:t>Xã Minh Tâm</w:t>
      </w:r>
    </w:p>
    <w:p>
      <w:r>
        <w:t>tờ số 40,85,86 (1/1000); 61(1/10.000)</w:t>
      </w:r>
    </w:p>
    <w:p>
      <w:r>
        <w:t>2025</w:t>
      </w:r>
    </w:p>
    <w:p>
      <w:r>
        <w:t>16</w:t>
      </w:r>
    </w:p>
    <w:p>
      <w:r>
        <w:t>Cấp điện sinh hoạt xóm Đoàn Kết, xã Thành Công, huyện Nguyên Bình, tỉnh Cao Bằng.</w:t>
      </w:r>
    </w:p>
    <w:p>
      <w:r>
        <w:t>0,05</w:t>
      </w:r>
    </w:p>
    <w:p>
      <w:r>
        <w:t>0,05</w:t>
      </w:r>
    </w:p>
    <w:p>
      <w:r>
        <w:t>0,05</w:t>
      </w:r>
    </w:p>
    <w:p>
      <w:r>
        <w:t>0,02</w:t>
      </w:r>
    </w:p>
    <w:p>
      <w:r>
        <w:t>0,03</w:t>
      </w:r>
    </w:p>
    <w:p>
      <w:r>
        <w:t>Xã Thành Công</w:t>
      </w:r>
    </w:p>
    <w:p>
      <w:r>
        <w:t>44;45</w:t>
      </w:r>
    </w:p>
    <w:p>
      <w:r>
        <w:t>2025</w:t>
      </w:r>
    </w:p>
    <w:p>
      <w:r>
        <w:t>17</w:t>
      </w:r>
    </w:p>
    <w:p>
      <w:r>
        <w:t>Đường Khuổi Pất - Khuổi Địa - Khuổi Đeng, xã Thịnh Vượng, huyện Nguyên Bình, tỉnh Cao Bằng.</w:t>
      </w:r>
    </w:p>
    <w:p>
      <w:r>
        <w:t>0,05</w:t>
      </w:r>
    </w:p>
    <w:p>
      <w:r>
        <w:t>0,05</w:t>
      </w:r>
    </w:p>
    <w:p>
      <w:r>
        <w:t>0,05</w:t>
      </w:r>
    </w:p>
    <w:p>
      <w:r>
        <w:t>0,05</w:t>
      </w:r>
    </w:p>
    <w:p>
      <w:r>
        <w:t>Xã Thịnh Vượng</w:t>
      </w:r>
    </w:p>
    <w:p>
      <w:r>
        <w:t>LN 02</w:t>
      </w:r>
    </w:p>
    <w:p>
      <w:r>
        <w:t>2025</w:t>
      </w:r>
    </w:p>
    <w:p>
      <w:r>
        <w:t>18</w:t>
      </w:r>
    </w:p>
    <w:p>
      <w:r>
        <w:t>Cầu Nà Bioóc, xóm Nặm Bioóc, xã Thể Dục, huyện Nguyên Bình, tỉnh Cao Bằng.</w:t>
      </w:r>
    </w:p>
    <w:p>
      <w:r>
        <w:t>0,08</w:t>
      </w:r>
    </w:p>
    <w:p>
      <w:r>
        <w:t>0,08</w:t>
      </w:r>
    </w:p>
    <w:p>
      <w:r>
        <w:t>0,08</w:t>
      </w:r>
    </w:p>
    <w:p>
      <w:r>
        <w:t>0,08</w:t>
      </w:r>
    </w:p>
    <w:p>
      <w:r>
        <w:t>Xã Thể Dục</w:t>
      </w:r>
    </w:p>
    <w:p>
      <w:r>
        <w:t>49</w:t>
      </w:r>
    </w:p>
    <w:p>
      <w:r>
        <w:t>2025</w:t>
      </w:r>
    </w:p>
    <w:p>
      <w:r>
        <w:t>19</w:t>
      </w:r>
    </w:p>
    <w:p>
      <w:r>
        <w:t>Đường liên kết vùng từ xóm Lũng Luông xã Vũ Nông kết nối với ngã ba đi xã Ca Thành, Yên Lạc, huyện Nguyên Bình, tỉnh Cao Bằng</w:t>
      </w:r>
    </w:p>
    <w:p>
      <w:r>
        <w:t>0,79</w:t>
      </w:r>
    </w:p>
    <w:p>
      <w:r>
        <w:t>0,79</w:t>
      </w:r>
    </w:p>
    <w:p>
      <w:r>
        <w:t>0,79</w:t>
      </w:r>
    </w:p>
    <w:p>
      <w:r>
        <w:t>0,79</w:t>
      </w:r>
    </w:p>
    <w:p>
      <w:r>
        <w:t>Xã Vũ Nông</w:t>
      </w:r>
    </w:p>
    <w:p>
      <w:r>
        <w:t>LN 01; 33</w:t>
      </w:r>
    </w:p>
    <w:p>
      <w:r>
        <w:t>2025</w:t>
      </w:r>
    </w:p>
    <w:p>
      <w:r>
        <w:t>20</w:t>
      </w:r>
    </w:p>
    <w:p>
      <w:r>
        <w:t>Nhà văn hóa xóm Nà Roỏng, xã Hưng Đạo, huyện Nguyên Bình, tỉnh Cao Bằng.</w:t>
      </w:r>
    </w:p>
    <w:p>
      <w:r>
        <w:t>0,0540</w:t>
      </w:r>
    </w:p>
    <w:p>
      <w:r>
        <w:t>0,0540</w:t>
      </w:r>
    </w:p>
    <w:p>
      <w:r>
        <w:t>0,0540</w:t>
      </w:r>
    </w:p>
    <w:p>
      <w:r>
        <w:t>0,0540</w:t>
      </w:r>
    </w:p>
    <w:p>
      <w:r>
        <w:t>Xã Hưng Đạo</w:t>
      </w:r>
    </w:p>
    <w:p>
      <w:r>
        <w:t>LN 01</w:t>
      </w:r>
    </w:p>
    <w:p>
      <w:r>
        <w:t>2025</w:t>
      </w:r>
    </w:p>
    <w:p>
      <w:r>
        <w:t>21</w:t>
      </w:r>
    </w:p>
    <w:p>
      <w:r>
        <w:t>Khu tái định cư xóm Tổng Ngà xã Thể Dục, huyện Nguyên Bình, tỉnh Cao Bằng</w:t>
      </w:r>
    </w:p>
    <w:p>
      <w:r>
        <w:t>0,45</w:t>
      </w:r>
    </w:p>
    <w:p>
      <w:r>
        <w:t>0,45</w:t>
      </w:r>
    </w:p>
    <w:p>
      <w:r>
        <w:t>0,45</w:t>
      </w:r>
    </w:p>
    <w:p>
      <w:r>
        <w:t>0,45</w:t>
      </w:r>
    </w:p>
    <w:p>
      <w:r>
        <w:t>Xã Thể Dục</w:t>
      </w:r>
    </w:p>
    <w:p>
      <w:r>
        <w:t>LN 01</w:t>
      </w:r>
    </w:p>
    <w:p>
      <w:r>
        <w:t>2025</w:t>
      </w:r>
    </w:p>
    <w:p>
      <w:r>
        <w:t>22</w:t>
      </w:r>
    </w:p>
    <w:p>
      <w:r>
        <w:t>Đường giao thông vào khu tái định cư xóm Tổng Ngà xã Thể Dục, huyện Nguyên Bình, tỉnh Cao Bằng</w:t>
      </w:r>
    </w:p>
    <w:p>
      <w:r>
        <w:t>0,51</w:t>
      </w:r>
    </w:p>
    <w:p>
      <w:r>
        <w:t>0,51</w:t>
      </w:r>
    </w:p>
    <w:p>
      <w:r>
        <w:t>0,51</w:t>
      </w:r>
    </w:p>
    <w:p>
      <w:r>
        <w:t>0,51</w:t>
      </w:r>
    </w:p>
    <w:p>
      <w:r>
        <w:t>Xã Thể Dục</w:t>
      </w:r>
    </w:p>
    <w:p>
      <w:r>
        <w:t>LN 01</w:t>
      </w:r>
    </w:p>
    <w:p>
      <w:r>
        <w:t>2025</w:t>
      </w:r>
    </w:p>
    <w:p>
      <w:r>
        <w:t>23</w:t>
      </w:r>
    </w:p>
    <w:p>
      <w:r>
        <w:t>Khu tái định cư xóm Quang Thượng xã Quang Thành, huyện Nguyên Bình, tỉnh Cao Bằng</w:t>
      </w:r>
    </w:p>
    <w:p>
      <w:r>
        <w:t>1,00</w:t>
      </w:r>
    </w:p>
    <w:p>
      <w:r>
        <w:t>1,00</w:t>
      </w:r>
    </w:p>
    <w:p>
      <w:r>
        <w:t>1,00</w:t>
      </w:r>
    </w:p>
    <w:p>
      <w:r>
        <w:t>1,00</w:t>
      </w:r>
    </w:p>
    <w:p>
      <w:r>
        <w:t>Xã Quang Thành</w:t>
      </w:r>
    </w:p>
    <w:p>
      <w:r>
        <w:t>50</w:t>
      </w:r>
    </w:p>
    <w:p>
      <w:r>
        <w:t>2025</w:t>
      </w:r>
    </w:p>
    <w:p>
      <w:r>
        <w:t>24</w:t>
      </w:r>
    </w:p>
    <w:p>
      <w:r>
        <w:t>Đường giao thông vào khu tái định cư xóm Quang Thượng xã Quang Thành, huyện Nguyên Bình.</w:t>
      </w:r>
    </w:p>
    <w:p>
      <w:r>
        <w:t>0,49</w:t>
      </w:r>
    </w:p>
    <w:p>
      <w:r>
        <w:t>0,49</w:t>
      </w:r>
    </w:p>
    <w:p>
      <w:r>
        <w:t>0,49</w:t>
      </w:r>
    </w:p>
    <w:p>
      <w:r>
        <w:t>0,05</w:t>
      </w:r>
    </w:p>
    <w:p>
      <w:r>
        <w:t>0,44</w:t>
      </w:r>
    </w:p>
    <w:p>
      <w:r>
        <w:t>Xã Quang Thành</w:t>
      </w:r>
    </w:p>
    <w:p>
      <w:r>
        <w:t>50;51;LN 01</w:t>
      </w:r>
    </w:p>
    <w:p>
      <w:r>
        <w:t>2025</w:t>
      </w:r>
    </w:p>
    <w:p>
      <w:r>
        <w:t>25</w:t>
      </w:r>
    </w:p>
    <w:p>
      <w:r>
        <w:t>Đầu tư cơ sở hạ tầng khu tái định cư do thiên tai tại xã Vũ Nông, huyện Nguyên Bình, tỉnh Cao Bằng</w:t>
      </w:r>
    </w:p>
    <w:p>
      <w:r>
        <w:t>Xã Vũ Nông</w:t>
      </w:r>
    </w:p>
    <w:p>
      <w:r>
        <w:t>2025</w:t>
      </w:r>
    </w:p>
    <w:p>
      <w:r>
        <w:t>25.1</w:t>
      </w:r>
    </w:p>
    <w:p>
      <w:r>
        <w:t>Khu tái định cư Mo Vàng, xóm Lũng Nọi xã Vũ Nông, huyện Nguyên Bình, tỉnh Cao Bằng.</w:t>
      </w:r>
    </w:p>
    <w:p>
      <w:r>
        <w:t>0,93</w:t>
      </w:r>
    </w:p>
    <w:p>
      <w:r>
        <w:t>0,93</w:t>
      </w:r>
    </w:p>
    <w:p>
      <w:r>
        <w:t>0,93</w:t>
      </w:r>
    </w:p>
    <w:p>
      <w:r>
        <w:t>0,93</w:t>
      </w:r>
    </w:p>
    <w:p>
      <w:r>
        <w:t>Xã Vũ Nông</w:t>
      </w:r>
    </w:p>
    <w:p>
      <w:r>
        <w:t>79</w:t>
      </w:r>
    </w:p>
    <w:p>
      <w:r>
        <w:t>2025</w:t>
      </w:r>
    </w:p>
    <w:p>
      <w:r>
        <w:t>25.2</w:t>
      </w:r>
    </w:p>
    <w:p>
      <w:r>
        <w:t>Khu tái định cư Lũng Luông 2, xã Vũ Nông, huyện Nguyên Bình, tỉnh Cao Bằng.</w:t>
      </w:r>
    </w:p>
    <w:p>
      <w:r>
        <w:t>1,27</w:t>
      </w:r>
    </w:p>
    <w:p>
      <w:r>
        <w:t>1,27</w:t>
      </w:r>
    </w:p>
    <w:p>
      <w:r>
        <w:t>1,27</w:t>
      </w:r>
    </w:p>
    <w:p>
      <w:r>
        <w:t>1,27</w:t>
      </w:r>
    </w:p>
    <w:p>
      <w:r>
        <w:t>Xã Vũ Nông</w:t>
      </w:r>
    </w:p>
    <w:p>
      <w:r>
        <w:t>LN 01;</w:t>
      </w:r>
    </w:p>
    <w:p>
      <w:r>
        <w:t>2025</w:t>
      </w:r>
    </w:p>
    <w:p>
      <w:r>
        <w:t>26</w:t>
      </w:r>
    </w:p>
    <w:p>
      <w:r>
        <w:t>Khu tái định cư Lũng Lỳ 1 xã Ca Thành, huyện Nguyên Bình, tỉnh Cao Bằng</w:t>
      </w:r>
    </w:p>
    <w:p>
      <w:r>
        <w:t>0,39</w:t>
      </w:r>
    </w:p>
    <w:p>
      <w:r>
        <w:t>0,39</w:t>
      </w:r>
    </w:p>
    <w:p>
      <w:r>
        <w:t>0,39</w:t>
      </w:r>
    </w:p>
    <w:p>
      <w:r>
        <w:t>0,28</w:t>
      </w:r>
    </w:p>
    <w:p>
      <w:r>
        <w:t>0,11</w:t>
      </w:r>
    </w:p>
    <w:p>
      <w:r>
        <w:t>Xã Ca Thành</w:t>
      </w:r>
    </w:p>
    <w:p>
      <w:r>
        <w:t>LN 03; 23</w:t>
      </w:r>
    </w:p>
    <w:p>
      <w:r>
        <w:t>2025</w:t>
      </w:r>
    </w:p>
    <w:p>
      <w:r>
        <w:t>27</w:t>
      </w:r>
    </w:p>
    <w:p>
      <w:r>
        <w:t>Khu tái định cư Lũng Lỳ 2 xã Ca Thành, huyện Nguyên Bình, tỉnh Cao Bằng</w:t>
      </w:r>
    </w:p>
    <w:p>
      <w:r>
        <w:t>0,90</w:t>
      </w:r>
    </w:p>
    <w:p>
      <w:r>
        <w:t>0,90</w:t>
      </w:r>
    </w:p>
    <w:p>
      <w:r>
        <w:t>0,90</w:t>
      </w:r>
    </w:p>
    <w:p>
      <w:r>
        <w:t>0,30</w:t>
      </w:r>
    </w:p>
    <w:p>
      <w:r>
        <w:t>0,60</w:t>
      </w:r>
    </w:p>
    <w:p>
      <w:r>
        <w:t>Xã Ca Thành</w:t>
      </w:r>
    </w:p>
    <w:p>
      <w:r>
        <w:t>LN 03; 41</w:t>
      </w:r>
    </w:p>
    <w:p>
      <w:r>
        <w:t>2025</w:t>
      </w:r>
    </w:p>
    <w:p>
      <w:r>
        <w:t>28</w:t>
      </w:r>
    </w:p>
    <w:p>
      <w:r>
        <w:t>Đường vào khu tái định cư Lũng Lỳ 2 xã Ca Thành, huyện Nguyên Bình, tỉnh Cao Bằng</w:t>
      </w:r>
    </w:p>
    <w:p>
      <w:r>
        <w:t>0,05</w:t>
      </w:r>
    </w:p>
    <w:p>
      <w:r>
        <w:t>0,05</w:t>
      </w:r>
    </w:p>
    <w:p>
      <w:r>
        <w:t>0,05</w:t>
      </w:r>
    </w:p>
    <w:p>
      <w:r>
        <w:t>0,05</w:t>
      </w:r>
    </w:p>
    <w:p>
      <w:r>
        <w:t>Xã Ca Thành</w:t>
      </w:r>
    </w:p>
    <w:p>
      <w:r>
        <w:t>41</w:t>
      </w:r>
    </w:p>
    <w:p>
      <w:r>
        <w:t>2025</w:t>
      </w:r>
    </w:p>
    <w:p>
      <w:r>
        <w:t>29</w:t>
      </w:r>
    </w:p>
    <w:p>
      <w:r>
        <w:t>Khu tái định cư Xà Pèng 1 xã Ca Thành, huyện Nguyên Bình, tỉnh Cao Bằng</w:t>
      </w:r>
    </w:p>
    <w:p>
      <w:r>
        <w:t>0,48</w:t>
      </w:r>
    </w:p>
    <w:p>
      <w:r>
        <w:t>0,48</w:t>
      </w:r>
    </w:p>
    <w:p>
      <w:r>
        <w:t>0,48</w:t>
      </w:r>
    </w:p>
    <w:p>
      <w:r>
        <w:t>0,48</w:t>
      </w:r>
    </w:p>
    <w:p>
      <w:r>
        <w:t>Xã Ca Thành</w:t>
      </w:r>
    </w:p>
    <w:p>
      <w:r>
        <w:t>LN 02</w:t>
      </w:r>
    </w:p>
    <w:p>
      <w:r>
        <w:t>2025</w:t>
      </w:r>
    </w:p>
    <w:p>
      <w:r>
        <w:t>30</w:t>
      </w:r>
    </w:p>
    <w:p>
      <w:r>
        <w:t>Khu tái định cư Xà Pèng 2 xã Ca Thành, huyện Nguyên Bình, tỉnh Cao Bằng</w:t>
      </w:r>
    </w:p>
    <w:p>
      <w:r>
        <w:t>0,33</w:t>
      </w:r>
    </w:p>
    <w:p>
      <w:r>
        <w:t>0,33</w:t>
      </w:r>
    </w:p>
    <w:p>
      <w:r>
        <w:t>0,33</w:t>
      </w:r>
    </w:p>
    <w:p>
      <w:r>
        <w:t>0,33</w:t>
      </w:r>
    </w:p>
    <w:p>
      <w:r>
        <w:t>Xã Ca Thành</w:t>
      </w:r>
    </w:p>
    <w:p>
      <w:r>
        <w:t>LN 01</w:t>
      </w:r>
    </w:p>
    <w:p>
      <w:r>
        <w:t>2025</w:t>
      </w:r>
    </w:p>
    <w:p>
      <w:r>
        <w:t>31</w:t>
      </w:r>
    </w:p>
    <w:p>
      <w:r>
        <w:t>Khu tái định cư Cao Lù xã Ca Thành, huyện Nguyên Bình, tỉnh Cao Bằng</w:t>
      </w:r>
    </w:p>
    <w:p>
      <w:r>
        <w:t>0,76</w:t>
      </w:r>
    </w:p>
    <w:p>
      <w:r>
        <w:t>0,76</w:t>
      </w:r>
    </w:p>
    <w:p>
      <w:r>
        <w:t>0,76</w:t>
      </w:r>
    </w:p>
    <w:p>
      <w:r>
        <w:t>0,76</w:t>
      </w:r>
    </w:p>
    <w:p>
      <w:r>
        <w:t>Xã Ca Thành</w:t>
      </w:r>
    </w:p>
    <w:p>
      <w:r>
        <w:t>LN 03</w:t>
      </w:r>
    </w:p>
    <w:p>
      <w:r>
        <w:t>2025</w:t>
      </w:r>
    </w:p>
    <w:p>
      <w:r>
        <w:t>32</w:t>
      </w:r>
    </w:p>
    <w:p>
      <w:r>
        <w:t>Khu tái định cư Nà Niếng xóm Đồng Tâm, xã Hưng Đạo, huyện Nguyên Bình, tỉnh Cao Bằng</w:t>
      </w:r>
    </w:p>
    <w:p>
      <w:r>
        <w:t>0,35</w:t>
      </w:r>
    </w:p>
    <w:p>
      <w:r>
        <w:t>0,35</w:t>
      </w:r>
    </w:p>
    <w:p>
      <w:r>
        <w:t>0,35</w:t>
      </w:r>
    </w:p>
    <w:p>
      <w:r>
        <w:t>0,35</w:t>
      </w:r>
    </w:p>
    <w:p>
      <w:r>
        <w:t>Xã Hưng Đạo</w:t>
      </w:r>
    </w:p>
    <w:p>
      <w:r>
        <w:t>LN 02</w:t>
      </w:r>
    </w:p>
    <w:p>
      <w:r>
        <w:t>2025</w:t>
      </w:r>
    </w:p>
    <w:p>
      <w:r>
        <w:t>III.3</w:t>
      </w:r>
    </w:p>
    <w:p>
      <w:r>
        <w:t>Các khu đất đấu giá quyền sử dụng đất; bán tài sản trên đất, chuyển nhượng quyền sử dụng đất</w:t>
      </w:r>
    </w:p>
    <w:p>
      <w:r>
        <w:t>1</w:t>
      </w:r>
    </w:p>
    <w:p>
      <w:r>
        <w:t>Đấu giá UBND thị trấn Nguyên Bình (Trụ sở cũ)</w:t>
      </w:r>
    </w:p>
    <w:p>
      <w:r>
        <w:t>0,0597</w:t>
      </w:r>
    </w:p>
    <w:p>
      <w:r>
        <w:t>0,0597</w:t>
      </w:r>
    </w:p>
    <w:p>
      <w:r>
        <w:t>0,0597</w:t>
      </w:r>
    </w:p>
    <w:p>
      <w:r>
        <w:t>0,0597</w:t>
      </w:r>
    </w:p>
    <w:p>
      <w:r>
        <w:t>TT Nguyên Bình</w:t>
      </w:r>
    </w:p>
    <w:p>
      <w:r>
        <w:t>79</w:t>
      </w:r>
    </w:p>
    <w:p>
      <w:r>
        <w:t>2025</w:t>
      </w:r>
    </w:p>
    <w:p>
      <w:r>
        <w:t>III.4</w:t>
      </w:r>
    </w:p>
    <w:p>
      <w:r>
        <w:t>Công trình, dự án không phải bồi thường GPMB (do nhân dân hiến đất) và công trình, dự án chuyển mục đích sử dụng đất</w:t>
      </w:r>
    </w:p>
    <w:p>
      <w:r>
        <w:t>1</w:t>
      </w:r>
    </w:p>
    <w:p>
      <w:r>
        <w:t>Nhà văn hóa xóm Nà Lẹng, xã Hưng Đạo, huyện Nguyên Bình, tỉnh Cao Bằng.</w:t>
      </w:r>
    </w:p>
    <w:p>
      <w:r>
        <w:t>0,0660</w:t>
      </w:r>
    </w:p>
    <w:p>
      <w:r>
        <w:t>0,0660</w:t>
      </w:r>
    </w:p>
    <w:p>
      <w:r>
        <w:t>0,0660</w:t>
      </w:r>
    </w:p>
    <w:p>
      <w:r>
        <w:t>0,0660</w:t>
      </w:r>
    </w:p>
    <w:p>
      <w:r>
        <w:t>Xã Hưng Đạo</w:t>
      </w:r>
    </w:p>
    <w:p>
      <w:r>
        <w:t>56</w:t>
      </w:r>
    </w:p>
    <w:p>
      <w:r>
        <w:t>2025</w:t>
      </w:r>
    </w:p>
    <w:p>
      <w:r>
        <w:t>2</w:t>
      </w:r>
    </w:p>
    <w:p>
      <w:r>
        <w:t>Nhà văn hóa xóm Khuổi Lỉn, xã Hưng Đạo, huyện Nguyên Bình, tỉnh Cao Bằng.</w:t>
      </w:r>
    </w:p>
    <w:p>
      <w:r>
        <w:t>0,05</w:t>
      </w:r>
    </w:p>
    <w:p>
      <w:r>
        <w:t>0,05</w:t>
      </w:r>
    </w:p>
    <w:p>
      <w:r>
        <w:t>0,05</w:t>
      </w:r>
    </w:p>
    <w:p>
      <w:r>
        <w:t>0,05</w:t>
      </w:r>
    </w:p>
    <w:p>
      <w:r>
        <w:t>Xã Hưng Đạo</w:t>
      </w:r>
    </w:p>
    <w:p>
      <w:r>
        <w:t>46</w:t>
      </w:r>
    </w:p>
    <w:p>
      <w:r>
        <w:t>2025</w:t>
      </w:r>
    </w:p>
    <w:p>
      <w:r>
        <w:t>TỔNG</w:t>
      </w:r>
    </w:p>
    <w:p>
      <w:r>
        <w:t>90,6017</w:t>
      </w:r>
    </w:p>
    <w:p>
      <w:r>
        <w:t>90,6017</w:t>
      </w:r>
    </w:p>
    <w:p>
      <w:r>
        <w:t>4,4350</w:t>
      </w:r>
    </w:p>
    <w:p>
      <w:r>
        <w:t>86,1667</w:t>
      </w:r>
    </w:p>
    <w:p>
      <w:r>
        <w:t>5,9302</w:t>
      </w:r>
    </w:p>
    <w:p>
      <w:r>
        <w:t>0,6040</w:t>
      </w:r>
    </w:p>
    <w:p>
      <w:r>
        <w:t>35,6560</w:t>
      </w:r>
    </w:p>
    <w:p>
      <w:r>
        <w:t>4,9890</w:t>
      </w:r>
    </w:p>
    <w:p>
      <w:r>
        <w:t>38,9875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