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1965/QĐ-BTC về điều chỉnh dự toán chi ngân sách Nhà nước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1965/QĐ-BTC</w:t>
      </w:r>
    </w:p>
    <w:p>
      <w:r>
        <w:t>Hà Nội, ngày 15 tháng 9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các Quyết định: số 2859/QĐ-BTC ngày 29/12/2022, số 322/QĐ-BTC ngày 29/3/2023, số 763/QĐ-BTC ngày 07/4/2023, số 779/QĐ-BTC ngày 12/4/2023 của Bộ Tài chính về việc giao, điều chỉnh dự toán thu, chi ngân sách nhà nước năm 2023;</w:t>
      </w:r>
    </w:p>
    <w:p>
      <w:r>
        <w:t>Theo đề nghị của Cục trưởng Cục Kế hoạch - Tài chính, Thủ trưởng các đơn vị dự toán thuộc Bộ Tài chính.</w:t>
      </w:r>
    </w:p>
    <w:p>
      <w:r>
        <w:t>QUYẾT ĐỊNH:</w:t>
      </w:r>
    </w:p>
    <w:p>
      <w:r>
        <w:t>Điều 1.  Điều chỉnh dự toán chi ngân sách nhà nước năm 2023 đối với các đơn vị dự toán thuộc Bộ Tài chính theo phụ lục đính kèm.</w:t>
      </w:r>
    </w:p>
    <w:p>
      <w:r>
        <w:t>Điều 2.  Căn cứ dự toán chi ngân sách nhà nước năm 2023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Tài chính (Vụ NSNN, Vụ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PHỤ LỤC I</w:t>
      </w:r>
    </w:p>
    <w:p>
      <w:r>
        <w:t>ĐIỀU CHỈNH DỰ TOÁN CHI NGÂN SÁCH NHÀ NƯỚC NĂM 2023</w:t>
      </w:r>
    </w:p>
    <w:p>
      <w:r>
        <w:t>Đơn vị: Ủy ban Chứng khoán Nhà nước</w:t>
      </w:r>
    </w:p>
    <w:p>
      <w:r>
        <w:t>Mã số đơn vị QHNSNN: 1058959</w:t>
      </w:r>
    </w:p>
    <w:p>
      <w:r>
        <w:t>(Kèm theo Quyết định số 1965/QĐ-BTC ngày 15/9/2023 của Bộ Tài chính)</w:t>
      </w:r>
    </w:p>
    <w:p>
      <w:r>
        <w:t>Đơn vị tính: 1.000 đồng</w:t>
      </w:r>
    </w:p>
    <w:p>
      <w:r>
        <w:t>STT</w:t>
      </w:r>
    </w:p>
    <w:p>
      <w:r>
        <w:t>Nội dung</w:t>
      </w:r>
    </w:p>
    <w:p>
      <w:r>
        <w:t>Tổng cộng</w:t>
      </w:r>
    </w:p>
    <w:p>
      <w:r>
        <w:t>Trong đó</w:t>
      </w:r>
    </w:p>
    <w:p>
      <w:r>
        <w:t>Nguồn NSNN</w:t>
      </w:r>
    </w:p>
    <w:p>
      <w:r>
        <w:t>Nguồn khác</w:t>
      </w:r>
    </w:p>
    <w:p>
      <w:r>
        <w:t>A</w:t>
      </w:r>
    </w:p>
    <w:p>
      <w:r>
        <w:t>B</w:t>
      </w:r>
    </w:p>
    <w:p>
      <w:r>
        <w:t>1=2+3</w:t>
      </w:r>
    </w:p>
    <w:p>
      <w:r>
        <w:t>2</w:t>
      </w:r>
    </w:p>
    <w:p>
      <w:r>
        <w:t>3</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9.383.000</w:t>
      </w:r>
    </w:p>
    <w:p>
      <w:r>
        <w:t>0</w:t>
      </w:r>
    </w:p>
    <w:p>
      <w:r>
        <w:t>9.383.000</w:t>
      </w:r>
    </w:p>
    <w:p>
      <w:r>
        <w:t>1.1</w:t>
      </w:r>
    </w:p>
    <w:p>
      <w:r>
        <w:t>Chi quản lý hành chính ngoài định mức</w:t>
      </w:r>
    </w:p>
    <w:p>
      <w:r>
        <w:t>9.383.000</w:t>
      </w:r>
    </w:p>
    <w:p>
      <w:r>
        <w:t>0</w:t>
      </w:r>
    </w:p>
    <w:p>
      <w:r>
        <w:t>9.383.000</w:t>
      </w:r>
    </w:p>
    <w:p>
      <w:r>
        <w:t>a</w:t>
      </w:r>
    </w:p>
    <w:p>
      <w:r>
        <w:t>Chi hội nghị quốc tế</w:t>
      </w:r>
    </w:p>
    <w:p>
      <w:r>
        <w:t>2.476.000</w:t>
      </w:r>
    </w:p>
    <w:p>
      <w:r>
        <w:t>2.476.000</w:t>
      </w:r>
    </w:p>
    <w:p>
      <w:r>
        <w:t>b</w:t>
      </w:r>
    </w:p>
    <w:p>
      <w:r>
        <w:t>Chi tuyên truyền về pháp luật chứng khoán và thị trường chứng khoán, đưa tin về hoạt động chứng khoán</w:t>
      </w:r>
    </w:p>
    <w:p>
      <w:r>
        <w:t>2.700.000</w:t>
      </w:r>
    </w:p>
    <w:p>
      <w:r>
        <w:t>0</w:t>
      </w:r>
    </w:p>
    <w:p>
      <w:r>
        <w:t>2.700.000</w:t>
      </w:r>
    </w:p>
    <w:p>
      <w:r>
        <w:t>c</w:t>
      </w:r>
    </w:p>
    <w:p>
      <w:r>
        <w:t>Chi thanh tra - giám sát hoạt động chứng khoán và thị trường chứng khoán</w:t>
      </w:r>
    </w:p>
    <w:p>
      <w:r>
        <w:t>3.000.000</w:t>
      </w:r>
    </w:p>
    <w:p>
      <w:r>
        <w:t>0</w:t>
      </w:r>
    </w:p>
    <w:p>
      <w:r>
        <w:t>3.000 000</w:t>
      </w:r>
    </w:p>
    <w:p>
      <w:r>
        <w:t>d</w:t>
      </w:r>
    </w:p>
    <w:p>
      <w:r>
        <w:t>Chi đoàn ra hợp tác quốc tế về chứng khoán và thị trường chứng khoán</w:t>
      </w:r>
    </w:p>
    <w:p>
      <w:r>
        <w:t>1.207.000</w:t>
      </w:r>
    </w:p>
    <w:p>
      <w:r>
        <w:t>0</w:t>
      </w:r>
    </w:p>
    <w:p>
      <w:r>
        <w:t>1.207.000</w:t>
      </w:r>
    </w:p>
    <w:p>
      <w:r>
        <w:t>2</w:t>
      </w:r>
    </w:p>
    <w:p>
      <w:r>
        <w:t>Kinh phí không thực hiện tự chủ</w:t>
      </w:r>
    </w:p>
    <w:p>
      <w:r>
        <w:t>-9.383.000</w:t>
      </w:r>
    </w:p>
    <w:p>
      <w:r>
        <w:t>0</w:t>
      </w:r>
    </w:p>
    <w:p>
      <w:r>
        <w:t>-9.383.000</w:t>
      </w:r>
    </w:p>
    <w:p>
      <w:r>
        <w:t>2.1</w:t>
      </w:r>
    </w:p>
    <w:p>
      <w:r>
        <w:t>Chi ứng dụng công nghệ thông tin</w:t>
      </w:r>
    </w:p>
    <w:p>
      <w:r>
        <w:t>22.000.010</w:t>
      </w:r>
    </w:p>
    <w:p>
      <w:r>
        <w:t>0</w:t>
      </w:r>
    </w:p>
    <w:p>
      <w:r>
        <w:t>22.000.010</w:t>
      </w:r>
    </w:p>
    <w:p>
      <w:r>
        <w:t>2.2</w:t>
      </w:r>
    </w:p>
    <w:p>
      <w:r>
        <w:t>Chi niên liễm</w:t>
      </w:r>
    </w:p>
    <w:p>
      <w:r>
        <w:t>21.000</w:t>
      </w:r>
    </w:p>
    <w:p>
      <w:r>
        <w:t>0</w:t>
      </w:r>
    </w:p>
    <w:p>
      <w:r>
        <w:t>21.000</w:t>
      </w:r>
    </w:p>
    <w:p>
      <w:r>
        <w:t>2.3</w:t>
      </w:r>
    </w:p>
    <w:p>
      <w:r>
        <w:t>Chi di chuyển trụ sở làm việc</w:t>
      </w:r>
    </w:p>
    <w:p>
      <w:r>
        <w:t>1.092.000</w:t>
      </w:r>
    </w:p>
    <w:p>
      <w:r>
        <w:t>0</w:t>
      </w:r>
    </w:p>
    <w:p>
      <w:r>
        <w:t>1.092.000</w:t>
      </w:r>
    </w:p>
    <w:p>
      <w:r>
        <w:t>2.4</w:t>
      </w:r>
    </w:p>
    <w:p>
      <w:r>
        <w:t>Chi khác phục vụ công tác thu phí</w:t>
      </w:r>
    </w:p>
    <w:p>
      <w:r>
        <w:t>-32.496.010</w:t>
      </w:r>
    </w:p>
    <w:p>
      <w:r>
        <w:t>-32.496.010</w:t>
      </w:r>
    </w:p>
    <w:p>
      <w:r>
        <w:t>Ghi chú:</w:t>
      </w:r>
    </w:p>
    <w:p>
      <w:r>
        <w:t>1. Mục I.2.2.1: Thực hiện kế hoạch, danh mục dự toán triển khai ứng dụng công nghệ thông tin năm 2023 được Bộ Tài chính phê duyệt tại Quyết định số 1963/QĐ-BTC ngày 15/9/2023 với tổng dự toán bố trí là 22.099,27 triệu đồng, bao gồm: dự toán giao tại Quyết định này là 22.000,01 triệu đồng, nguồn Quỹ phát triển hoạt động sự nghiệp của Tạp chí Chứng khoán là 99,26 triệu đồng.</w:t>
      </w:r>
    </w:p>
    <w:p>
      <w:r>
        <w:t>2. Ủy ban Chứng khoán Nhà nước:</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và quyết định giao dự toán năm 2023 đối với các đơn vị dự toán trực thuộc./.</w:t>
      </w:r>
    </w:p>
    <w:p>
      <w:r>
        <w:t>PHỤ LỤC II</w:t>
      </w:r>
    </w:p>
    <w:p>
      <w:r>
        <w:t>ĐIỀU CHỈNH DỰ TOÁN CHI NGÂN SÁCH NHÀ NƯỚC NĂM 2023</w:t>
      </w:r>
    </w:p>
    <w:p>
      <w:r>
        <w:t>Đơn vị:  Cục Quản lý nợ và Tài chính đối ngoại</w:t>
      </w:r>
    </w:p>
    <w:p>
      <w:r>
        <w:t>Mã số đơn vị QHNSNN:  1099418</w:t>
      </w:r>
    </w:p>
    <w:p>
      <w:r>
        <w:t>Mã số KBNN giao dịch:  0011</w:t>
      </w:r>
    </w:p>
    <w:p>
      <w:r>
        <w:t>(Kèm theo Quyết định số 1965/QĐ-BTC ngày 15/9/2023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không thực hiện tự chủ</w:t>
      </w:r>
    </w:p>
    <w:p>
      <w:r>
        <w:t>0</w:t>
      </w:r>
    </w:p>
    <w:p>
      <w:r>
        <w:t>0</w:t>
      </w:r>
    </w:p>
    <w:p>
      <w:r>
        <w:t>0</w:t>
      </w:r>
    </w:p>
    <w:p>
      <w:r>
        <w:t>1.1</w:t>
      </w:r>
    </w:p>
    <w:p>
      <w:r>
        <w:t>Chi ứng dụng công nghệ thông tin</w:t>
      </w:r>
    </w:p>
    <w:p>
      <w:r>
        <w:t>74.800</w:t>
      </w:r>
    </w:p>
    <w:p>
      <w:r>
        <w:t>0</w:t>
      </w:r>
    </w:p>
    <w:p>
      <w:r>
        <w:t>74.800</w:t>
      </w:r>
    </w:p>
    <w:p>
      <w:r>
        <w:t>1.2</w:t>
      </w:r>
    </w:p>
    <w:p>
      <w:r>
        <w:t>Chi khác phục vụ công tác thu phí</w:t>
      </w:r>
    </w:p>
    <w:p>
      <w:r>
        <w:t>-74.800</w:t>
      </w:r>
    </w:p>
    <w:p>
      <w:r>
        <w:t>0</w:t>
      </w:r>
    </w:p>
    <w:p>
      <w:r>
        <w:t>-74.800</w:t>
      </w:r>
    </w:p>
    <w:p>
      <w:r>
        <w:t>Ghi chú:</w:t>
      </w:r>
    </w:p>
    <w:p>
      <w:r>
        <w:t>Bổ sung kinh phí Mục I.1.1.1 cho Cục Quản lý nợ và Tài chính đối ngoại thực hiện kế hoạch, danh mục dự toán triển khai ứng dụng CNTT năm 2023 được Bộ Tài chính phê duyệt tại Quyết định số 1962/QĐ-BTC ngày 15/9/2023./.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