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năm 2024 phê duyệt khả năng tiếp nhận nước thải, sức chịu tải của các sông nội tỉnh, các tuyến kênh trục và kênh cấp 1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196/QĐ-UBND</w:t>
      </w:r>
    </w:p>
    <w:p>
      <w:r>
        <w:t>Trà Vinh, ngày 16 tháng 02 năm 2024</w:t>
      </w:r>
    </w:p>
    <w:p>
      <w:r>
        <w:t>QUYẾT ĐỊNH</w:t>
      </w:r>
    </w:p>
    <w:p>
      <w:r>
        <w:t>PHÊ DUYỆT KHẢ NĂNG TIẾP NHẬN NƯỚC THẢI, SỨC CHỊU TẢI CỦA CÁC SÔNG NỘI TỈNH, CÁC TUYẾN KÊNH TRỤC VÀ KÊNH CẤP 1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Quyết định số 341/QĐ-BTMNT ngày 23 tháng 3 năm 2012 của Bộ trưởng Bộ Tài nguyên và Môi trường về việc ban hành danh mục lưu vực sông nội tỉnh;</w:t>
      </w:r>
    </w:p>
    <w:p>
      <w:r>
        <w:t>Căn cứ Thông tư số 76/2017/TT-BTNMT ngày 29 tháng 12 năm 2017 của Bộ trưởng Bộ Tài nguyên và Môi trường quy định đánh giá khả năng tiếp nhận nước thải, sức chịu tải của nguồn nước sông, hồ;</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w:t>
      </w:r>
    </w:p>
    <w:p>
      <w:r>
        <w:t>QUYẾT ĐỊNH:</w:t>
      </w:r>
    </w:p>
    <w:p>
      <w:r>
        <w:t>Điều 1.    Phê duyệt khả năng tiếp nhận nước thải, sức chịu tải của 21 tuyến sông nội tỉnh và 138 tuyến kênh trục, kênh cấp I trên địa bàn tỉnh Trà Vinh phục vụ công tác kiểm soát nguồn thải, quản lý chất lượng môi trường nước mặt sông nội tỉnh, bảo vệ nguồn nước nhằm định hướng các hoạt động phát triển kinh tế - xã hội, bảo vệ môi trường trên địa bàn tỉnh  (Chi tiết tại Phụ lục 1 và Phụ lục 2 kèm theo).</w:t>
      </w:r>
    </w:p>
    <w:p>
      <w:r>
        <w:t>Điều 2. Tổ chức thực hiện</w:t>
      </w:r>
    </w:p>
    <w:p>
      <w:r>
        <w:t>1. Sở Tài nguyên và Môi trường</w:t>
      </w:r>
    </w:p>
    <w:p>
      <w:r>
        <w:t>a) Thông báo danh mục sông nội tỉnh và các tuyến kênh trục, kênh cấp I được đánh giá khả năng tiếp nhận nước thải, sức chịu tải tại Điều 1 Quyết định này đến các Sở, Ban, ngành, địa phương biết, phối hợp theo dõi, quản lý theo quy định; tổng hợp, tham mưu đề xuất Ủy ban nhân dân tỉnh cập nhật, điều chỉnh danh mục theo quy định.</w:t>
      </w:r>
    </w:p>
    <w:p>
      <w:r>
        <w:t>b) Chủ trì, phối hợp với các Sở, Ban, ngành, địa phương và đơn vị có liên quan triển khai thực hiện các giải pháp phòng ngừa và kiểm soát nguồn thải vào nguồn nước mặt trên địa bàn tỉnh; kiểm soát chặt chẽ việc xả thải của các doanh nghiệp, cơ sở sản xuất, kinh doanh có phát sinh nước thải, trong đó tập trung các dự án đầu tư lớn, có nguy cơ gây ô nhiễm môi trường, sự cố môi trường; đồng thời, tham mưu, đề xuất xây dựng và tổ chức thực hiện kế hoạch quản lý chất lượng môi trường nước mặt trên địa bàn tỉnh; xác định mục tiêu, lộ trình giảm xả thải vào môi trường nguồn nước mặt không còn khả năng chịu tải theo quy định.</w:t>
      </w:r>
    </w:p>
    <w:p>
      <w:r>
        <w:t>c) Tham mưu, đề xuất Ủy ban nhân dân tỉnh không phê duyệt kết quả thẩm định báo cáo đánh giá tác động môi trường hoặc cấp giấy phép môi trường đối với các dự án có hoạt động xả nước thải trực tiếp vào các sông, kênh không còn khả năng chịu tải theo Điều 1 Quyết định này, trừ trường hợp dự án có phương án xử lý nước thải đạt quy chuẩn kỹ thuật môi trường về chất lượng nước mặt trước khi thải vào nguồn tiếp nhận hoặc có phương án tuần hoàn, tái sử dụng, không làm phát sinh thêm nước thải hoặc dự án đầu tư xử lý các chất ô nhiễm, cải tạo, phục hồi, cải thiện chất lượng môi trường khu vực bị ô nhiễm.</w:t>
      </w:r>
    </w:p>
    <w:p>
      <w:r>
        <w:t>2. Sở Nông nghiệp và Phát triển nông thôn</w:t>
      </w:r>
    </w:p>
    <w:p>
      <w:r>
        <w:t>a) Chủ trì, phối hợp với các Sở, Ban, ngành, Ủy ban nhân dân các huyện, thị xã, thành phố có kế hoạch nuôi trồng thủy sản, sản xuất nông nghiệp, lâm nghiệp phù hợp với khả năng tiếp nhận nguồn thải, sức chịu tải của các tuyến sông, kênh trên địa bàn tỉnh.</w:t>
      </w:r>
    </w:p>
    <w:p>
      <w:r>
        <w:t>b) Triển khai thực hiện các giải pháp kiểm soát nguồn thải từ hoạt động sản xuất nông nghiệp, nhất là nguồn thải từ nuôi thủy sản, hoạt động cải tạo ao, hồ trong nuôi thủy sản.</w:t>
      </w:r>
    </w:p>
    <w:p>
      <w:r>
        <w:t>c) Phối hợp với Sở Tài nguyên và Môi trường trong hoạt động cấp Giấy phép môi trường đối với các hoạt động xả nước thải vào nguồn nước và hệ thống công trình thủy lợi.</w:t>
      </w:r>
    </w:p>
    <w:p>
      <w:r>
        <w:t>3. Sở Xây dựng</w:t>
      </w:r>
    </w:p>
    <w:p>
      <w:r>
        <w:t>Phối hợp với Ủy ban nhân dân các huyện, thị xã, thành phố và đơn vị có liên quan tuyên truyền, vận động người dân di dời nhà ở tại khu vực ven sông, kênh trong nội ô đô thị; rà soát các quy hoạch xây dựng và quy hoạch đô thị để từng bước đầu tư hệ thống xử lý nước thải tập trung tại các đô thị, góp phần giảm ô nhiễm môi trường nước mặt.</w:t>
      </w:r>
    </w:p>
    <w:p>
      <w:r>
        <w:t>4. Sở Giao thông Vận tải</w:t>
      </w:r>
    </w:p>
    <w:p>
      <w:r>
        <w:t>a) Chủ trì, phối hợp với Sở Nông nghiệp và Phát triển nông thôn, Sở Tài nguyên và Môi trường, địa phương và các đơn vị có liên quan tham mưu, đề xuất việc nạo vét duy tu luồng đường thủy nội địa địa phương theo quy định.</w:t>
      </w:r>
    </w:p>
    <w:p>
      <w:r>
        <w:t>b) Phối hợp với Ủy ban nhân dân các huyện, thị xã, thành phố và các cơ quan, đơn vị có liên quan tổ chức thực hiện các giải pháp kiểm soát nguồn thải từ hoạt động giao thông, các bến tàu, bến cảng.</w:t>
      </w:r>
    </w:p>
    <w:p>
      <w:r>
        <w:t>5. Sở Công Thương</w:t>
      </w:r>
    </w:p>
    <w:p>
      <w:r>
        <w:t>a) Chủ trì, phối hợp với Ủy ban nhân dân các huyện, thị xã, thành phố và các cơ quan, đơn vị có liên quan triển khai thực hiện các giải pháp kiểm soát nguồn thải từ các hoạt động công nghiệp, cụm công nghiệp.</w:t>
      </w:r>
    </w:p>
    <w:p>
      <w:r>
        <w:t>b) Phối hợp với các đơn vị có liên quan có phương án quy hoạch bố trí phát triển các khu công nghiệp, cụm công nghiệp phù hợp với đặc điểm khả năng tiếp nhận nước thải, sức chịu tải theo từng sông, kênh.</w:t>
      </w:r>
    </w:p>
    <w:p>
      <w:r>
        <w:t>6. Sở Khoa học và Công nghệ</w:t>
      </w:r>
    </w:p>
    <w:p>
      <w:r>
        <w:t>Phối hợp với các Sở, ngành nghiên cứu, ứng dụng khoa học công nghệ trong xử lý, tái sử dụng các nguồn thải, các giải pháp tăng cường khả năng tiếp nhận nước thải, sức chịu tải của các tuyến sông, kênh trên địa bàn tỉnh.</w:t>
      </w:r>
    </w:p>
    <w:p>
      <w:r>
        <w:t>7. Ban Quản lý Khu Kinh tế Trà Vinh</w:t>
      </w:r>
    </w:p>
    <w:p>
      <w:r>
        <w:t>a) Phối hợp với Sở Tài nguyên và Môi trường và các đơn vị liên quan quản lý hoạt động xả thải của các doanh nghiệp trong các khu kinh tế, khu công nghiệp, đảm bảo phù hợp với khả năng tiếp nhận nước thải, sức chịu tải.</w:t>
      </w:r>
    </w:p>
    <w:p>
      <w:r>
        <w:t>b) Tổ chức thực hiện các giải pháp kiểm soát nguồn thải từ hoạt động trong các khu kinh tế, khu công nghiệp; xúc tiến các chủ đầu tư hạ tầng trong các khu kinh tế, khu công nghiệp xây dựng hệ thống xử lý nước thải tập trung.</w:t>
      </w:r>
    </w:p>
    <w:p>
      <w:r>
        <w:t>8. Ủy ban nhân dân các huyện, thị xã, thành phố:</w:t>
      </w:r>
    </w:p>
    <w:p>
      <w:r>
        <w:t>a) Tổ chức q uản lý   danh mục các nguồn nước được đánh giá khả năng tiếp nhận nước thải, sức chịu tải quy định tại Điều 1 Quyết định này trên địa bàn quản lý;   k  iểm tra, giám sát các hoạt động xả thải của các cơ sở sản xuất, kinh doanh dịch vụ trên địa bàn quản lý;   kiểm soát nguồn ô nhiễm, quản lý các nguồn thải,   thực hiện tốt công tác bảo vệ môi trường đối với các tuyến sông, kênh trên địa bàn quản lý.</w:t>
      </w:r>
    </w:p>
    <w:p>
      <w:r>
        <w:t>b) Phối hợp với các đơn vị có liên quan đầu tư hệ thống xử lý nước thải tập trung tại các đô thị, khu dân cư tập trung trên địa bàn quản lý.</w:t>
      </w:r>
    </w:p>
    <w:p>
      <w:r>
        <w:t>c) Không cấp giấy phép môi trường theo thẩm quyền cho các dự án đầu tư có hoạt động xả nước thải trực tiếp vào môi trường nước mặt trên các sông, kênh không còn khả năng tiếp nhận nước thải, sức chịu tải, trừ trường hợp dự án có phương án xử lý nước thải đạt Quy chuẩn Kỹ thuật Quốc gia về môi trường chất lượng nước mặt trước khi thải vào nguồn tiếp nhận; hoặc có phương án tuần hoàn, tái sử dụng để không làm phát sinh thêm nước thải; hoặc dự án đầu tư xử lý các chất ô nhiễm, cải tạo, phục hồi, cải thiện chất lượng môi trường nước mặt khu vực bị ô nhiễm.</w:t>
      </w:r>
    </w:p>
    <w:p>
      <w:r>
        <w:t>d) Chủ động xác định mục tiêu, lộ trình giảm xả thải vào môi trường nước mặt không còn khả năng chịu tải trên địa bàn.</w:t>
      </w:r>
    </w:p>
    <w:p>
      <w:r>
        <w:t>đ) Chỉ đạo Ủy ban nhân dân các xã, phường, thị trấn kiểm soát các hoạt động dân sinh xả thải xuống các tuyến sông, kênh. Rà soát và có kế hoạch di dời, giải tỏa các cơ sở sản xuất, kinh doanh, hộ gia đình xây dựng công trình vi phạm hành lang an toàn giao thông đường bộ, đường thủy, lấn chiếm lòng sông, kênh rạch, cản trở lưu thông dòng nước.</w:t>
      </w:r>
    </w:p>
    <w:p>
      <w:r>
        <w:t>e) Tổ chức thực hiện kế hoạch quản lý chất lượng môi trường nước mặt trên địa bàn quản lý theo quy định.</w:t>
      </w:r>
    </w:p>
    <w:p>
      <w:r>
        <w:t>9. Các tổ chức, cá nhân có liên quan</w:t>
      </w:r>
    </w:p>
    <w:p>
      <w:r>
        <w:t>a) Thực hiện các biện pháp bảo vệ, phòng, chống ô nhiễm nguồn nước mặt trên các sông, kênh theo quy định.</w:t>
      </w:r>
    </w:p>
    <w:p>
      <w:r>
        <w:t>b) Kiểm soát nguồn phát sinh ô nhiễm, quản lý chặt chẽ các nguồn thải trong quá trình hoạt động sản xuất, kinh doanh; xử lý nước thải đạt quy chuẩn môi trường cho phép trước khi xả nước thải ra nguồn tiếp nhận.</w:t>
      </w:r>
    </w:p>
    <w:p>
      <w:r>
        <w:t>Điều 3.        Quyết định này có hiệu lực kể từ ngày ký.</w:t>
      </w:r>
    </w:p>
    <w:p>
      <w:r>
        <w:t>Điều 4.        Chánh Văn phòng Ủy ban nhân dân tỉnh;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PHỤ LỤC 1</w:t>
      </w:r>
    </w:p>
    <w:p>
      <w:r>
        <w:t>KHẢ NĂNG TIẾP NHẬN NƯỚC THẢI, SỨC CHỊU TẢI CỦA 21 TUYẾN SÔNG NỘI TỈNH TRÀ VINH</w:t>
      </w:r>
    </w:p>
    <w:p>
      <w:r>
        <w:t>(Kèm theo Quyết định số: 196/QĐ-UBND ngày 16 tháng 02 năm 2024 của Ủy ban nhân dân tỉnh)</w:t>
      </w:r>
    </w:p>
    <w:p>
      <w:r>
        <w:t>1. Trường hợp không có công trình cống, dòng chảy tự nhiên hoàn toàn</w:t>
      </w:r>
    </w:p>
    <w:p>
      <w:r>
        <w:t>Tên sông1</w:t>
      </w:r>
    </w:p>
    <w:p>
      <w:r>
        <w:t>Chiều dài (km)</w:t>
      </w:r>
    </w:p>
    <w:p>
      <w:r>
        <w:t>Tọa độ VN2000, kinh     tuyến trục 105º30´</w:t>
      </w:r>
    </w:p>
    <w:p>
      <w:r>
        <w:t>Địa giới hành chính (xã/phường/ thị trấn; huyện/thị xã/thành phố)</w:t>
      </w:r>
    </w:p>
    <w:p>
      <w:r>
        <w:t>Khả năng tiếp nhận nước thải, sức chịu tải đối với từng thông số đánh giá</w:t>
      </w:r>
    </w:p>
    <w:p>
      <w:r>
        <w:t>Phân loại chất lượng nước theo QCVN 08-MT:2015/ BTNMT</w:t>
      </w:r>
    </w:p>
    <w:p>
      <w:r>
        <w:t>Phân loại chất lượng nước theo QCVN 08:2023/BTNMT</w:t>
      </w:r>
    </w:p>
    <w:p>
      <w:r>
        <w:t>Điểm đầu     X (m); Y (m)</w:t>
      </w:r>
    </w:p>
    <w:p>
      <w:r>
        <w:t>Điểm cuối     X (m); Y (m)</w:t>
      </w:r>
    </w:p>
    <w:p>
      <w:r>
        <w:t>Amoni     (NH 4  +  tính theo N)</w:t>
      </w:r>
    </w:p>
    <w:p>
      <w:r>
        <w:t>Nitrat     (NO 3  -  tính theo N)</w:t>
      </w:r>
    </w:p>
    <w:p>
      <w:r>
        <w:t>Phosphat     (PO 4  3-  tính theo P)</w:t>
      </w:r>
    </w:p>
    <w:p>
      <w:r>
        <w:t>BOD 5  (20ºC)</w:t>
      </w:r>
    </w:p>
    <w:p>
      <w:r>
        <w:t>COD</w:t>
      </w:r>
    </w:p>
    <w:p>
      <w:r>
        <w:t>Tổng chất rắn lơ lửng     (TSS)</w:t>
      </w:r>
    </w:p>
    <w:p>
      <w:r>
        <w:t>Coliform</w:t>
      </w:r>
    </w:p>
    <w:p>
      <w:r>
        <w:t>(kg/ngày)</w:t>
      </w:r>
    </w:p>
    <w:p>
      <w:r>
        <w:t>10 8  MPN/ngày</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Sông Láng Thé**</w:t>
      </w:r>
    </w:p>
    <w:p>
      <w:r>
        <w:t>15</w:t>
      </w:r>
    </w:p>
    <w:p>
      <w:r>
        <w:t>1.099.094; 585.354</w:t>
      </w:r>
    </w:p>
    <w:p>
      <w:r>
        <w:t>1.107.757; 589.797</w:t>
      </w:r>
    </w:p>
    <w:p>
      <w:r>
        <w:t>Xã Long Đức, TP. Trà Vinh; xã Nguyệt Hóa, huyện Châu Thành; xã Đại Phúc, xã Phương Thạnh, huyện Càng Long</w:t>
      </w:r>
    </w:p>
    <w:p>
      <w:r>
        <w:t>18.885,7</w:t>
      </w:r>
    </w:p>
    <w:p>
      <w:r>
        <w:t>17.698,6</w:t>
      </w:r>
    </w:p>
    <w:p>
      <w:r>
        <w:t>31.964,5</w:t>
      </w:r>
    </w:p>
    <w:p>
      <w:r>
        <w:t>34.357,3</w:t>
      </w:r>
    </w:p>
    <w:p>
      <w:r>
        <w:t>2.515,1</w:t>
      </w:r>
    </w:p>
    <w:p>
      <w:r>
        <w:t>2.489,5</w:t>
      </w:r>
    </w:p>
    <w:p>
      <w:r>
        <w:t>2.296,5</w:t>
      </w:r>
    </w:p>
    <w:p>
      <w:r>
        <w:t>2.311,4</w:t>
      </w:r>
    </w:p>
    <w:p>
      <w:r>
        <w:t>814,5</w:t>
      </w:r>
    </w:p>
    <w:p>
      <w:r>
        <w:t>990,1</w:t>
      </w:r>
    </w:p>
    <w:p>
      <w:r>
        <w:t>2.515,7</w:t>
      </w:r>
    </w:p>
    <w:p>
      <w:r>
        <w:t>2.804,0</w:t>
      </w:r>
    </w:p>
    <w:p>
      <w:r>
        <w:t>2.455</w:t>
      </w:r>
    </w:p>
    <w:p>
      <w:r>
        <w:t>2.677</w:t>
      </w:r>
    </w:p>
    <w:p>
      <w:r>
        <w:t>Rạch Dừa Đỏ (Sông Dừa Đỏ)**</w:t>
      </w:r>
    </w:p>
    <w:p>
      <w:r>
        <w:t>10</w:t>
      </w:r>
    </w:p>
    <w:p>
      <w:r>
        <w:t>1.106.944; 583.658</w:t>
      </w:r>
    </w:p>
    <w:p>
      <w:r>
        <w:t>1.114.021; 580.988</w:t>
      </w:r>
    </w:p>
    <w:p>
      <w:r>
        <w:t>Xã Đức Mỹ, xã Nhị Long, xã Nhị Long Phú, huyện Càng Long</w:t>
      </w:r>
    </w:p>
    <w:p>
      <w:r>
        <w:t>26,4</w:t>
      </w:r>
    </w:p>
    <w:p>
      <w:r>
        <w:t>26,0</w:t>
      </w:r>
    </w:p>
    <w:p>
      <w:r>
        <w:t>312,6</w:t>
      </w:r>
    </w:p>
    <w:p>
      <w:r>
        <w:t>150,3</w:t>
      </w:r>
    </w:p>
    <w:p>
      <w:r>
        <w:t>7,8</w:t>
      </w:r>
    </w:p>
    <w:p>
      <w:r>
        <w:t>7,5</w:t>
      </w:r>
    </w:p>
    <w:p>
      <w:r>
        <w:t>13,4</w:t>
      </w:r>
    </w:p>
    <w:p>
      <w:r>
        <w:t>7,6</w:t>
      </w:r>
    </w:p>
    <w:p>
      <w:r>
        <w:t>21,2</w:t>
      </w:r>
    </w:p>
    <w:p>
      <w:r>
        <w:t>23,5</w:t>
      </w:r>
    </w:p>
    <w:p>
      <w:r>
        <w:t>14,5</w:t>
      </w:r>
    </w:p>
    <w:p>
      <w:r>
        <w:t>14,3</w:t>
      </w:r>
    </w:p>
    <w:p>
      <w:r>
        <w:t>50</w:t>
      </w:r>
    </w:p>
    <w:p>
      <w:r>
        <w:t>53</w:t>
      </w:r>
    </w:p>
    <w:p>
      <w:r>
        <w:t>Rạch Rô**</w:t>
      </w:r>
    </w:p>
    <w:p>
      <w:r>
        <w:t>10</w:t>
      </w:r>
    </w:p>
    <w:p>
      <w:r>
        <w:t>1.103.463; 579.078</w:t>
      </w:r>
    </w:p>
    <w:p>
      <w:r>
        <w:t>1.105.958; 581.797</w:t>
      </w:r>
    </w:p>
    <w:p>
      <w:r>
        <w:t>Xã Bình Phú, xã Nhị Long, huyện Càng Long</w:t>
      </w:r>
    </w:p>
    <w:p>
      <w:r>
        <w:t>875,7</w:t>
      </w:r>
    </w:p>
    <w:p>
      <w:r>
        <w:t>753,3</w:t>
      </w:r>
    </w:p>
    <w:p>
      <w:r>
        <w:t>3.716,8</w:t>
      </w:r>
    </w:p>
    <w:p>
      <w:r>
        <w:t>3.376,9</w:t>
      </w:r>
    </w:p>
    <w:p>
      <w:r>
        <w:t>213,5</w:t>
      </w:r>
    </w:p>
    <w:p>
      <w:r>
        <w:t>191,2</w:t>
      </w:r>
    </w:p>
    <w:p>
      <w:r>
        <w:t>236,9</w:t>
      </w:r>
    </w:p>
    <w:p>
      <w:r>
        <w:t>230,0</w:t>
      </w:r>
    </w:p>
    <w:p>
      <w:r>
        <w:t>148,6</w:t>
      </w:r>
    </w:p>
    <w:p>
      <w:r>
        <w:t>168,8</w:t>
      </w:r>
    </w:p>
    <w:p>
      <w:r>
        <w:t>283,0</w:t>
      </w:r>
    </w:p>
    <w:p>
      <w:r>
        <w:t>289,7</w:t>
      </w:r>
    </w:p>
    <w:p>
      <w:r>
        <w:t>320</w:t>
      </w:r>
    </w:p>
    <w:p>
      <w:r>
        <w:t>351</w:t>
      </w:r>
    </w:p>
    <w:p>
      <w:r>
        <w:t>Sông Ba Trường (Sông Ba Si)**</w:t>
      </w:r>
    </w:p>
    <w:p>
      <w:r>
        <w:t>19</w:t>
      </w:r>
    </w:p>
    <w:p>
      <w:r>
        <w:t>1.104.729; 582.624</w:t>
      </w:r>
    </w:p>
    <w:p>
      <w:r>
        <w:t>1.103.928; 588.539</w:t>
      </w:r>
    </w:p>
    <w:p>
      <w:r>
        <w:t>Xã Long Đức, TP. Trà Vinh; xã Nguyệt Hóa, huyện Châu Thành; Xã Đại Phước, xã Đại Phúc, huyện Càng Long</w:t>
      </w:r>
    </w:p>
    <w:p>
      <w:r>
        <w:t>5.082,3</w:t>
      </w:r>
    </w:p>
    <w:p>
      <w:r>
        <w:t>3.663,6</w:t>
      </w:r>
    </w:p>
    <w:p>
      <w:r>
        <w:t>21.116,2</w:t>
      </w:r>
    </w:p>
    <w:p>
      <w:r>
        <w:t>20.419,2</w:t>
      </w:r>
    </w:p>
    <w:p>
      <w:r>
        <w:t>1.360,7</w:t>
      </w:r>
    </w:p>
    <w:p>
      <w:r>
        <w:t>1.102,6</w:t>
      </w:r>
    </w:p>
    <w:p>
      <w:r>
        <w:t>1.547,7</w:t>
      </w:r>
    </w:p>
    <w:p>
      <w:r>
        <w:t>1.408,6</w:t>
      </w:r>
    </w:p>
    <w:p>
      <w:r>
        <w:t>987,3</w:t>
      </w:r>
    </w:p>
    <w:p>
      <w:r>
        <w:t>1.212,7</w:t>
      </w:r>
    </w:p>
    <w:p>
      <w:r>
        <w:t>1.784,1</w:t>
      </w:r>
    </w:p>
    <w:p>
      <w:r>
        <w:t>1.956,1</w:t>
      </w:r>
    </w:p>
    <w:p>
      <w:r>
        <w:t>2.461</w:t>
      </w:r>
    </w:p>
    <w:p>
      <w:r>
        <w:t>2.655</w:t>
      </w:r>
    </w:p>
    <w:p>
      <w:r>
        <w:t>Sông Cung Hầu (Sông Cổ Chiên)**</w:t>
      </w:r>
    </w:p>
    <w:p>
      <w:r>
        <w:t>29</w:t>
      </w:r>
    </w:p>
    <w:p>
      <w:r>
        <w:t>1.107.757; 589.797</w:t>
      </w:r>
    </w:p>
    <w:p>
      <w:r>
        <w:t>1.085.781; 612.559</w:t>
      </w:r>
    </w:p>
    <w:p>
      <w:r>
        <w:t>Xã Long Đức, TP. Trà Vinh; xã Hòa Thuận, xã Hưng Mỹ, huyện Châu Thành; xã Vinh Kim, xã Mỹ Long Bắc, huyện Cầu Ngang</w:t>
      </w:r>
    </w:p>
    <w:p>
      <w:r>
        <w:t>20.270,0</w:t>
      </w:r>
    </w:p>
    <w:p>
      <w:r>
        <w:t>25.591,1</w:t>
      </w:r>
    </w:p>
    <w:p>
      <w:r>
        <w:t>57.658,4</w:t>
      </w:r>
    </w:p>
    <w:p>
      <w:r>
        <w:t>61.440,9</w:t>
      </w:r>
    </w:p>
    <w:p>
      <w:r>
        <w:t>3.180,8</w:t>
      </w:r>
    </w:p>
    <w:p>
      <w:r>
        <w:t>3.353,3</w:t>
      </w:r>
    </w:p>
    <w:p>
      <w:r>
        <w:t>8.145,2</w:t>
      </w:r>
    </w:p>
    <w:p>
      <w:r>
        <w:t>9.022,4</w:t>
      </w:r>
    </w:p>
    <w:p>
      <w:r>
        <w:t>1.608,5</w:t>
      </w:r>
    </w:p>
    <w:p>
      <w:r>
        <w:t>5.690,4</w:t>
      </w:r>
    </w:p>
    <w:p>
      <w:r>
        <w:t>10.760,7</w:t>
      </w:r>
    </w:p>
    <w:p>
      <w:r>
        <w:t>11.836,2</w:t>
      </w:r>
    </w:p>
    <w:p>
      <w:r>
        <w:t>7.638</w:t>
      </w:r>
    </w:p>
    <w:p>
      <w:r>
        <w:t>2.822</w:t>
      </w:r>
    </w:p>
    <w:p>
      <w:r>
        <w:t>Rạch Trà Vinh</w:t>
      </w:r>
    </w:p>
    <w:p>
      <w:r>
        <w:t>17</w:t>
      </w:r>
    </w:p>
    <w:p>
      <w:r>
        <w:t>1.086.579; 593.385</w:t>
      </w:r>
    </w:p>
    <w:p>
      <w:r>
        <w:t>1.102.977; 593.760</w:t>
      </w:r>
    </w:p>
    <w:p>
      <w:r>
        <w:t>Xã Long Đức, phường 2,4,5,6,9 TP. Trà Vinh; xã Hòa Thuận, xã Đa Lộc huyện Châu Thành</w:t>
      </w:r>
    </w:p>
    <w:p>
      <w:r>
        <w:t>17.599,8</w:t>
      </w:r>
    </w:p>
    <w:p>
      <w:r>
        <w:t>17.764,8</w:t>
      </w:r>
    </w:p>
    <w:p>
      <w:r>
        <w:t>18.293,4</w:t>
      </w:r>
    </w:p>
    <w:p>
      <w:r>
        <w:t>18.600,6</w:t>
      </w:r>
    </w:p>
    <w:p>
      <w:r>
        <w:t>1.420,1</w:t>
      </w:r>
    </w:p>
    <w:p>
      <w:r>
        <w:t>1.088,1</w:t>
      </w:r>
    </w:p>
    <w:p>
      <w:r>
        <w:t>1.642,8</w:t>
      </w:r>
    </w:p>
    <w:p>
      <w:r>
        <w:t>1.790,1</w:t>
      </w:r>
    </w:p>
    <w:p>
      <w:r>
        <w:t>666,4</w:t>
      </w:r>
    </w:p>
    <w:p>
      <w:r>
        <w:t>533,7</w:t>
      </w:r>
    </w:p>
    <w:p>
      <w:r>
        <w:t>4.591,1</w:t>
      </w:r>
    </w:p>
    <w:p>
      <w:r>
        <w:t>4.110,6</w:t>
      </w:r>
    </w:p>
    <w:p>
      <w:r>
        <w:t>4.290</w:t>
      </w:r>
    </w:p>
    <w:p>
      <w:r>
        <w:t>4.569</w:t>
      </w:r>
    </w:p>
    <w:p>
      <w:r>
        <w:t>Rạch Đãi Vàng (Rạch Bãi Vàng/ Sông Bãi Vàng)</w:t>
      </w:r>
    </w:p>
    <w:p>
      <w:r>
        <w:t>16</w:t>
      </w:r>
    </w:p>
    <w:p>
      <w:r>
        <w:t>1.087.362; 602.703</w:t>
      </w:r>
    </w:p>
    <w:p>
      <w:r>
        <w:t>1.094.011; 602.815</w:t>
      </w:r>
    </w:p>
    <w:p>
      <w:r>
        <w:t>Xã Vinh Kim, huyện Cầu Ngang</w:t>
      </w:r>
    </w:p>
    <w:p>
      <w:r>
        <w:t>8.666,6</w:t>
      </w:r>
    </w:p>
    <w:p>
      <w:r>
        <w:t>8.995,8</w:t>
      </w:r>
    </w:p>
    <w:p>
      <w:r>
        <w:t>20.280,1</w:t>
      </w:r>
    </w:p>
    <w:p>
      <w:r>
        <w:t>20.895,2</w:t>
      </w:r>
    </w:p>
    <w:p>
      <w:r>
        <w:t>1.335,4</w:t>
      </w:r>
    </w:p>
    <w:p>
      <w:r>
        <w:t>1.371,4</w:t>
      </w:r>
    </w:p>
    <w:p>
      <w:r>
        <w:t>3.205,6</w:t>
      </w:r>
    </w:p>
    <w:p>
      <w:r>
        <w:t>3.415,8</w:t>
      </w:r>
    </w:p>
    <w:p>
      <w:r>
        <w:t>1.296,0</w:t>
      </w:r>
    </w:p>
    <w:p>
      <w:r>
        <w:t>1.349,2</w:t>
      </w:r>
    </w:p>
    <w:p>
      <w:r>
        <w:t>7.239,1</w:t>
      </w:r>
    </w:p>
    <w:p>
      <w:r>
        <w:t>7.780,5</w:t>
      </w:r>
    </w:p>
    <w:p>
      <w:r>
        <w:t>6.084</w:t>
      </w:r>
    </w:p>
    <w:p>
      <w:r>
        <w:t>6.319</w:t>
      </w:r>
    </w:p>
    <w:p>
      <w:r>
        <w:t>Sông Bến Chùa (Sông Hiệp Mỹ)</w:t>
      </w:r>
    </w:p>
    <w:p>
      <w:r>
        <w:t>19</w:t>
      </w:r>
    </w:p>
    <w:p>
      <w:r>
        <w:t>1.078.085; 606.924</w:t>
      </w:r>
    </w:p>
    <w:p>
      <w:r>
        <w:t>1.078.402; 614.229</w:t>
      </w:r>
    </w:p>
    <w:p>
      <w:r>
        <w:t>Xã Mỹ Long Nam, xã Hiệp Mỹ Đông, xã Hiệp Mỹ Tây, huyện Cầu Ngang; xã Hiệp Thạnh, xã Long Hữu, TX. Duyên Hải</w:t>
      </w:r>
    </w:p>
    <w:p>
      <w:r>
        <w:t>5.501,8</w:t>
      </w:r>
    </w:p>
    <w:p>
      <w:r>
        <w:t>5.757,0</w:t>
      </w:r>
    </w:p>
    <w:p>
      <w:r>
        <w:t>12.122,1</w:t>
      </w:r>
    </w:p>
    <w:p>
      <w:r>
        <w:t>12.651,2</w:t>
      </w:r>
    </w:p>
    <w:p>
      <w:r>
        <w:t>2.908,4</w:t>
      </w:r>
    </w:p>
    <w:p>
      <w:r>
        <w:t>3.086,9</w:t>
      </w:r>
    </w:p>
    <w:p>
      <w:r>
        <w:t>8.983,6</w:t>
      </w:r>
    </w:p>
    <w:p>
      <w:r>
        <w:t>9.663,3</w:t>
      </w:r>
    </w:p>
    <w:p>
      <w:r>
        <w:t>- 4.858,7  (*)</w:t>
      </w:r>
    </w:p>
    <w:p>
      <w:r>
        <w:t>- 5.197,6  (*)</w:t>
      </w:r>
    </w:p>
    <w:p>
      <w:r>
        <w:t>1.378,2</w:t>
      </w:r>
    </w:p>
    <w:p>
      <w:r>
        <w:t>1.477,4</w:t>
      </w:r>
    </w:p>
    <w:p>
      <w:r>
        <w:t>14.561</w:t>
      </w:r>
    </w:p>
    <w:p>
      <w:r>
        <w:t>15.470</w:t>
      </w:r>
    </w:p>
    <w:p>
      <w:r>
        <w:t>Sông Tân Lập</w:t>
      </w:r>
    </w:p>
    <w:p>
      <w:r>
        <w:t>21</w:t>
      </w:r>
    </w:p>
    <w:p>
      <w:r>
        <w:t>1.074.773; 602.104</w:t>
      </w:r>
    </w:p>
    <w:p>
      <w:r>
        <w:t>1.076.255; 607.178</w:t>
      </w:r>
    </w:p>
    <w:p>
      <w:r>
        <w:t>Xã Hiệp Mỹ Tây, xã Long Sơn, xã Thạnh Hòa Sơn, huyện Cầu Ngang</w:t>
      </w:r>
    </w:p>
    <w:p>
      <w:r>
        <w:t>607,0</w:t>
      </w:r>
    </w:p>
    <w:p>
      <w:r>
        <w:t>608,9</w:t>
      </w:r>
    </w:p>
    <w:p>
      <w:r>
        <w:t>4.834,2</w:t>
      </w:r>
    </w:p>
    <w:p>
      <w:r>
        <w:t>4.711,6</w:t>
      </w:r>
    </w:p>
    <w:p>
      <w:r>
        <w:t>88,1</w:t>
      </w:r>
    </w:p>
    <w:p>
      <w:r>
        <w:t>105,5</w:t>
      </w:r>
    </w:p>
    <w:p>
      <w:r>
        <w:t>477,8</w:t>
      </w:r>
    </w:p>
    <w:p>
      <w:r>
        <w:t>661,1</w:t>
      </w:r>
    </w:p>
    <w:p>
      <w:r>
        <w:t>- 929,0  (*)</w:t>
      </w:r>
    </w:p>
    <w:p>
      <w:r>
        <w:t>-550,8  (*)</w:t>
      </w:r>
    </w:p>
    <w:p>
      <w:r>
        <w:t>8.162,0</w:t>
      </w:r>
    </w:p>
    <w:p>
      <w:r>
        <w:t>4.692,4</w:t>
      </w:r>
    </w:p>
    <w:p>
      <w:r>
        <w:t>1.585</w:t>
      </w:r>
    </w:p>
    <w:p>
      <w:r>
        <w:t>1.468</w:t>
      </w:r>
    </w:p>
    <w:p>
      <w:r>
        <w:t>Sông Cầu Kè</w:t>
      </w:r>
    </w:p>
    <w:p>
      <w:r>
        <w:t>10</w:t>
      </w:r>
    </w:p>
    <w:p>
      <w:r>
        <w:t>1.091.381; 555.396</w:t>
      </w:r>
    </w:p>
    <w:p>
      <w:r>
        <w:t>1.092.797; 558.114</w:t>
      </w:r>
    </w:p>
    <w:p>
      <w:r>
        <w:t>Xã An Phú Tân, xã Tam Ngãi, huyện Cầu Kè</w:t>
      </w:r>
    </w:p>
    <w:p>
      <w:r>
        <w:t>24.043,1</w:t>
      </w:r>
    </w:p>
    <w:p>
      <w:r>
        <w:t>21.703,7</w:t>
      </w:r>
    </w:p>
    <w:p>
      <w:r>
        <w:t>5.468,0</w:t>
      </w:r>
    </w:p>
    <w:p>
      <w:r>
        <w:t>5.361,7</w:t>
      </w:r>
    </w:p>
    <w:p>
      <w:r>
        <w:t>768,6</w:t>
      </w:r>
    </w:p>
    <w:p>
      <w:r>
        <w:t>769,4</w:t>
      </w:r>
    </w:p>
    <w:p>
      <w:r>
        <w:t>259,2</w:t>
      </w:r>
    </w:p>
    <w:p>
      <w:r>
        <w:t>263,5</w:t>
      </w:r>
    </w:p>
    <w:p>
      <w:r>
        <w:t>- 18,0  (*)</w:t>
      </w:r>
    </w:p>
    <w:p>
      <w:r>
        <w:t>- 8,5  (*)</w:t>
      </w:r>
    </w:p>
    <w:p>
      <w:r>
        <w:t>1.432,0</w:t>
      </w:r>
    </w:p>
    <w:p>
      <w:r>
        <w:t>2.592,0</w:t>
      </w:r>
    </w:p>
    <w:p>
      <w:r>
        <w:t>411</w:t>
      </w:r>
    </w:p>
    <w:p>
      <w:r>
        <w:t>607</w:t>
      </w:r>
    </w:p>
    <w:p>
      <w:r>
        <w:t>Rạch Săm Sóc (Rạch Rùm Sóc)</w:t>
      </w:r>
    </w:p>
    <w:p>
      <w:r>
        <w:t>10</w:t>
      </w:r>
    </w:p>
    <w:p>
      <w:r>
        <w:t>1.085.143; 560.612</w:t>
      </w:r>
    </w:p>
    <w:p>
      <w:r>
        <w:t>1.090.575; 565.735</w:t>
      </w:r>
    </w:p>
    <w:p>
      <w:r>
        <w:t>Xã Hòa Ân, xã Châu Điền, xã Phong Phú thuộc Huyện Cầu Kè</w:t>
      </w:r>
    </w:p>
    <w:p>
      <w:r>
        <w:t>21.072,5</w:t>
      </w:r>
    </w:p>
    <w:p>
      <w:r>
        <w:t>20.226,1</w:t>
      </w:r>
    </w:p>
    <w:p>
      <w:r>
        <w:t>14.960,5</w:t>
      </w:r>
    </w:p>
    <w:p>
      <w:r>
        <w:t>15.043,5</w:t>
      </w:r>
    </w:p>
    <w:p>
      <w:r>
        <w:t>1.355,4</w:t>
      </w:r>
    </w:p>
    <w:p>
      <w:r>
        <w:t>1.396,3</w:t>
      </w:r>
    </w:p>
    <w:p>
      <w:r>
        <w:t>655,1</w:t>
      </w:r>
    </w:p>
    <w:p>
      <w:r>
        <w:t>694,0</w:t>
      </w:r>
    </w:p>
    <w:p>
      <w:r>
        <w:t>51,0</w:t>
      </w:r>
    </w:p>
    <w:p>
      <w:r>
        <w:t>101,5</w:t>
      </w:r>
    </w:p>
    <w:p>
      <w:r>
        <w:t>3.472,4</w:t>
      </w:r>
    </w:p>
    <w:p>
      <w:r>
        <w:t>2.611,9</w:t>
      </w:r>
    </w:p>
    <w:p>
      <w:r>
        <w:t>1.043</w:t>
      </w:r>
    </w:p>
    <w:p>
      <w:r>
        <w:t>1.138</w:t>
      </w:r>
    </w:p>
    <w:p>
      <w:r>
        <w:t>Sông Cầu Quan</w:t>
      </w:r>
    </w:p>
    <w:p>
      <w:r>
        <w:t>23</w:t>
      </w:r>
    </w:p>
    <w:p>
      <w:r>
        <w:t>1.078.756; 567.814</w:t>
      </w:r>
    </w:p>
    <w:p>
      <w:r>
        <w:t>1.081.781; 574.986</w:t>
      </w:r>
    </w:p>
    <w:p>
      <w:r>
        <w:t>Xã Tân Hòa, xã Long Thới, thị trấn Cầu Quan, huyện Tiểu Cần</w:t>
      </w:r>
    </w:p>
    <w:p>
      <w:r>
        <w:t>5.567,9</w:t>
      </w:r>
    </w:p>
    <w:p>
      <w:r>
        <w:t>5.599,8</w:t>
      </w:r>
    </w:p>
    <w:p>
      <w:r>
        <w:t>15.059,8</w:t>
      </w:r>
    </w:p>
    <w:p>
      <w:r>
        <w:t>25.139,8</w:t>
      </w:r>
    </w:p>
    <w:p>
      <w:r>
        <w:t>826,5</w:t>
      </w:r>
    </w:p>
    <w:p>
      <w:r>
        <w:t>1.062,7</w:t>
      </w:r>
    </w:p>
    <w:p>
      <w:r>
        <w:t>865,9</w:t>
      </w:r>
    </w:p>
    <w:p>
      <w:r>
        <w:t>1.478,3</w:t>
      </w:r>
    </w:p>
    <w:p>
      <w:r>
        <w:t>31,8</w:t>
      </w:r>
    </w:p>
    <w:p>
      <w:r>
        <w:t>181,3</w:t>
      </w:r>
    </w:p>
    <w:p>
      <w:r>
        <w:t>4.387,0</w:t>
      </w:r>
    </w:p>
    <w:p>
      <w:r>
        <w:t>5.071,3</w:t>
      </w:r>
    </w:p>
    <w:p>
      <w:r>
        <w:t>1.715</w:t>
      </w:r>
    </w:p>
    <w:p>
      <w:r>
        <w:t>2.309</w:t>
      </w:r>
    </w:p>
    <w:p>
      <w:r>
        <w:t>Rạch Trà Cú</w:t>
      </w:r>
    </w:p>
    <w:p>
      <w:r>
        <w:t>19</w:t>
      </w:r>
    </w:p>
    <w:p>
      <w:r>
        <w:t>1.070.857; 575.125</w:t>
      </w:r>
    </w:p>
    <w:p>
      <w:r>
        <w:t>1.071.090; 586.653</w:t>
      </w:r>
    </w:p>
    <w:p>
      <w:r>
        <w:t>Xã Lưu Nghiệp Anh, xã Ngãi Xuyên, xã Thanh Sơn, thị trấn Trà Cú, huyện Trà Cú</w:t>
      </w:r>
    </w:p>
    <w:p>
      <w:r>
        <w:t>5.608,4</w:t>
      </w:r>
    </w:p>
    <w:p>
      <w:r>
        <w:t>5.500,2</w:t>
      </w:r>
    </w:p>
    <w:p>
      <w:r>
        <w:t>9.425,1</w:t>
      </w:r>
    </w:p>
    <w:p>
      <w:r>
        <w:t>8.860,1</w:t>
      </w:r>
    </w:p>
    <w:p>
      <w:r>
        <w:t>824,2</w:t>
      </w:r>
    </w:p>
    <w:p>
      <w:r>
        <w:t>697,1</w:t>
      </w:r>
    </w:p>
    <w:p>
      <w:r>
        <w:t>635,4</w:t>
      </w:r>
    </w:p>
    <w:p>
      <w:r>
        <w:t>694,3</w:t>
      </w:r>
    </w:p>
    <w:p>
      <w:r>
        <w:t>185,1</w:t>
      </w:r>
    </w:p>
    <w:p>
      <w:r>
        <w:t>245,1</w:t>
      </w:r>
    </w:p>
    <w:p>
      <w:r>
        <w:t>2.604,6</w:t>
      </w:r>
    </w:p>
    <w:p>
      <w:r>
        <w:t>1.622,3</w:t>
      </w:r>
    </w:p>
    <w:p>
      <w:r>
        <w:t>1.193</w:t>
      </w:r>
    </w:p>
    <w:p>
      <w:r>
        <w:t>1.237</w:t>
      </w:r>
    </w:p>
    <w:p>
      <w:r>
        <w:t>Rạch Tổng Long</w:t>
      </w:r>
    </w:p>
    <w:p>
      <w:r>
        <w:t>17</w:t>
      </w:r>
    </w:p>
    <w:p>
      <w:r>
        <w:t>1.067.889; 578.543</w:t>
      </w:r>
    </w:p>
    <w:p>
      <w:r>
        <w:t>1.069.097; 586.933</w:t>
      </w:r>
    </w:p>
    <w:p>
      <w:r>
        <w:t>Xã Kim Sơn, xã Hàm Tân, huyện Trà Cú</w:t>
      </w:r>
    </w:p>
    <w:p>
      <w:r>
        <w:t>2.253,3</w:t>
      </w:r>
    </w:p>
    <w:p>
      <w:r>
        <w:t>2.326,2</w:t>
      </w:r>
    </w:p>
    <w:p>
      <w:r>
        <w:t>10.416,4</w:t>
      </w:r>
    </w:p>
    <w:p>
      <w:r>
        <w:t>11.328,8</w:t>
      </w:r>
    </w:p>
    <w:p>
      <w:r>
        <w:t>456,8</w:t>
      </w:r>
    </w:p>
    <w:p>
      <w:r>
        <w:t>462,0</w:t>
      </w:r>
    </w:p>
    <w:p>
      <w:r>
        <w:t>772,0</w:t>
      </w:r>
    </w:p>
    <w:p>
      <w:r>
        <w:t>846,7</w:t>
      </w:r>
    </w:p>
    <w:p>
      <w:r>
        <w:t>222,7</w:t>
      </w:r>
    </w:p>
    <w:p>
      <w:r>
        <w:t>312,8</w:t>
      </w:r>
    </w:p>
    <w:p>
      <w:r>
        <w:t>3.663,8</w:t>
      </w:r>
    </w:p>
    <w:p>
      <w:r>
        <w:t>2.290,7</w:t>
      </w:r>
    </w:p>
    <w:p>
      <w:r>
        <w:t>1.299</w:t>
      </w:r>
    </w:p>
    <w:p>
      <w:r>
        <w:t>1.257</w:t>
      </w:r>
    </w:p>
    <w:p>
      <w:r>
        <w:t>Kênh Láng Sắc (Rạch Hầm, Sông Láng Chim)</w:t>
      </w:r>
    </w:p>
    <w:p>
      <w:r>
        <w:t>40</w:t>
      </w:r>
    </w:p>
    <w:p>
      <w:r>
        <w:t>1.062.827; 586.039</w:t>
      </w:r>
    </w:p>
    <w:p>
      <w:r>
        <w:t>1.072.471; 617.438</w:t>
      </w:r>
    </w:p>
    <w:p>
      <w:r>
        <w:t>Xã Trường Long Hòa, xã Dân Thành, xã Long Toàn, phường 1, 2, TX. Duyên Hải; xã Ngǜ Lạc, xã Đôn Châu, xã Long Khánh, xã Long Vƿnh, xã Đôn Xuân, huyện Duyên Hải</w:t>
      </w:r>
    </w:p>
    <w:p>
      <w:r>
        <w:t>9.251,9</w:t>
      </w:r>
    </w:p>
    <w:p>
      <w:r>
        <w:t>7.817,9</w:t>
      </w:r>
    </w:p>
    <w:p>
      <w:r>
        <w:t>47.516,5</w:t>
      </w:r>
    </w:p>
    <w:p>
      <w:r>
        <w:t>46.719,4</w:t>
      </w:r>
    </w:p>
    <w:p>
      <w:r>
        <w:t>3.420,2</w:t>
      </w:r>
    </w:p>
    <w:p>
      <w:r>
        <w:t>2.893,8</w:t>
      </w:r>
    </w:p>
    <w:p>
      <w:r>
        <w:t>11.397,3</w:t>
      </w:r>
    </w:p>
    <w:p>
      <w:r>
        <w:t>9.228,5</w:t>
      </w:r>
    </w:p>
    <w:p>
      <w:r>
        <w:t>- 2.255,6  (*)</w:t>
      </w:r>
    </w:p>
    <w:p>
      <w:r>
        <w:t>- 1.179,7  (*)</w:t>
      </w:r>
    </w:p>
    <w:p>
      <w:r>
        <w:t>18.483,2</w:t>
      </w:r>
    </w:p>
    <w:p>
      <w:r>
        <w:t>15.158,2</w:t>
      </w:r>
    </w:p>
    <w:p>
      <w:r>
        <w:t>14.940</w:t>
      </w:r>
    </w:p>
    <w:p>
      <w:r>
        <w:t>11.922</w:t>
      </w:r>
    </w:p>
    <w:p>
      <w:r>
        <w:t>Vàm Rạch Cỏ (Sông LaGi, Kênh Xẻo Bọng)</w:t>
      </w:r>
    </w:p>
    <w:p>
      <w:r>
        <w:t>14</w:t>
      </w:r>
    </w:p>
    <w:p>
      <w:r>
        <w:t>1.056.666; 595.237</w:t>
      </w:r>
    </w:p>
    <w:p>
      <w:r>
        <w:t>1.060.407; 594.132</w:t>
      </w:r>
    </w:p>
    <w:p>
      <w:r>
        <w:t>Xã Long Vƿnh, xã Long Khánh, huyện Duyên Hải</w:t>
      </w:r>
    </w:p>
    <w:p>
      <w:r>
        <w:t>3.297,5</w:t>
      </w:r>
    </w:p>
    <w:p>
      <w:r>
        <w:t>2.337,9</w:t>
      </w:r>
    </w:p>
    <w:p>
      <w:r>
        <w:t>6.885,5</w:t>
      </w:r>
    </w:p>
    <w:p>
      <w:r>
        <w:t>4.344,5</w:t>
      </w:r>
    </w:p>
    <w:p>
      <w:r>
        <w:t>1.359,8</w:t>
      </w:r>
    </w:p>
    <w:p>
      <w:r>
        <w:t>976,7</w:t>
      </w:r>
    </w:p>
    <w:p>
      <w:r>
        <w:t>4.920,3</w:t>
      </w:r>
    </w:p>
    <w:p>
      <w:r>
        <w:t>3.393,0</w:t>
      </w:r>
    </w:p>
    <w:p>
      <w:r>
        <w:t>- 2.440,5  (*)</w:t>
      </w:r>
    </w:p>
    <w:p>
      <w:r>
        <w:t>- 1.713,6  (*)</w:t>
      </w:r>
    </w:p>
    <w:p>
      <w:r>
        <w:t>2.311,0</w:t>
      </w:r>
    </w:p>
    <w:p>
      <w:r>
        <w:t>842,6</w:t>
      </w:r>
    </w:p>
    <w:p>
      <w:r>
        <w:t>6.667</w:t>
      </w:r>
    </w:p>
    <w:p>
      <w:r>
        <w:t>4.775</w:t>
      </w:r>
    </w:p>
    <w:p>
      <w:r>
        <w:t>Sông Láng</w:t>
      </w:r>
    </w:p>
    <w:p>
      <w:r>
        <w:t>5</w:t>
      </w:r>
    </w:p>
    <w:p>
      <w:r>
        <w:t>1.063.548; 598.055</w:t>
      </w:r>
    </w:p>
    <w:p>
      <w:r>
        <w:t>1.064.906; 596.630</w:t>
      </w:r>
    </w:p>
    <w:p>
      <w:r>
        <w:t>Xã Long Vƿnh, xã Long Khánh, huyện Duyên Hải</w:t>
      </w:r>
    </w:p>
    <w:p>
      <w:r>
        <w:t>6.156,7</w:t>
      </w:r>
    </w:p>
    <w:p>
      <w:r>
        <w:t>5.426,9</w:t>
      </w:r>
    </w:p>
    <w:p>
      <w:r>
        <w:t>22.106,8</w:t>
      </w:r>
    </w:p>
    <w:p>
      <w:r>
        <w:t>21.713,6</w:t>
      </w:r>
    </w:p>
    <w:p>
      <w:r>
        <w:t>2.739,1</w:t>
      </w:r>
    </w:p>
    <w:p>
      <w:r>
        <w:t>2.471,7</w:t>
      </w:r>
    </w:p>
    <w:p>
      <w:r>
        <w:t>8.707,8</w:t>
      </w:r>
    </w:p>
    <w:p>
      <w:r>
        <w:t>7.761,0</w:t>
      </w:r>
    </w:p>
    <w:p>
      <w:r>
        <w:t>- 6.246,7  (*)</w:t>
      </w:r>
    </w:p>
    <w:p>
      <w:r>
        <w:t>- 5.163,3  (*)</w:t>
      </w:r>
    </w:p>
    <w:p>
      <w:r>
        <w:t>3.472,5</w:t>
      </w:r>
    </w:p>
    <w:p>
      <w:r>
        <w:t>2.790,0</w:t>
      </w:r>
    </w:p>
    <w:p>
      <w:r>
        <w:t>14.979</w:t>
      </w:r>
    </w:p>
    <w:p>
      <w:r>
        <w:t>13.673</w:t>
      </w:r>
    </w:p>
    <w:p>
      <w:r>
        <w:t>Kênh La Ban (Kênh La Bang)</w:t>
      </w:r>
    </w:p>
    <w:p>
      <w:r>
        <w:t>3</w:t>
      </w:r>
    </w:p>
    <w:p>
      <w:r>
        <w:t>1.067.992; 596.600</w:t>
      </w:r>
    </w:p>
    <w:p>
      <w:r>
        <w:t>1.065.318; 598.494</w:t>
      </w:r>
    </w:p>
    <w:p>
      <w:r>
        <w:t>Xã Đôn Châu, huyện Duyên Hải</w:t>
      </w:r>
    </w:p>
    <w:p>
      <w:r>
        <w:t>541,3</w:t>
      </w:r>
    </w:p>
    <w:p>
      <w:r>
        <w:t>361,8</w:t>
      </w:r>
    </w:p>
    <w:p>
      <w:r>
        <w:t>977,2</w:t>
      </w:r>
    </w:p>
    <w:p>
      <w:r>
        <w:t>421,9</w:t>
      </w:r>
    </w:p>
    <w:p>
      <w:r>
        <w:t>97,0</w:t>
      </w:r>
    </w:p>
    <w:p>
      <w:r>
        <w:t>51,5</w:t>
      </w:r>
    </w:p>
    <w:p>
      <w:r>
        <w:t>332,6</w:t>
      </w:r>
    </w:p>
    <w:p>
      <w:r>
        <w:t>133,5</w:t>
      </w:r>
    </w:p>
    <w:p>
      <w:r>
        <w:t>- 129,2  (*)</w:t>
      </w:r>
    </w:p>
    <w:p>
      <w:r>
        <w:t>- 34,9  (*)</w:t>
      </w:r>
    </w:p>
    <w:p>
      <w:r>
        <w:t>858,8</w:t>
      </w:r>
    </w:p>
    <w:p>
      <w:r>
        <w:t>313,9</w:t>
      </w:r>
    </w:p>
    <w:p>
      <w:r>
        <w:t>815</w:t>
      </w:r>
    </w:p>
    <w:p>
      <w:r>
        <w:t>527</w:t>
      </w:r>
    </w:p>
    <w:p>
      <w:r>
        <w:t>Sông Bến Giá (Sông Gỗ Ngổi)</w:t>
      </w:r>
    </w:p>
    <w:p>
      <w:r>
        <w:t>17</w:t>
      </w:r>
    </w:p>
    <w:p>
      <w:r>
        <w:t>1.070.930; 613.757</w:t>
      </w:r>
    </w:p>
    <w:p>
      <w:r>
        <w:t>1.064.676; 603.176</w:t>
      </w:r>
    </w:p>
    <w:p>
      <w:r>
        <w:t>Xã Long Hữu, xã Long Toàn, TX. Duyên Hải; xã Ngǜ Lạc, huyện Duyên Hải</w:t>
      </w:r>
    </w:p>
    <w:p>
      <w:r>
        <w:t>691,6</w:t>
      </w:r>
    </w:p>
    <w:p>
      <w:r>
        <w:t>663,7</w:t>
      </w:r>
    </w:p>
    <w:p>
      <w:r>
        <w:t>4.932,3</w:t>
      </w:r>
    </w:p>
    <w:p>
      <w:r>
        <w:t>4.566,9</w:t>
      </w:r>
    </w:p>
    <w:p>
      <w:r>
        <w:t>91,3</w:t>
      </w:r>
    </w:p>
    <w:p>
      <w:r>
        <w:t>103,8</w:t>
      </w:r>
    </w:p>
    <w:p>
      <w:r>
        <w:t>482,8</w:t>
      </w:r>
    </w:p>
    <w:p>
      <w:r>
        <w:t>649,1</w:t>
      </w:r>
    </w:p>
    <w:p>
      <w:r>
        <w:t>- 2.161,4  (*)</w:t>
      </w:r>
    </w:p>
    <w:p>
      <w:r>
        <w:t>- 1.638,4  (*)</w:t>
      </w:r>
    </w:p>
    <w:p>
      <w:r>
        <w:t>2.511,5</w:t>
      </w:r>
    </w:p>
    <w:p>
      <w:r>
        <w:t>1.975,3</w:t>
      </w:r>
    </w:p>
    <w:p>
      <w:r>
        <w:t>4.287</w:t>
      </w:r>
    </w:p>
    <w:p>
      <w:r>
        <w:t>3.745</w:t>
      </w:r>
    </w:p>
    <w:p>
      <w:r>
        <w:t>Luông Sen Lớn (Sông Giồng Trôm)</w:t>
      </w:r>
    </w:p>
    <w:p>
      <w:r>
        <w:t>8</w:t>
      </w:r>
    </w:p>
    <w:p>
      <w:r>
        <w:t>1.071.969; 610.902</w:t>
      </w:r>
    </w:p>
    <w:p>
      <w:r>
        <w:t>1.071.012; 610.560</w:t>
      </w:r>
    </w:p>
    <w:p>
      <w:r>
        <w:t>Xã Long Hữu, TX. Duyên Hải</w:t>
      </w:r>
    </w:p>
    <w:p>
      <w:r>
        <w:t>58,1</w:t>
      </w:r>
    </w:p>
    <w:p>
      <w:r>
        <w:t>73,0</w:t>
      </w:r>
    </w:p>
    <w:p>
      <w:r>
        <w:t>1.033,0</w:t>
      </w:r>
    </w:p>
    <w:p>
      <w:r>
        <w:t>1.043,9</w:t>
      </w:r>
    </w:p>
    <w:p>
      <w:r>
        <w:t>- 46,8  (*)</w:t>
      </w:r>
    </w:p>
    <w:p>
      <w:r>
        <w:t>- 28,0  (*)</w:t>
      </w:r>
    </w:p>
    <w:p>
      <w:r>
        <w:t>- 506,0  (*)</w:t>
      </w:r>
    </w:p>
    <w:p>
      <w:r>
        <w:t>- 257,9  (*)</w:t>
      </w:r>
    </w:p>
    <w:p>
      <w:r>
        <w:t>- 1.451,8  (*)</w:t>
      </w:r>
    </w:p>
    <w:p>
      <w:r>
        <w:t>- 1.062,8  (*)</w:t>
      </w:r>
    </w:p>
    <w:p>
      <w:r>
        <w:t>2.550,5</w:t>
      </w:r>
    </w:p>
    <w:p>
      <w:r>
        <w:t>1.680,0</w:t>
      </w:r>
    </w:p>
    <w:p>
      <w:r>
        <w:t>1.655</w:t>
      </w:r>
    </w:p>
    <w:p>
      <w:r>
        <w:t>1.519</w:t>
      </w:r>
    </w:p>
    <w:p>
      <w:r>
        <w:t>Sông Ba Động (Sông Cồn Trứng, Vàm Khâu Lầu)</w:t>
      </w:r>
    </w:p>
    <w:p>
      <w:r>
        <w:t>13</w:t>
      </w:r>
    </w:p>
    <w:p>
      <w:r>
        <w:t>1.061.295; 613.339</w:t>
      </w:r>
    </w:p>
    <w:p>
      <w:r>
        <w:t>1.071.345; 616.169</w:t>
      </w:r>
    </w:p>
    <w:p>
      <w:r>
        <w:t>Xã Trường Long Hòa, xã Dân Thành, TX. Duyên Hải</w:t>
      </w:r>
    </w:p>
    <w:p>
      <w:r>
        <w:t>1.066,5</w:t>
      </w:r>
    </w:p>
    <w:p>
      <w:r>
        <w:t>1.033,6</w:t>
      </w:r>
    </w:p>
    <w:p>
      <w:r>
        <w:t>4.733,0</w:t>
      </w:r>
    </w:p>
    <w:p>
      <w:r>
        <w:t>4.409,7</w:t>
      </w:r>
    </w:p>
    <w:p>
      <w:r>
        <w:t>317,5</w:t>
      </w:r>
    </w:p>
    <w:p>
      <w:r>
        <w:t>340,9</w:t>
      </w:r>
    </w:p>
    <w:p>
      <w:r>
        <w:t>1.517,7</w:t>
      </w:r>
    </w:p>
    <w:p>
      <w:r>
        <w:t>1.574,4</w:t>
      </w:r>
    </w:p>
    <w:p>
      <w:r>
        <w:t>- 1.519,6  (*)</w:t>
      </w:r>
    </w:p>
    <w:p>
      <w:r>
        <w:t>- 1.340,7  (*)</w:t>
      </w:r>
    </w:p>
    <w:p>
      <w:r>
        <w:t>1.014,9</w:t>
      </w:r>
    </w:p>
    <w:p>
      <w:r>
        <w:t>777,8</w:t>
      </w:r>
    </w:p>
    <w:p>
      <w:r>
        <w:t>3.807</w:t>
      </w:r>
    </w:p>
    <w:p>
      <w:r>
        <w:t>3.560</w:t>
      </w:r>
    </w:p>
    <w:p>
      <w:r>
        <w:t>Ghi chú:         (*): Không còn khả năng tiếp nhận</w:t>
      </w:r>
    </w:p>
    <w:p>
      <w:r>
        <w:t>2. Trường hợp có công trình cống, thường xuyên vận hành đóng mở theo lịch trình của đơn vị quản lý</w:t>
      </w:r>
    </w:p>
    <w:p>
      <w:r>
        <w:t>Tên sông2</w:t>
      </w:r>
    </w:p>
    <w:p>
      <w:r>
        <w:t>Chiều     dài (km)</w:t>
      </w:r>
    </w:p>
    <w:p>
      <w:r>
        <w:t>Tọa độ VN2000, kinh tuyến trục 105º30´</w:t>
      </w:r>
    </w:p>
    <w:p>
      <w:r>
        <w:t>Địa giới hành chính (xã/phường/thị trấn; huyện/thị xã/thành phố)</w:t>
      </w:r>
    </w:p>
    <w:p>
      <w:r>
        <w:t>Khả năng tiếp nhận nước thải, sức chịu tải đối với từng thông số đánh giá</w:t>
      </w:r>
    </w:p>
    <w:p>
      <w:r>
        <w:t>Phân loại chất lượng nước theo QCVN 08-MT:2015/ BTNMT</w:t>
      </w:r>
    </w:p>
    <w:p>
      <w:r>
        <w:t>Phân loại chất lượng nước theo QCVN 08:2023/BTNMT</w:t>
      </w:r>
    </w:p>
    <w:p>
      <w:r>
        <w:t>Điểm đầu X     (m); Y (m)</w:t>
      </w:r>
    </w:p>
    <w:p>
      <w:r>
        <w:t>Điểm cuối X     (m); Y (m)</w:t>
      </w:r>
    </w:p>
    <w:p>
      <w:r>
        <w:t>Amoni     (NH 4  +  tính theo N)</w:t>
      </w:r>
    </w:p>
    <w:p>
      <w:r>
        <w:t>Nitrat     (NO 3  -  tính theo N)</w:t>
      </w:r>
    </w:p>
    <w:p>
      <w:r>
        <w:t>Phosphat     (PO 4  3-  tính theo P)</w:t>
      </w:r>
    </w:p>
    <w:p>
      <w:r>
        <w:t>BOD 5  (20ºC)</w:t>
      </w:r>
    </w:p>
    <w:p>
      <w:r>
        <w:t>COD</w:t>
      </w:r>
    </w:p>
    <w:p>
      <w:r>
        <w:t>Tổng chất rắn lơ lửng     (TSS)</w:t>
      </w:r>
    </w:p>
    <w:p>
      <w:r>
        <w:t>Coliform</w:t>
      </w:r>
    </w:p>
    <w:p>
      <w:r>
        <w:t>(kg/ngày)</w:t>
      </w:r>
    </w:p>
    <w:p>
      <w:r>
        <w:t>10 8  MPN/ngày</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Sông Láng Thé**</w:t>
      </w:r>
    </w:p>
    <w:p>
      <w:r>
        <w:t>15</w:t>
      </w:r>
    </w:p>
    <w:p>
      <w:r>
        <w:t>1.099.094; 585.354</w:t>
      </w:r>
    </w:p>
    <w:p>
      <w:r>
        <w:t>1.107.757; 589.797</w:t>
      </w:r>
    </w:p>
    <w:p>
      <w:r>
        <w:t>Xã Long Đức, TP. Trà Vinh; xã Nguyệt Hóa, huyện Châu Thành; xã Đại Phúc, xã Phương Thạnh, huyện Càng Long</w:t>
      </w:r>
    </w:p>
    <w:p>
      <w:r>
        <w:t>9.857,7</w:t>
      </w:r>
    </w:p>
    <w:p>
      <w:r>
        <w:t>8.359,8</w:t>
      </w:r>
    </w:p>
    <w:p>
      <w:r>
        <w:t>26.748,0</w:t>
      </w:r>
    </w:p>
    <w:p>
      <w:r>
        <w:t>28.050,1</w:t>
      </w:r>
    </w:p>
    <w:p>
      <w:r>
        <w:t>1.794,6</w:t>
      </w:r>
    </w:p>
    <w:p>
      <w:r>
        <w:t>1.621,3</w:t>
      </w:r>
    </w:p>
    <w:p>
      <w:r>
        <w:t>1.793,0</w:t>
      </w:r>
    </w:p>
    <w:p>
      <w:r>
        <w:t>1.615,6</w:t>
      </w:r>
    </w:p>
    <w:p>
      <w:r>
        <w:t>1.110,4</w:t>
      </w:r>
    </w:p>
    <w:p>
      <w:r>
        <w:t>1.340,3</w:t>
      </w:r>
    </w:p>
    <w:p>
      <w:r>
        <w:t>2.065,1</w:t>
      </w:r>
    </w:p>
    <w:p>
      <w:r>
        <w:t>2.285,4</w:t>
      </w:r>
    </w:p>
    <w:p>
      <w:r>
        <w:t>2.798</w:t>
      </w:r>
    </w:p>
    <w:p>
      <w:r>
        <w:t>3.040</w:t>
      </w:r>
    </w:p>
    <w:p>
      <w:r>
        <w:t>Rạch Dừa Đỏ (Sông Dừa Đỏ)**</w:t>
      </w:r>
    </w:p>
    <w:p>
      <w:r>
        <w:t>10</w:t>
      </w:r>
    </w:p>
    <w:p>
      <w:r>
        <w:t>1.106.944; 583.658</w:t>
      </w:r>
    </w:p>
    <w:p>
      <w:r>
        <w:t>1.114.021; 580.988</w:t>
      </w:r>
    </w:p>
    <w:p>
      <w:r>
        <w:t>Xã Đức Mỹ, xã Nhị Long, xã Nhị Long Phú, huyện Càng Long</w:t>
      </w:r>
    </w:p>
    <w:p>
      <w:r>
        <w:t>2,4</w:t>
      </w:r>
    </w:p>
    <w:p>
      <w:r>
        <w:t>5,7</w:t>
      </w:r>
    </w:p>
    <w:p>
      <w:r>
        <w:t>124,8</w:t>
      </w:r>
    </w:p>
    <w:p>
      <w:r>
        <w:t>96,3</w:t>
      </w:r>
    </w:p>
    <w:p>
      <w:r>
        <w:t>1,5</w:t>
      </w:r>
    </w:p>
    <w:p>
      <w:r>
        <w:t>2,5</w:t>
      </w:r>
    </w:p>
    <w:p>
      <w:r>
        <w:t>1,2</w:t>
      </w:r>
    </w:p>
    <w:p>
      <w:r>
        <w:t>1,3</w:t>
      </w:r>
    </w:p>
    <w:p>
      <w:r>
        <w:t>28,3</w:t>
      </w:r>
    </w:p>
    <w:p>
      <w:r>
        <w:t>29,8</w:t>
      </w:r>
    </w:p>
    <w:p>
      <w:r>
        <w:t>4,1</w:t>
      </w:r>
    </w:p>
    <w:p>
      <w:r>
        <w:t>103,5</w:t>
      </w:r>
    </w:p>
    <w:p>
      <w:r>
        <w:t>56</w:t>
      </w:r>
    </w:p>
    <w:p>
      <w:r>
        <w:t>59</w:t>
      </w:r>
    </w:p>
    <w:p>
      <w:r>
        <w:t>Rạch Rô**</w:t>
      </w:r>
    </w:p>
    <w:p>
      <w:r>
        <w:t>10</w:t>
      </w:r>
    </w:p>
    <w:p>
      <w:r>
        <w:t>1.103.463; 579.078</w:t>
      </w:r>
    </w:p>
    <w:p>
      <w:r>
        <w:t>1.105.958; 581.797</w:t>
      </w:r>
    </w:p>
    <w:p>
      <w:r>
        <w:t>Xã Bình Phú, xã Nhị Long, huyện Càng Long</w:t>
      </w:r>
    </w:p>
    <w:p>
      <w:r>
        <w:t>551,0</w:t>
      </w:r>
    </w:p>
    <w:p>
      <w:r>
        <w:t>440,6</w:t>
      </w:r>
    </w:p>
    <w:p>
      <w:r>
        <w:t>2.942,3</w:t>
      </w:r>
    </w:p>
    <w:p>
      <w:r>
        <w:t>2.618,2</w:t>
      </w:r>
    </w:p>
    <w:p>
      <w:r>
        <w:t>133,5</w:t>
      </w:r>
    </w:p>
    <w:p>
      <w:r>
        <w:t>109,1</w:t>
      </w:r>
    </w:p>
    <w:p>
      <w:r>
        <w:t>161,6</w:t>
      </w:r>
    </w:p>
    <w:p>
      <w:r>
        <w:t>132,6</w:t>
      </w:r>
    </w:p>
    <w:p>
      <w:r>
        <w:t>191,0</w:t>
      </w:r>
    </w:p>
    <w:p>
      <w:r>
        <w:t>216,7</w:t>
      </w:r>
    </w:p>
    <w:p>
      <w:r>
        <w:t>221,9</w:t>
      </w:r>
    </w:p>
    <w:p>
      <w:r>
        <w:t>223,9</w:t>
      </w:r>
    </w:p>
    <w:p>
      <w:r>
        <w:t>357</w:t>
      </w:r>
    </w:p>
    <w:p>
      <w:r>
        <w:t>391</w:t>
      </w:r>
    </w:p>
    <w:p>
      <w:r>
        <w:t>Sông Ba Trường (Sông Ba Si)**</w:t>
      </w:r>
    </w:p>
    <w:p>
      <w:r>
        <w:t>19</w:t>
      </w:r>
    </w:p>
    <w:p>
      <w:r>
        <w:t>1.104.729; 582.624</w:t>
      </w:r>
    </w:p>
    <w:p>
      <w:r>
        <w:t>1.103.928; 588.539</w:t>
      </w:r>
    </w:p>
    <w:p>
      <w:r>
        <w:t>Xã Long Đức, TP. Trà Vinh; xã Nguyệt Hóa, huyện Châu Thành; Xã Đại Phước, xã Đại Phúc, huyện Càng Long</w:t>
      </w:r>
    </w:p>
    <w:p>
      <w:r>
        <w:t>2.144,8</w:t>
      </w:r>
    </w:p>
    <w:p>
      <w:r>
        <w:t>1.545,1</w:t>
      </w:r>
    </w:p>
    <w:p>
      <w:r>
        <w:t>13.783,9</w:t>
      </w:r>
    </w:p>
    <w:p>
      <w:r>
        <w:t>13.085,5</w:t>
      </w:r>
    </w:p>
    <w:p>
      <w:r>
        <w:t>589,1</w:t>
      </w:r>
    </w:p>
    <w:p>
      <w:r>
        <w:t>437,9</w:t>
      </w:r>
    </w:p>
    <w:p>
      <w:r>
        <w:t>660,3</w:t>
      </w:r>
    </w:p>
    <w:p>
      <w:r>
        <w:t>424,9</w:t>
      </w:r>
    </w:p>
    <w:p>
      <w:r>
        <w:t>1.525,3</w:t>
      </w:r>
    </w:p>
    <w:p>
      <w:r>
        <w:t>1.840,6</w:t>
      </w:r>
    </w:p>
    <w:p>
      <w:r>
        <w:t>1.005,6</w:t>
      </w:r>
    </w:p>
    <w:p>
      <w:r>
        <w:t>1.051,3</w:t>
      </w:r>
    </w:p>
    <w:p>
      <w:r>
        <w:t>2.997</w:t>
      </w:r>
    </w:p>
    <w:p>
      <w:r>
        <w:t>3.206</w:t>
      </w:r>
    </w:p>
    <w:p>
      <w:r>
        <w:t>Sông Cung Hầu (Sông Cổ Chiên)* *</w:t>
      </w:r>
    </w:p>
    <w:p>
      <w:r>
        <w:t>29</w:t>
      </w:r>
    </w:p>
    <w:p>
      <w:r>
        <w:t>1.107.757; 589.797</w:t>
      </w:r>
    </w:p>
    <w:p>
      <w:r>
        <w:t>1.085.781; 612.559</w:t>
      </w:r>
    </w:p>
    <w:p>
      <w:r>
        <w:t>Xã Long Đức, TP. Trà Vinh; xã Hòa Thuận, xã Hưng Mỹ, huyện Châu Thành; xã Vinh Kim, xã Mỹ Long Bắc, huyện Cầu Ngang</w:t>
      </w:r>
    </w:p>
    <w:p>
      <w:r>
        <w:t>5.275,4</w:t>
      </w:r>
    </w:p>
    <w:p>
      <w:r>
        <w:t>5.595,2</w:t>
      </w:r>
    </w:p>
    <w:p>
      <w:r>
        <w:t>56.530,4</w:t>
      </w:r>
    </w:p>
    <w:p>
      <w:r>
        <w:t>61.530,9</w:t>
      </w:r>
    </w:p>
    <w:p>
      <w:r>
        <w:t>3.187,9</w:t>
      </w:r>
    </w:p>
    <w:p>
      <w:r>
        <w:t>3.360,8</w:t>
      </w:r>
    </w:p>
    <w:p>
      <w:r>
        <w:t>8.178,1</w:t>
      </w:r>
    </w:p>
    <w:p>
      <w:r>
        <w:t>8.462,7</w:t>
      </w:r>
    </w:p>
    <w:p>
      <w:r>
        <w:t>2.585,2</w:t>
      </w:r>
    </w:p>
    <w:p>
      <w:r>
        <w:t>660,2</w:t>
      </w:r>
    </w:p>
    <w:p>
      <w:r>
        <w:t>10.787,0</w:t>
      </w:r>
    </w:p>
    <w:p>
      <w:r>
        <w:t>11.864,3</w:t>
      </w:r>
    </w:p>
    <w:p>
      <w:r>
        <w:t>22.623</w:t>
      </w:r>
    </w:p>
    <w:p>
      <w:r>
        <w:t>2.803</w:t>
      </w:r>
    </w:p>
    <w:p>
      <w:r>
        <w:t>Rạch Trà Vinh</w:t>
      </w:r>
    </w:p>
    <w:p>
      <w:r>
        <w:t>17</w:t>
      </w:r>
    </w:p>
    <w:p>
      <w:r>
        <w:t>1.086.579; 593.385</w:t>
      </w:r>
    </w:p>
    <w:p>
      <w:r>
        <w:t>1.102.977; 593.760</w:t>
      </w:r>
    </w:p>
    <w:p>
      <w:r>
        <w:t>Xã Long Đức, phường 2, 4, 5, 6, 9 TP. Trà Vinh; xã Hòa Thuận, xã Đa Lộc huyện Châu Thành</w:t>
      </w:r>
    </w:p>
    <w:p>
      <w:r>
        <w:t>842,5</w:t>
      </w:r>
    </w:p>
    <w:p>
      <w:r>
        <w:t>703,0</w:t>
      </w:r>
    </w:p>
    <w:p>
      <w:r>
        <w:t>5.903,7</w:t>
      </w:r>
    </w:p>
    <w:p>
      <w:r>
        <w:t>5.478,7</w:t>
      </w:r>
    </w:p>
    <w:p>
      <w:r>
        <w:t>235,7</w:t>
      </w:r>
    </w:p>
    <w:p>
      <w:r>
        <w:t>156,2</w:t>
      </w:r>
    </w:p>
    <w:p>
      <w:r>
        <w:t>822,1</w:t>
      </w:r>
    </w:p>
    <w:p>
      <w:r>
        <w:t>736,0</w:t>
      </w:r>
    </w:p>
    <w:p>
      <w:r>
        <w:t>165,6</w:t>
      </w:r>
    </w:p>
    <w:p>
      <w:r>
        <w:t>79,7</w:t>
      </w:r>
    </w:p>
    <w:p>
      <w:r>
        <w:t>4.467,5</w:t>
      </w:r>
    </w:p>
    <w:p>
      <w:r>
        <w:t>4.012,6</w:t>
      </w:r>
    </w:p>
    <w:p>
      <w:r>
        <w:t>2.827</w:t>
      </w:r>
    </w:p>
    <w:p>
      <w:r>
        <w:t>2.868</w:t>
      </w:r>
    </w:p>
    <w:p>
      <w:r>
        <w:t>Rạch Đãi Vàng (Rạch Bãi Vàng/ Sông Bãi Vàng)</w:t>
      </w:r>
    </w:p>
    <w:p>
      <w:r>
        <w:t>16</w:t>
      </w:r>
    </w:p>
    <w:p>
      <w:r>
        <w:t>1.087.362; 602.703</w:t>
      </w:r>
    </w:p>
    <w:p>
      <w:r>
        <w:t>1.094.011; 602.815</w:t>
      </w:r>
    </w:p>
    <w:p>
      <w:r>
        <w:t>Xã Vinh Kim, huyện Cầu Ngang</w:t>
      </w:r>
    </w:p>
    <w:p>
      <w:r>
        <w:t>8.910,7</w:t>
      </w:r>
    </w:p>
    <w:p>
      <w:r>
        <w:t>9.258,4</w:t>
      </w:r>
    </w:p>
    <w:p>
      <w:r>
        <w:t>20.060,0</w:t>
      </w:r>
    </w:p>
    <w:p>
      <w:r>
        <w:t>21.217,2</w:t>
      </w:r>
    </w:p>
    <w:p>
      <w:r>
        <w:t>1.361,0</w:t>
      </w:r>
    </w:p>
    <w:p>
      <w:r>
        <w:t>1.399,3</w:t>
      </w:r>
    </w:p>
    <w:p>
      <w:r>
        <w:t>3.247,4</w:t>
      </w:r>
    </w:p>
    <w:p>
      <w:r>
        <w:t>3.223,5</w:t>
      </w:r>
    </w:p>
    <w:p>
      <w:r>
        <w:t>1.319,8</w:t>
      </w:r>
    </w:p>
    <w:p>
      <w:r>
        <w:t>1.381,3</w:t>
      </w:r>
    </w:p>
    <w:p>
      <w:r>
        <w:t>7.241,9</w:t>
      </w:r>
    </w:p>
    <w:p>
      <w:r>
        <w:t>7.747,9</w:t>
      </w:r>
    </w:p>
    <w:p>
      <w:r>
        <w:t>6.147</w:t>
      </w:r>
    </w:p>
    <w:p>
      <w:r>
        <w:t>6.409</w:t>
      </w:r>
    </w:p>
    <w:p>
      <w:r>
        <w:t>Sông Bến Chùa (Sông Hiệp Mỹ)</w:t>
      </w:r>
    </w:p>
    <w:p>
      <w:r>
        <w:t>19</w:t>
      </w:r>
    </w:p>
    <w:p>
      <w:r>
        <w:t>1.078.085; 606.924</w:t>
      </w:r>
    </w:p>
    <w:p>
      <w:r>
        <w:t>1.078.402; 614.229</w:t>
      </w:r>
    </w:p>
    <w:p>
      <w:r>
        <w:t>Xã Mỹ Long Nam, xã Hiệp Mỹ Đông, xã Hiệp Mỹ Tây, huyện Cầu Ngang; xã Hiệp Thạnh, xã Long Hữu, TX. Duyên Hải</w:t>
      </w:r>
    </w:p>
    <w:p>
      <w:r>
        <w:t>2.063,5</w:t>
      </w:r>
    </w:p>
    <w:p>
      <w:r>
        <w:t>2.059,8</w:t>
      </w:r>
    </w:p>
    <w:p>
      <w:r>
        <w:t>10.923,6</w:t>
      </w:r>
    </w:p>
    <w:p>
      <w:r>
        <w:t>11.373,3</w:t>
      </w:r>
    </w:p>
    <w:p>
      <w:r>
        <w:t>189,2</w:t>
      </w:r>
    </w:p>
    <w:p>
      <w:r>
        <w:t>190,9</w:t>
      </w:r>
    </w:p>
    <w:p>
      <w:r>
        <w:t>48,8</w:t>
      </w:r>
    </w:p>
    <w:p>
      <w:r>
        <w:t>94,7</w:t>
      </w:r>
    </w:p>
    <w:p>
      <w:r>
        <w:t>- 4.585,7  (*)</w:t>
      </w:r>
    </w:p>
    <w:p>
      <w:r>
        <w:t>- 4.844,0  (*)</w:t>
      </w:r>
    </w:p>
    <w:p>
      <w:r>
        <w:t>15.035,8</w:t>
      </w:r>
    </w:p>
    <w:p>
      <w:r>
        <w:t>15.386,7</w:t>
      </w:r>
    </w:p>
    <w:p>
      <w:r>
        <w:t>4.985</w:t>
      </w:r>
    </w:p>
    <w:p>
      <w:r>
        <w:t>5.539</w:t>
      </w:r>
    </w:p>
    <w:p>
      <w:r>
        <w:t>Sông Tân Lập</w:t>
      </w:r>
    </w:p>
    <w:p>
      <w:r>
        <w:t>21</w:t>
      </w:r>
    </w:p>
    <w:p>
      <w:r>
        <w:t>1.074.773; 602.104</w:t>
      </w:r>
    </w:p>
    <w:p>
      <w:r>
        <w:t>1.076.255; 607.178</w:t>
      </w:r>
    </w:p>
    <w:p>
      <w:r>
        <w:t>Xã Hiệp Mỹ Tây, xã Long Sơn, xã Thạnh Hòa Sơn, huyện Cầu Ngang</w:t>
      </w:r>
    </w:p>
    <w:p>
      <w:r>
        <w:t>468,1</w:t>
      </w:r>
    </w:p>
    <w:p>
      <w:r>
        <w:t>428,4</w:t>
      </w:r>
    </w:p>
    <w:p>
      <w:r>
        <w:t>3.149,8</w:t>
      </w:r>
    </w:p>
    <w:p>
      <w:r>
        <w:t>2.689,3</w:t>
      </w:r>
    </w:p>
    <w:p>
      <w:r>
        <w:t>9,7</w:t>
      </w:r>
    </w:p>
    <w:p>
      <w:r>
        <w:t>13,5</w:t>
      </w:r>
    </w:p>
    <w:p>
      <w:r>
        <w:t>- 336,3  (*)</w:t>
      </w:r>
    </w:p>
    <w:p>
      <w:r>
        <w:t>- 203,6  (*)</w:t>
      </w:r>
    </w:p>
    <w:p>
      <w:r>
        <w:t>-1.439,8  (*)</w:t>
      </w:r>
    </w:p>
    <w:p>
      <w:r>
        <w:t>- 1.156,5  (*)</w:t>
      </w:r>
    </w:p>
    <w:p>
      <w:r>
        <w:t>7.407,7</w:t>
      </w:r>
    </w:p>
    <w:p>
      <w:r>
        <w:t>5.141,5</w:t>
      </w:r>
    </w:p>
    <w:p>
      <w:r>
        <w:t>967</w:t>
      </w:r>
    </w:p>
    <w:p>
      <w:r>
        <w:t>940</w:t>
      </w:r>
    </w:p>
    <w:p>
      <w:r>
        <w:t>Sông Cầu Kè</w:t>
      </w:r>
    </w:p>
    <w:p>
      <w:r>
        <w:t>10</w:t>
      </w:r>
    </w:p>
    <w:p>
      <w:r>
        <w:t>1.091.381; 555.396</w:t>
      </w:r>
    </w:p>
    <w:p>
      <w:r>
        <w:t>1.092.797; 558.114</w:t>
      </w:r>
    </w:p>
    <w:p>
      <w:r>
        <w:t>Xã An Phú Tân, xã Tam Ngãi, huyện Cầu Kè</w:t>
      </w:r>
    </w:p>
    <w:p>
      <w:r>
        <w:t>1.345,6</w:t>
      </w:r>
    </w:p>
    <w:p>
      <w:r>
        <w:t>1.066,0</w:t>
      </w:r>
    </w:p>
    <w:p>
      <w:r>
        <w:t>3.543,6</w:t>
      </w:r>
    </w:p>
    <w:p>
      <w:r>
        <w:t>2.512,4</w:t>
      </w:r>
    </w:p>
    <w:p>
      <w:r>
        <w:t>259,4</w:t>
      </w:r>
    </w:p>
    <w:p>
      <w:r>
        <w:t>154,6</w:t>
      </w:r>
    </w:p>
    <w:p>
      <w:r>
        <w:t>211,7</w:t>
      </w:r>
    </w:p>
    <w:p>
      <w:r>
        <w:t>200,0</w:t>
      </w:r>
    </w:p>
    <w:p>
      <w:r>
        <w:t>- 36,7  (*)</w:t>
      </w:r>
    </w:p>
    <w:p>
      <w:r>
        <w:t>- 35,9  (*)</w:t>
      </w:r>
    </w:p>
    <w:p>
      <w:r>
        <w:t>1.387,5</w:t>
      </w:r>
    </w:p>
    <w:p>
      <w:r>
        <w:t>2.396,7</w:t>
      </w:r>
    </w:p>
    <w:p>
      <w:r>
        <w:t>373</w:t>
      </w:r>
    </w:p>
    <w:p>
      <w:r>
        <w:t>554</w:t>
      </w:r>
    </w:p>
    <w:p>
      <w:r>
        <w:t>Rạch Săm Sóc (Rạch Rùm Sóc)</w:t>
      </w:r>
    </w:p>
    <w:p>
      <w:r>
        <w:t>10</w:t>
      </w:r>
    </w:p>
    <w:p>
      <w:r>
        <w:t>1.085.143; 560.612</w:t>
      </w:r>
    </w:p>
    <w:p>
      <w:r>
        <w:t>1.090.575; 565.735</w:t>
      </w:r>
    </w:p>
    <w:p>
      <w:r>
        <w:t>Xã Hòa Ân, xã Châu Điền, xã Phong Phú thuộc Huyện Cầu Kè</w:t>
      </w:r>
    </w:p>
    <w:p>
      <w:r>
        <w:t>959,7</w:t>
      </w:r>
    </w:p>
    <w:p>
      <w:r>
        <w:t>559,7</w:t>
      </w:r>
    </w:p>
    <w:p>
      <w:r>
        <w:t>4.593,8</w:t>
      </w:r>
    </w:p>
    <w:p>
      <w:r>
        <w:t>1.371,2</w:t>
      </w:r>
    </w:p>
    <w:p>
      <w:r>
        <w:t>166,3</w:t>
      </w:r>
    </w:p>
    <w:p>
      <w:r>
        <w:t>14,2</w:t>
      </w:r>
    </w:p>
    <w:p>
      <w:r>
        <w:t>333,2</w:t>
      </w:r>
    </w:p>
    <w:p>
      <w:r>
        <w:t>139,2</w:t>
      </w:r>
    </w:p>
    <w:p>
      <w:r>
        <w:t>- 139,8  (*)</w:t>
      </w:r>
    </w:p>
    <w:p>
      <w:r>
        <w:t>- 346,4  (*)</w:t>
      </w:r>
    </w:p>
    <w:p>
      <w:r>
        <w:t>2.988,3</w:t>
      </w:r>
    </w:p>
    <w:p>
      <w:r>
        <w:t>2.509,8</w:t>
      </w:r>
    </w:p>
    <w:p>
      <w:r>
        <w:t>791</w:t>
      </w:r>
    </w:p>
    <w:p>
      <w:r>
        <w:t>801</w:t>
      </w:r>
    </w:p>
    <w:p>
      <w:r>
        <w:t>Sông Cầu Quan</w:t>
      </w:r>
    </w:p>
    <w:p>
      <w:r>
        <w:t>23</w:t>
      </w:r>
    </w:p>
    <w:p>
      <w:r>
        <w:t>1.078.756; 567.814</w:t>
      </w:r>
    </w:p>
    <w:p>
      <w:r>
        <w:t>1.081.781; 574.986</w:t>
      </w:r>
    </w:p>
    <w:p>
      <w:r>
        <w:t>Xã Tân Hòa, xã Long Thới, thị trấn Cầu Quan, huyện Tiểu Cần</w:t>
      </w:r>
    </w:p>
    <w:p>
      <w:r>
        <w:t>1.290,6</w:t>
      </w:r>
    </w:p>
    <w:p>
      <w:r>
        <w:t>1.482,0</w:t>
      </w:r>
    </w:p>
    <w:p>
      <w:r>
        <w:t>5.363,0</w:t>
      </w:r>
    </w:p>
    <w:p>
      <w:r>
        <w:t>9.431,2</w:t>
      </w:r>
    </w:p>
    <w:p>
      <w:r>
        <w:t>134,1</w:t>
      </w:r>
    </w:p>
    <w:p>
      <w:r>
        <w:t>184,3</w:t>
      </w:r>
    </w:p>
    <w:p>
      <w:r>
        <w:t>264,0</w:t>
      </w:r>
    </w:p>
    <w:p>
      <w:r>
        <w:t>356,2</w:t>
      </w:r>
    </w:p>
    <w:p>
      <w:r>
        <w:t>- 329,1  (*)</w:t>
      </w:r>
    </w:p>
    <w:p>
      <w:r>
        <w:t>- 677,9  (*)</w:t>
      </w:r>
    </w:p>
    <w:p>
      <w:r>
        <w:t>3.648,6</w:t>
      </w:r>
    </w:p>
    <w:p>
      <w:r>
        <w:t>6.596,2</w:t>
      </w:r>
    </w:p>
    <w:p>
      <w:r>
        <w:t>875</w:t>
      </w:r>
    </w:p>
    <w:p>
      <w:r>
        <w:t>1.107</w:t>
      </w:r>
    </w:p>
    <w:p>
      <w:r>
        <w:t>Rạch Trà Cú</w:t>
      </w:r>
    </w:p>
    <w:p>
      <w:r>
        <w:t>19</w:t>
      </w:r>
    </w:p>
    <w:p>
      <w:r>
        <w:t>1.070.857; 575.125</w:t>
      </w:r>
    </w:p>
    <w:p>
      <w:r>
        <w:t>1.071.090; 586.653</w:t>
      </w:r>
    </w:p>
    <w:p>
      <w:r>
        <w:t>Xã Lưu Nghiệp Anh, xã Ngãi Xuyên, xã Thanh Sơn, thị trấn Trà Cú, huyện Trà Cú</w:t>
      </w:r>
    </w:p>
    <w:p>
      <w:r>
        <w:t>1.371,3</w:t>
      </w:r>
    </w:p>
    <w:p>
      <w:r>
        <w:t>1.381,6</w:t>
      </w:r>
    </w:p>
    <w:p>
      <w:r>
        <w:t>4.217,1</w:t>
      </w:r>
    </w:p>
    <w:p>
      <w:r>
        <w:t>3.585,0</w:t>
      </w:r>
    </w:p>
    <w:p>
      <w:r>
        <w:t>208,9</w:t>
      </w:r>
    </w:p>
    <w:p>
      <w:r>
        <w:t>176,3</w:t>
      </w:r>
    </w:p>
    <w:p>
      <w:r>
        <w:t>330,6</w:t>
      </w:r>
    </w:p>
    <w:p>
      <w:r>
        <w:t>337,5</w:t>
      </w:r>
    </w:p>
    <w:p>
      <w:r>
        <w:t>- 87,5  (*)</w:t>
      </w:r>
    </w:p>
    <w:p>
      <w:r>
        <w:t>- 53,5  (*)</w:t>
      </w:r>
    </w:p>
    <w:p>
      <w:r>
        <w:t>2.515,0</w:t>
      </w:r>
    </w:p>
    <w:p>
      <w:r>
        <w:t>1.378,4</w:t>
      </w:r>
    </w:p>
    <w:p>
      <w:r>
        <w:t>701</w:t>
      </w:r>
    </w:p>
    <w:p>
      <w:r>
        <w:t>737</w:t>
      </w:r>
    </w:p>
    <w:p>
      <w:r>
        <w:t>Rạch Tổng Long</w:t>
      </w:r>
    </w:p>
    <w:p>
      <w:r>
        <w:t>17</w:t>
      </w:r>
    </w:p>
    <w:p>
      <w:r>
        <w:t>1.067.889; 578.543</w:t>
      </w:r>
    </w:p>
    <w:p>
      <w:r>
        <w:t>1.069.097; 586.933</w:t>
      </w:r>
    </w:p>
    <w:p>
      <w:r>
        <w:t>Xã Kim Sơn, xã Hàm Tân, huyện Trà Cú</w:t>
      </w:r>
    </w:p>
    <w:p>
      <w:r>
        <w:t>1.200,2</w:t>
      </w:r>
    </w:p>
    <w:p>
      <w:r>
        <w:t>1.422,1</w:t>
      </w:r>
    </w:p>
    <w:p>
      <w:r>
        <w:t>5.236,1</w:t>
      </w:r>
    </w:p>
    <w:p>
      <w:r>
        <w:t>6.432,1</w:t>
      </w:r>
    </w:p>
    <w:p>
      <w:r>
        <w:t>202,1</w:t>
      </w:r>
    </w:p>
    <w:p>
      <w:r>
        <w:t>234,8</w:t>
      </w:r>
    </w:p>
    <w:p>
      <w:r>
        <w:t>551,3</w:t>
      </w:r>
    </w:p>
    <w:p>
      <w:r>
        <w:t>614,1</w:t>
      </w:r>
    </w:p>
    <w:p>
      <w:r>
        <w:t>16,6</w:t>
      </w:r>
    </w:p>
    <w:p>
      <w:r>
        <w:t>132,7</w:t>
      </w:r>
    </w:p>
    <w:p>
      <w:r>
        <w:t>3.632,7</w:t>
      </w:r>
    </w:p>
    <w:p>
      <w:r>
        <w:t>2.130,1</w:t>
      </w:r>
    </w:p>
    <w:p>
      <w:r>
        <w:t>1.136</w:t>
      </w:r>
    </w:p>
    <w:p>
      <w:r>
        <w:t>1.093</w:t>
      </w:r>
    </w:p>
    <w:p>
      <w:r>
        <w:t>Kênh Láng Sắc (Rạch Hầm, Sông Láng Chim)</w:t>
      </w:r>
    </w:p>
    <w:p>
      <w:r>
        <w:t>40</w:t>
      </w:r>
    </w:p>
    <w:p>
      <w:r>
        <w:t>1.062.827; 586.039</w:t>
      </w:r>
    </w:p>
    <w:p>
      <w:r>
        <w:t>1.072.471; 617.438</w:t>
      </w:r>
    </w:p>
    <w:p>
      <w:r>
        <w:t>Xã Trường Long Hòa, xã Dân Thành, xã Long Toàn, phường 1, 2, TX. Duyên Hải; xã Ngǜ Lạc, xã Đôn Châu, xã Long Khánh, xã Long Vƿnh, xã Đôn Xuân, huyện Duyên Hải</w:t>
      </w:r>
    </w:p>
    <w:p>
      <w:r>
        <w:t>9.372,5</w:t>
      </w:r>
    </w:p>
    <w:p>
      <w:r>
        <w:t>7.888,9</w:t>
      </w:r>
    </w:p>
    <w:p>
      <w:r>
        <w:t>46.727,9</w:t>
      </w:r>
    </w:p>
    <w:p>
      <w:r>
        <w:t>47.185,8</w:t>
      </w:r>
    </w:p>
    <w:p>
      <w:r>
        <w:t>3.475,0</w:t>
      </w:r>
    </w:p>
    <w:p>
      <w:r>
        <w:t>2.928,2</w:t>
      </w:r>
    </w:p>
    <w:p>
      <w:r>
        <w:t>11.418,5</w:t>
      </w:r>
    </w:p>
    <w:p>
      <w:r>
        <w:t>8.662,2</w:t>
      </w:r>
    </w:p>
    <w:p>
      <w:r>
        <w:t>- 2.280,7  (*)</w:t>
      </w:r>
    </w:p>
    <w:p>
      <w:r>
        <w:t>- 1.180,5  (*)</w:t>
      </w:r>
    </w:p>
    <w:p>
      <w:r>
        <w:t>18.700,7</w:t>
      </w:r>
    </w:p>
    <w:p>
      <w:r>
        <w:t>15.372,5</w:t>
      </w:r>
    </w:p>
    <w:p>
      <w:r>
        <w:t>14.802</w:t>
      </w:r>
    </w:p>
    <w:p>
      <w:r>
        <w:t>11.812</w:t>
      </w:r>
    </w:p>
    <w:p>
      <w:r>
        <w:t>Vàm Rạch Cỏ (Sông LaGi, Kênh Xẻo Bọng)</w:t>
      </w:r>
    </w:p>
    <w:p>
      <w:r>
        <w:t>14</w:t>
      </w:r>
    </w:p>
    <w:p>
      <w:r>
        <w:t>1.056.666; 595.237</w:t>
      </w:r>
    </w:p>
    <w:p>
      <w:r>
        <w:t>1.060.407; 594.132</w:t>
      </w:r>
    </w:p>
    <w:p>
      <w:r>
        <w:t>Xã Long Vƿnh, xã Long Khánh, huyện Duyên Hải</w:t>
      </w:r>
    </w:p>
    <w:p>
      <w:r>
        <w:t>3.312,6</w:t>
      </w:r>
    </w:p>
    <w:p>
      <w:r>
        <w:t>2.343,8</w:t>
      </w:r>
    </w:p>
    <w:p>
      <w:r>
        <w:t>6.758,6</w:t>
      </w:r>
    </w:p>
    <w:p>
      <w:r>
        <w:t>4.348,2</w:t>
      </w:r>
    </w:p>
    <w:p>
      <w:r>
        <w:t>1.367,1</w:t>
      </w:r>
    </w:p>
    <w:p>
      <w:r>
        <w:t>980,2</w:t>
      </w:r>
    </w:p>
    <w:p>
      <w:r>
        <w:t>4.923,0</w:t>
      </w:r>
    </w:p>
    <w:p>
      <w:r>
        <w:t>3.150,0</w:t>
      </w:r>
    </w:p>
    <w:p>
      <w:r>
        <w:t>- 2.444,5  (*)</w:t>
      </w:r>
    </w:p>
    <w:p>
      <w:r>
        <w:t>- 1.715,5  (*)</w:t>
      </w:r>
    </w:p>
    <w:p>
      <w:r>
        <w:t>2.329,6</w:t>
      </w:r>
    </w:p>
    <w:p>
      <w:r>
        <w:t>844,0</w:t>
      </w:r>
    </w:p>
    <w:p>
      <w:r>
        <w:t>6.637</w:t>
      </w:r>
    </w:p>
    <w:p>
      <w:r>
        <w:t>4.762</w:t>
      </w:r>
    </w:p>
    <w:p>
      <w:r>
        <w:t>Sông Láng</w:t>
      </w:r>
    </w:p>
    <w:p>
      <w:r>
        <w:t>5</w:t>
      </w:r>
    </w:p>
    <w:p>
      <w:r>
        <w:t>1.063.548; 598.055</w:t>
      </w:r>
    </w:p>
    <w:p>
      <w:r>
        <w:t>1.064.906; 596.630</w:t>
      </w:r>
    </w:p>
    <w:p>
      <w:r>
        <w:t>Xã Long Vƿnh, xã Long Khánh, huyện Duyên Hải</w:t>
      </w:r>
    </w:p>
    <w:p>
      <w:r>
        <w:t>6.173,0</w:t>
      </w:r>
    </w:p>
    <w:p>
      <w:r>
        <w:t>5.439,0</w:t>
      </w:r>
    </w:p>
    <w:p>
      <w:r>
        <w:t>21.706,7</w:t>
      </w:r>
    </w:p>
    <w:p>
      <w:r>
        <w:t>21.747,1</w:t>
      </w:r>
    </w:p>
    <w:p>
      <w:r>
        <w:t>2.758,4</w:t>
      </w:r>
    </w:p>
    <w:p>
      <w:r>
        <w:t>2.484,3</w:t>
      </w:r>
    </w:p>
    <w:p>
      <w:r>
        <w:t>8.737,6</w:t>
      </w:r>
    </w:p>
    <w:p>
      <w:r>
        <w:t>7.245,0</w:t>
      </w:r>
    </w:p>
    <w:p>
      <w:r>
        <w:t>- 6.248,8  (*)</w:t>
      </w:r>
    </w:p>
    <w:p>
      <w:r>
        <w:t>- 5.162,0  (*)</w:t>
      </w:r>
    </w:p>
    <w:p>
      <w:r>
        <w:t>3.480,7</w:t>
      </w:r>
    </w:p>
    <w:p>
      <w:r>
        <w:t>2.803,8</w:t>
      </w:r>
    </w:p>
    <w:p>
      <w:r>
        <w:t>14.955</w:t>
      </w:r>
    </w:p>
    <w:p>
      <w:r>
        <w:t>13.665</w:t>
      </w:r>
    </w:p>
    <w:p>
      <w:r>
        <w:t>Kênh La Ban (Kênh La Bang)</w:t>
      </w:r>
    </w:p>
    <w:p>
      <w:r>
        <w:t>3</w:t>
      </w:r>
    </w:p>
    <w:p>
      <w:r>
        <w:t>1.067.992; 596.600</w:t>
      </w:r>
    </w:p>
    <w:p>
      <w:r>
        <w:t>1.065.318; 598.494</w:t>
      </w:r>
    </w:p>
    <w:p>
      <w:r>
        <w:t>Xã Đôn Châu, huyện Duyên Hải</w:t>
      </w:r>
    </w:p>
    <w:p>
      <w:r>
        <w:t>548,9</w:t>
      </w:r>
    </w:p>
    <w:p>
      <w:r>
        <w:t>365,8</w:t>
      </w:r>
    </w:p>
    <w:p>
      <w:r>
        <w:t>966,1</w:t>
      </w:r>
    </w:p>
    <w:p>
      <w:r>
        <w:t>430,7</w:t>
      </w:r>
    </w:p>
    <w:p>
      <w:r>
        <w:t>99,2</w:t>
      </w:r>
    </w:p>
    <w:p>
      <w:r>
        <w:t>52,4</w:t>
      </w:r>
    </w:p>
    <w:p>
      <w:r>
        <w:t>335,1</w:t>
      </w:r>
    </w:p>
    <w:p>
      <w:r>
        <w:t>126,0</w:t>
      </w:r>
    </w:p>
    <w:p>
      <w:r>
        <w:t>- 129,6  (*)</w:t>
      </w:r>
    </w:p>
    <w:p>
      <w:r>
        <w:t>- 34,2  (*)</w:t>
      </w:r>
    </w:p>
    <w:p>
      <w:r>
        <w:t>874,5</w:t>
      </w:r>
    </w:p>
    <w:p>
      <w:r>
        <w:t>321,8</w:t>
      </w:r>
    </w:p>
    <w:p>
      <w:r>
        <w:t>801</w:t>
      </w:r>
    </w:p>
    <w:p>
      <w:r>
        <w:t>517</w:t>
      </w:r>
    </w:p>
    <w:p>
      <w:r>
        <w:t>Sông Bến Giá (Sông Gỗ Ngổi)</w:t>
      </w:r>
    </w:p>
    <w:p>
      <w:r>
        <w:t>17</w:t>
      </w:r>
    </w:p>
    <w:p>
      <w:r>
        <w:t>1.070.930; 613.757</w:t>
      </w:r>
    </w:p>
    <w:p>
      <w:r>
        <w:t>1.064.676; 603.176</w:t>
      </w:r>
    </w:p>
    <w:p>
      <w:r>
        <w:t>Xã Long Hữu, xã Long Toàn, TX. Duyên Hải; xã Ngǜ Lạc, huyện Duyên Hải</w:t>
      </w:r>
    </w:p>
    <w:p>
      <w:r>
        <w:t>709,9</w:t>
      </w:r>
    </w:p>
    <w:p>
      <w:r>
        <w:t>679,3</w:t>
      </w:r>
    </w:p>
    <w:p>
      <w:r>
        <w:t>4.908,4</w:t>
      </w:r>
    </w:p>
    <w:p>
      <w:r>
        <w:t>4.604,2</w:t>
      </w:r>
    </w:p>
    <w:p>
      <w:r>
        <w:t>99,1</w:t>
      </w:r>
    </w:p>
    <w:p>
      <w:r>
        <w:t>109,8</w:t>
      </w:r>
    </w:p>
    <w:p>
      <w:r>
        <w:t>552,5</w:t>
      </w:r>
    </w:p>
    <w:p>
      <w:r>
        <w:t>657,4</w:t>
      </w:r>
    </w:p>
    <w:p>
      <w:r>
        <w:t>- 2.148,4  (*)</w:t>
      </w:r>
    </w:p>
    <w:p>
      <w:r>
        <w:t>- 1.634,8  (*)</w:t>
      </w:r>
    </w:p>
    <w:p>
      <w:r>
        <w:t>2.472,4</w:t>
      </w:r>
    </w:p>
    <w:p>
      <w:r>
        <w:t>1.909,0</w:t>
      </w:r>
    </w:p>
    <w:p>
      <w:r>
        <w:t>4.352</w:t>
      </w:r>
    </w:p>
    <w:p>
      <w:r>
        <w:t>3.804</w:t>
      </w:r>
    </w:p>
    <w:p>
      <w:r>
        <w:t>Luông Sen Lớn (Sông Giồng Trôm)</w:t>
      </w:r>
    </w:p>
    <w:p>
      <w:r>
        <w:t>8</w:t>
      </w:r>
    </w:p>
    <w:p>
      <w:r>
        <w:t>1.071.969; 610.902</w:t>
      </w:r>
    </w:p>
    <w:p>
      <w:r>
        <w:t>1.071.012; 610.560</w:t>
      </w:r>
    </w:p>
    <w:p>
      <w:r>
        <w:t>Xã Long Hữu, TX. Duyên Hải</w:t>
      </w:r>
    </w:p>
    <w:p>
      <w:r>
        <w:t>61,4</w:t>
      </w:r>
    </w:p>
    <w:p>
      <w:r>
        <w:t>75,9</w:t>
      </w:r>
    </w:p>
    <w:p>
      <w:r>
        <w:t>1.041,0</w:t>
      </w:r>
    </w:p>
    <w:p>
      <w:r>
        <w:t>1.053,6</w:t>
      </w:r>
    </w:p>
    <w:p>
      <w:r>
        <w:t>- 45,6  (*)</w:t>
      </w:r>
    </w:p>
    <w:p>
      <w:r>
        <w:t>- 27,0  (*)</w:t>
      </w:r>
    </w:p>
    <w:p>
      <w:r>
        <w:t>- 484,7  (*)</w:t>
      </w:r>
    </w:p>
    <w:p>
      <w:r>
        <w:t>- 214,0  (*)</w:t>
      </w:r>
    </w:p>
    <w:p>
      <w:r>
        <w:t>- 1.440,4  (*)</w:t>
      </w:r>
    </w:p>
    <w:p>
      <w:r>
        <w:t>- 1.059,2  (*)</w:t>
      </w:r>
    </w:p>
    <w:p>
      <w:r>
        <w:t>2.489,8</w:t>
      </w:r>
    </w:p>
    <w:p>
      <w:r>
        <w:t>1.565,7</w:t>
      </w:r>
    </w:p>
    <w:p>
      <w:r>
        <w:t>1.724</w:t>
      </w:r>
    </w:p>
    <w:p>
      <w:r>
        <w:t>1.582</w:t>
      </w:r>
    </w:p>
    <w:p>
      <w:r>
        <w:t>Sông Ba Động (Sông Cồn Trứng, Vàm Khâu Lầu)</w:t>
      </w:r>
    </w:p>
    <w:p>
      <w:r>
        <w:t>13</w:t>
      </w:r>
    </w:p>
    <w:p>
      <w:r>
        <w:t>1.061.295; 613.339</w:t>
      </w:r>
    </w:p>
    <w:p>
      <w:r>
        <w:t>1.071.345; 616.169</w:t>
      </w:r>
    </w:p>
    <w:p>
      <w:r>
        <w:t>Xã Trường Long Hòa, xã Dân Thành, TX. Duyên Hải</w:t>
      </w:r>
    </w:p>
    <w:p>
      <w:r>
        <w:t>1.069,1</w:t>
      </w:r>
    </w:p>
    <w:p>
      <w:r>
        <w:t>1.035,4</w:t>
      </w:r>
    </w:p>
    <w:p>
      <w:r>
        <w:t>4.649,5</w:t>
      </w:r>
    </w:p>
    <w:p>
      <w:r>
        <w:t>4.416,6</w:t>
      </w:r>
    </w:p>
    <w:p>
      <w:r>
        <w:t>319,3</w:t>
      </w:r>
    </w:p>
    <w:p>
      <w:r>
        <w:t>342,3</w:t>
      </w:r>
    </w:p>
    <w:p>
      <w:r>
        <w:t>1.523,5</w:t>
      </w:r>
    </w:p>
    <w:p>
      <w:r>
        <w:t>1.474,0</w:t>
      </w:r>
    </w:p>
    <w:p>
      <w:r>
        <w:t>- 1.520,5  (*)</w:t>
      </w:r>
    </w:p>
    <w:p>
      <w:r>
        <w:t>- 1.340,8  (*)</w:t>
      </w:r>
    </w:p>
    <w:p>
      <w:r>
        <w:t>1.018,2</w:t>
      </w:r>
    </w:p>
    <w:p>
      <w:r>
        <w:t>782,1</w:t>
      </w:r>
    </w:p>
    <w:p>
      <w:r>
        <w:t>3.798</w:t>
      </w:r>
    </w:p>
    <w:p>
      <w:r>
        <w:t>3.556</w:t>
      </w:r>
    </w:p>
    <w:p>
      <w:r>
        <w:t>Ghi chú:         (*): Không còn khả năng tiếp nhận</w:t>
      </w:r>
    </w:p>
    <w:p>
      <w:r>
        <w:t>PHỤ LỤC 2</w:t>
      </w:r>
    </w:p>
    <w:p>
      <w:r>
        <w:t>KHẢ NĂNG TIẾP NHẬN NƯỚC THẢI, SỨC CHỊU TẢI CỦA 138 TUYẾN KÊNH TRỤC VÀ KÊNH CẤP I TỈNH TRÀ VINH</w:t>
      </w:r>
    </w:p>
    <w:p>
      <w:r>
        <w:t>(Kèm theo Quyết định số: 196/QĐ-UBND ngày 16 tháng 02 năm 2024 của Ủy ban nhân dân tỉnh)</w:t>
      </w:r>
    </w:p>
    <w:p>
      <w:r>
        <w:t>1. Trường hợp không có công trình cống, dòng chảy tự nhiên hoàn toàn</w:t>
      </w:r>
    </w:p>
    <w:p>
      <w:r>
        <w:t>Tên kênh</w:t>
      </w:r>
    </w:p>
    <w:p>
      <w:r>
        <w:t>Chiều dài (km)</w:t>
      </w:r>
    </w:p>
    <w:p>
      <w:r>
        <w:t>Tọa độ VN2000, kinh tuyến trục 105º30´</w:t>
      </w:r>
    </w:p>
    <w:p>
      <w:r>
        <w:t>Địa giới hành chính     (xã/phường/   thị trấn; huyện/thị xã/thành phố)</w:t>
      </w:r>
    </w:p>
    <w:p>
      <w:r>
        <w:t>Khả năng tiếp nhận nước thải, sức chịu tải đối với từng thông số đánh giá</w:t>
      </w:r>
    </w:p>
    <w:p>
      <w:r>
        <w:t>Phân loại chất lượng nước theo QCVN 08-MT:2015/ BTNMT</w:t>
      </w:r>
    </w:p>
    <w:p>
      <w:r>
        <w:t>Phân loại chất lượng nước theo QCVN 08:2023/BTNMT</w:t>
      </w:r>
    </w:p>
    <w:p>
      <w:r>
        <w:t>Điểm đầu X     (m); Y (m)</w:t>
      </w:r>
    </w:p>
    <w:p>
      <w:r>
        <w:t>Điểm cuối X     (m); Y (m)</w:t>
      </w:r>
    </w:p>
    <w:p>
      <w:r>
        <w:t>Amoni     (NH 4  +  tính theo N)</w:t>
      </w:r>
    </w:p>
    <w:p>
      <w:r>
        <w:t>Nitrat     (NO 3  -  tính theo N)</w:t>
      </w:r>
    </w:p>
    <w:p>
      <w:r>
        <w:t>Phosphat     (PO 4  3-  tính theo P)</w:t>
      </w:r>
    </w:p>
    <w:p>
      <w:r>
        <w:t>BOD 5  (20ºC)</w:t>
      </w:r>
    </w:p>
    <w:p>
      <w:r>
        <w:t>COD</w:t>
      </w:r>
    </w:p>
    <w:p>
      <w:r>
        <w:t>Tổng chất rắn lơ lửng     (TSS)</w:t>
      </w:r>
    </w:p>
    <w:p>
      <w:r>
        <w:t>Coliform</w:t>
      </w:r>
    </w:p>
    <w:p>
      <w:r>
        <w:t>(kg/ngày)</w:t>
      </w:r>
    </w:p>
    <w:p>
      <w:r>
        <w:t>10 8  MPN/ngày</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Hệ thống thuỷ lợi Cái Hóp</w:t>
      </w:r>
    </w:p>
    <w:p>
      <w:r>
        <w:t>Kênh Tỉnh</w:t>
      </w:r>
    </w:p>
    <w:p>
      <w:r>
        <w:t>8,50</w:t>
      </w:r>
    </w:p>
    <w:p>
      <w:r>
        <w:t>1.104.615; 574.021</w:t>
      </w:r>
    </w:p>
    <w:p>
      <w:r>
        <w:t>1.097.772; 568.891</w:t>
      </w:r>
    </w:p>
    <w:p>
      <w:r>
        <w:t>Xã Tân Bình, xã An Trường, xã An Trường A, huyện Càng Long</w:t>
      </w:r>
    </w:p>
    <w:p>
      <w:r>
        <w:t>119,3</w:t>
      </w:r>
    </w:p>
    <w:p>
      <w:r>
        <w:t>202,7</w:t>
      </w:r>
    </w:p>
    <w:p>
      <w:r>
        <w:t>272,1</w:t>
      </w:r>
    </w:p>
    <w:p>
      <w:r>
        <w:t>412,2</w:t>
      </w:r>
    </w:p>
    <w:p>
      <w:r>
        <w:t>448,4</w:t>
      </w:r>
    </w:p>
    <w:p>
      <w:r>
        <w:t>23,1</w:t>
      </w:r>
    </w:p>
    <w:p>
      <w:r>
        <w:t>43,8</w:t>
      </w:r>
    </w:p>
    <w:p>
      <w:r>
        <w:t>43,2</w:t>
      </w:r>
    </w:p>
    <w:p>
      <w:r>
        <w:t>- 31,2  (*)</w:t>
      </w:r>
    </w:p>
    <w:p>
      <w:r>
        <w:t>- 43,4  (*)</w:t>
      </w:r>
    </w:p>
    <w:p>
      <w:r>
        <w:t>395,6</w:t>
      </w:r>
    </w:p>
    <w:p>
      <w:r>
        <w:t>423,9</w:t>
      </w:r>
    </w:p>
    <w:p>
      <w:r>
        <w:t>30</w:t>
      </w:r>
    </w:p>
    <w:p>
      <w:r>
        <w:t>141</w:t>
      </w:r>
    </w:p>
    <w:p>
      <w:r>
        <w:t>Kênh Suối Cạn</w:t>
      </w:r>
    </w:p>
    <w:p>
      <w:r>
        <w:t>8,00</w:t>
      </w:r>
    </w:p>
    <w:p>
      <w:r>
        <w:t>1.106.365; 569.566</w:t>
      </w:r>
    </w:p>
    <w:p>
      <w:r>
        <w:t>1.103.361; 576.839</w:t>
      </w:r>
    </w:p>
    <w:p>
      <w:r>
        <w:t>Xã An Trường, xã An Trường A, xã Mỹ Cẩm, huyện Càng Long</w:t>
      </w:r>
    </w:p>
    <w:p>
      <w:r>
        <w:t>66,3</w:t>
      </w:r>
    </w:p>
    <w:p>
      <w:r>
        <w:t>92,2</w:t>
      </w:r>
    </w:p>
    <w:p>
      <w:r>
        <w:t>83,5</w:t>
      </w:r>
    </w:p>
    <w:p>
      <w:r>
        <w:t>220,9</w:t>
      </w:r>
    </w:p>
    <w:p>
      <w:r>
        <w:t>216,6</w:t>
      </w:r>
    </w:p>
    <w:p>
      <w:r>
        <w:t>9,5</w:t>
      </w:r>
    </w:p>
    <w:p>
      <w:r>
        <w:t>22,7</w:t>
      </w:r>
    </w:p>
    <w:p>
      <w:r>
        <w:t>21,7</w:t>
      </w:r>
    </w:p>
    <w:p>
      <w:r>
        <w:t>- 8,8  (*)</w:t>
      </w:r>
    </w:p>
    <w:p>
      <w:r>
        <w:t>-10,8  (*)</w:t>
      </w:r>
    </w:p>
    <w:p>
      <w:r>
        <w:t>162,1</w:t>
      </w:r>
    </w:p>
    <w:p>
      <w:r>
        <w:t>164,8</w:t>
      </w:r>
    </w:p>
    <w:p>
      <w:r>
        <w:t>13</w:t>
      </w:r>
    </w:p>
    <w:p>
      <w:r>
        <w:t>56</w:t>
      </w:r>
    </w:p>
    <w:p>
      <w:r>
        <w:t>Kênh Mây Tức - Ngã Hậu**</w:t>
      </w:r>
    </w:p>
    <w:p>
      <w:r>
        <w:t>21,00</w:t>
      </w:r>
    </w:p>
    <w:p>
      <w:r>
        <w:t>1.098.990; 567.183</w:t>
      </w:r>
    </w:p>
    <w:p>
      <w:r>
        <w:t>1.106.285; 578.229</w:t>
      </w:r>
    </w:p>
    <w:p>
      <w:r>
        <w:t>Xã Tân Bình, xã An Trường A, xã Mỹ Cẩm, huyện Càng Long</w:t>
      </w:r>
    </w:p>
    <w:p>
      <w:r>
        <w:t>702,2</w:t>
      </w:r>
    </w:p>
    <w:p>
      <w:r>
        <w:t>442,9</w:t>
      </w:r>
    </w:p>
    <w:p>
      <w:r>
        <w:t>666,0</w:t>
      </w:r>
    </w:p>
    <w:p>
      <w:r>
        <w:t>2.560,9</w:t>
      </w:r>
    </w:p>
    <w:p>
      <w:r>
        <w:t>2.000,1</w:t>
      </w:r>
    </w:p>
    <w:p>
      <w:r>
        <w:t>136,9</w:t>
      </w:r>
    </w:p>
    <w:p>
      <w:r>
        <w:t>57,9</w:t>
      </w:r>
    </w:p>
    <w:p>
      <w:r>
        <w:t>56,9</w:t>
      </w:r>
    </w:p>
    <w:p>
      <w:r>
        <w:t>- 315,8  (*)</w:t>
      </w:r>
    </w:p>
    <w:p>
      <w:r>
        <w:t>-412,4  (*)</w:t>
      </w:r>
    </w:p>
    <w:p>
      <w:r>
        <w:t>65,0</w:t>
      </w:r>
    </w:p>
    <w:p>
      <w:r>
        <w:t>66,1</w:t>
      </w:r>
    </w:p>
    <w:p>
      <w:r>
        <w:t>96</w:t>
      </w:r>
    </w:p>
    <w:p>
      <w:r>
        <w:t>438</w:t>
      </w:r>
    </w:p>
    <w:p>
      <w:r>
        <w:t>Kênh Trà Ngoa</w:t>
      </w:r>
    </w:p>
    <w:p>
      <w:r>
        <w:t>5,00</w:t>
      </w:r>
    </w:p>
    <w:p>
      <w:r>
        <w:t>1.101.402; 564.197</w:t>
      </w:r>
    </w:p>
    <w:p>
      <w:r>
        <w:t>1.096.295; 571.207</w:t>
      </w:r>
    </w:p>
    <w:p>
      <w:r>
        <w:t>Xã Tân Bình, huyện Càng Long</w:t>
      </w:r>
    </w:p>
    <w:p>
      <w:r>
        <w:t>1.622,4</w:t>
      </w:r>
    </w:p>
    <w:p>
      <w:r>
        <w:t>651,0</w:t>
      </w:r>
    </w:p>
    <w:p>
      <w:r>
        <w:t>616,3</w:t>
      </w:r>
    </w:p>
    <w:p>
      <w:r>
        <w:t>2.653,1</w:t>
      </w:r>
    </w:p>
    <w:p>
      <w:r>
        <w:t>955,3</w:t>
      </w:r>
    </w:p>
    <w:p>
      <w:r>
        <w:t>87,4</w:t>
      </w:r>
    </w:p>
    <w:p>
      <w:r>
        <w:t>104,5</w:t>
      </w:r>
    </w:p>
    <w:p>
      <w:r>
        <w:t>121,2</w:t>
      </w:r>
    </w:p>
    <w:p>
      <w:r>
        <w:t>- 68,1  (*)</w:t>
      </w:r>
    </w:p>
    <w:p>
      <w:r>
        <w:t>-121,3  (*)</w:t>
      </w:r>
    </w:p>
    <w:p>
      <w:r>
        <w:t>1.147,8</w:t>
      </w:r>
    </w:p>
    <w:p>
      <w:r>
        <w:t>1.452,9</w:t>
      </w:r>
    </w:p>
    <w:p>
      <w:r>
        <w:t>34</w:t>
      </w:r>
    </w:p>
    <w:p>
      <w:r>
        <w:t>183</w:t>
      </w:r>
    </w:p>
    <w:p>
      <w:r>
        <w:t>Sông An Trường* *</w:t>
      </w:r>
    </w:p>
    <w:p>
      <w:r>
        <w:t>18,00</w:t>
      </w:r>
    </w:p>
    <w:p>
      <w:r>
        <w:t>1.112.713; 581.832</w:t>
      </w:r>
    </w:p>
    <w:p>
      <w:r>
        <w:t>1.096.295; 571.207</w:t>
      </w:r>
    </w:p>
    <w:p>
      <w:r>
        <w:t>Xã Tân Bình, xã An Trường, TT Càng Long, xã Nhị Long Phú, huyện Càng Long</w:t>
      </w:r>
    </w:p>
    <w:p>
      <w:r>
        <w:t>4.622,9</w:t>
      </w:r>
    </w:p>
    <w:p>
      <w:r>
        <w:t>4.920,3</w:t>
      </w:r>
    </w:p>
    <w:p>
      <w:r>
        <w:t>2.327,1</w:t>
      </w:r>
    </w:p>
    <w:p>
      <w:r>
        <w:t>13.436,9</w:t>
      </w:r>
    </w:p>
    <w:p>
      <w:r>
        <w:t>10.195,9</w:t>
      </w:r>
    </w:p>
    <w:p>
      <w:r>
        <w:t>993,5</w:t>
      </w:r>
    </w:p>
    <w:p>
      <w:r>
        <w:t>546,5</w:t>
      </w:r>
    </w:p>
    <w:p>
      <w:r>
        <w:t>763,9</w:t>
      </w:r>
    </w:p>
    <w:p>
      <w:r>
        <w:t>- 294,4  (*)</w:t>
      </w:r>
    </w:p>
    <w:p>
      <w:r>
        <w:t>-550,1  (*)</w:t>
      </w:r>
    </w:p>
    <w:p>
      <w:r>
        <w:t>- 572,0  (*)</w:t>
      </w:r>
    </w:p>
    <w:p>
      <w:r>
        <w:t>-951,8  (*)</w:t>
      </w:r>
    </w:p>
    <w:p>
      <w:r>
        <w:t>177</w:t>
      </w:r>
    </w:p>
    <w:p>
      <w:r>
        <w:t>926</w:t>
      </w:r>
    </w:p>
    <w:p>
      <w:r>
        <w:t>Kênh Xã</w:t>
      </w:r>
    </w:p>
    <w:p>
      <w:r>
        <w:t>3,15</w:t>
      </w:r>
    </w:p>
    <w:p>
      <w:r>
        <w:t>1.107.060; 570.222</w:t>
      </w:r>
    </w:p>
    <w:p>
      <w:r>
        <w:t>1.106.890; 573.331</w:t>
      </w:r>
    </w:p>
    <w:p>
      <w:r>
        <w:t>Xã Mỹ Cẩm, huyện Càng Long</w:t>
      </w:r>
    </w:p>
    <w:p>
      <w:r>
        <w:t>176,3</w:t>
      </w:r>
    </w:p>
    <w:p>
      <w:r>
        <w:t>221,0</w:t>
      </w:r>
    </w:p>
    <w:p>
      <w:r>
        <w:t>240,1</w:t>
      </w:r>
    </w:p>
    <w:p>
      <w:r>
        <w:t>532,5</w:t>
      </w:r>
    </w:p>
    <w:p>
      <w:r>
        <w:t>705,3</w:t>
      </w:r>
    </w:p>
    <w:p>
      <w:r>
        <w:t>27,2</w:t>
      </w:r>
    </w:p>
    <w:p>
      <w:r>
        <w:t>47,9</w:t>
      </w:r>
    </w:p>
    <w:p>
      <w:r>
        <w:t>43,5</w:t>
      </w:r>
    </w:p>
    <w:p>
      <w:r>
        <w:t>- 17,7  (*)</w:t>
      </w:r>
    </w:p>
    <w:p>
      <w:r>
        <w:t>-19,5  (*)</w:t>
      </w:r>
    </w:p>
    <w:p>
      <w:r>
        <w:t>327,0</w:t>
      </w:r>
    </w:p>
    <w:p>
      <w:r>
        <w:t>306,9</w:t>
      </w:r>
    </w:p>
    <w:p>
      <w:r>
        <w:t>25</w:t>
      </w:r>
    </w:p>
    <w:p>
      <w:r>
        <w:t>98</w:t>
      </w:r>
    </w:p>
    <w:p>
      <w:r>
        <w:t>Kênh Cầu Ván</w:t>
      </w:r>
    </w:p>
    <w:p>
      <w:r>
        <w:t>2,20</w:t>
      </w:r>
    </w:p>
    <w:p>
      <w:r>
        <w:t>1.101.577; 569.263</w:t>
      </w:r>
    </w:p>
    <w:p>
      <w:r>
        <w:t>1.099.228; 573.119</w:t>
      </w:r>
    </w:p>
    <w:p>
      <w:r>
        <w:t>Xã Tân Bình, xã An Trường, huyện Càng Long</w:t>
      </w:r>
    </w:p>
    <w:p>
      <w:r>
        <w:t>39,0</w:t>
      </w:r>
    </w:p>
    <w:p>
      <w:r>
        <w:t>43,9</w:t>
      </w:r>
    </w:p>
    <w:p>
      <w:r>
        <w:t>51,5</w:t>
      </w:r>
    </w:p>
    <w:p>
      <w:r>
        <w:t>56,3</w:t>
      </w:r>
    </w:p>
    <w:p>
      <w:r>
        <w:t>125,6</w:t>
      </w:r>
    </w:p>
    <w:p>
      <w:r>
        <w:t>66,8</w:t>
      </w:r>
    </w:p>
    <w:p>
      <w:r>
        <w:t>17,4</w:t>
      </w:r>
    </w:p>
    <w:p>
      <w:r>
        <w:t>17,0</w:t>
      </w:r>
    </w:p>
    <w:p>
      <w:r>
        <w:t>- 3,3  (*)</w:t>
      </w:r>
    </w:p>
    <w:p>
      <w:r>
        <w:t>-1,2  (*)</w:t>
      </w:r>
    </w:p>
    <w:p>
      <w:r>
        <w:t>111,0</w:t>
      </w:r>
    </w:p>
    <w:p>
      <w:r>
        <w:t>193,7</w:t>
      </w:r>
    </w:p>
    <w:p>
      <w:r>
        <w:t>13</w:t>
      </w:r>
    </w:p>
    <w:p>
      <w:r>
        <w:t>106</w:t>
      </w:r>
    </w:p>
    <w:p>
      <w:r>
        <w:t>Kênh Chữ Thập</w:t>
      </w:r>
    </w:p>
    <w:p>
      <w:r>
        <w:t>6,53</w:t>
      </w:r>
    </w:p>
    <w:p>
      <w:r>
        <w:t>1.110.310; 581.803</w:t>
      </w:r>
    </w:p>
    <w:p>
      <w:r>
        <w:t>1.104.730; 579.572</w:t>
      </w:r>
    </w:p>
    <w:p>
      <w:r>
        <w:t>TT Càng Long, Xã Nhị Long, huyện Càng Long</w:t>
      </w:r>
    </w:p>
    <w:p>
      <w:r>
        <w:t>86,2</w:t>
      </w:r>
    </w:p>
    <w:p>
      <w:r>
        <w:t>129,9</w:t>
      </w:r>
    </w:p>
    <w:p>
      <w:r>
        <w:t>164,8</w:t>
      </w:r>
    </w:p>
    <w:p>
      <w:r>
        <w:t>517,0</w:t>
      </w:r>
    </w:p>
    <w:p>
      <w:r>
        <w:t>335,7</w:t>
      </w:r>
    </w:p>
    <w:p>
      <w:r>
        <w:t>21,5</w:t>
      </w:r>
    </w:p>
    <w:p>
      <w:r>
        <w:t>56,5</w:t>
      </w:r>
    </w:p>
    <w:p>
      <w:r>
        <w:t>57,2</w:t>
      </w:r>
    </w:p>
    <w:p>
      <w:r>
        <w:t>- 3,4 (*)</w:t>
      </w:r>
    </w:p>
    <w:p>
      <w:r>
        <w:t>-6,2 (*)</w:t>
      </w:r>
    </w:p>
    <w:p>
      <w:r>
        <w:t>321,0</w:t>
      </w:r>
    </w:p>
    <w:p>
      <w:r>
        <w:t>349,9</w:t>
      </w:r>
    </w:p>
    <w:p>
      <w:r>
        <w:t>46</w:t>
      </w:r>
    </w:p>
    <w:p>
      <w:r>
        <w:t>191</w:t>
      </w:r>
    </w:p>
    <w:p>
      <w:r>
        <w:t>Hệ thống thủy lợi Láng Thé</w:t>
      </w:r>
    </w:p>
    <w:p>
      <w:r>
        <w:t>Kênh Tân An - Huyền Hội</w:t>
      </w:r>
    </w:p>
    <w:p>
      <w:r>
        <w:t>8,80</w:t>
      </w:r>
    </w:p>
    <w:p>
      <w:r>
        <w:t>1.094.517; 572.281</w:t>
      </w:r>
    </w:p>
    <w:p>
      <w:r>
        <w:t>1.097.701; 579.795</w:t>
      </w:r>
    </w:p>
    <w:p>
      <w:r>
        <w:t>Xã Tân An, xã Huyền Hội, huyện Càng Long</w:t>
      </w:r>
    </w:p>
    <w:p>
      <w:r>
        <w:t>38,0</w:t>
      </w:r>
    </w:p>
    <w:p>
      <w:r>
        <w:t>58,9</w:t>
      </w:r>
    </w:p>
    <w:p>
      <w:r>
        <w:t>118,4</w:t>
      </w:r>
    </w:p>
    <w:p>
      <w:r>
        <w:t>238,8</w:t>
      </w:r>
    </w:p>
    <w:p>
      <w:r>
        <w:t>147,4</w:t>
      </w:r>
    </w:p>
    <w:p>
      <w:r>
        <w:t>7,6</w:t>
      </w:r>
    </w:p>
    <w:p>
      <w:r>
        <w:t>23,4</w:t>
      </w:r>
    </w:p>
    <w:p>
      <w:r>
        <w:t>23,3</w:t>
      </w:r>
    </w:p>
    <w:p>
      <w:r>
        <w:t>- 20,3 (*)</w:t>
      </w:r>
    </w:p>
    <w:p>
      <w:r>
        <w:t>-22,7 (*)</w:t>
      </w:r>
    </w:p>
    <w:p>
      <w:r>
        <w:t>245,2</w:t>
      </w:r>
    </w:p>
    <w:p>
      <w:r>
        <w:t>232,6</w:t>
      </w:r>
    </w:p>
    <w:p>
      <w:r>
        <w:t>19</w:t>
      </w:r>
    </w:p>
    <w:p>
      <w:r>
        <w:t>88</w:t>
      </w:r>
    </w:p>
    <w:p>
      <w:r>
        <w:t>Kênh Ô Na (Tây)</w:t>
      </w:r>
    </w:p>
    <w:p>
      <w:r>
        <w:t>5,69</w:t>
      </w:r>
    </w:p>
    <w:p>
      <w:r>
        <w:t>1.092.955; 572.829</w:t>
      </w:r>
    </w:p>
    <w:p>
      <w:r>
        <w:t>1.097.413; 580.506</w:t>
      </w:r>
    </w:p>
    <w:p>
      <w:r>
        <w:t>Xã Huyền Hội, huyện Càng Long</w:t>
      </w:r>
    </w:p>
    <w:p>
      <w:r>
        <w:t>42,4</w:t>
      </w:r>
    </w:p>
    <w:p>
      <w:r>
        <w:t>47,0</w:t>
      </w:r>
    </w:p>
    <w:p>
      <w:r>
        <w:t>110,7</w:t>
      </w:r>
    </w:p>
    <w:p>
      <w:r>
        <w:t>255,6</w:t>
      </w:r>
    </w:p>
    <w:p>
      <w:r>
        <w:t>163,3</w:t>
      </w:r>
    </w:p>
    <w:p>
      <w:r>
        <w:t>7,2</w:t>
      </w:r>
    </w:p>
    <w:p>
      <w:r>
        <w:t>24,3</w:t>
      </w:r>
    </w:p>
    <w:p>
      <w:r>
        <w:t>24,5</w:t>
      </w:r>
    </w:p>
    <w:p>
      <w:r>
        <w:t>- 18,9 (*)</w:t>
      </w:r>
    </w:p>
    <w:p>
      <w:r>
        <w:t>-20,9 (*)</w:t>
      </w:r>
    </w:p>
    <w:p>
      <w:r>
        <w:t>242,1</w:t>
      </w:r>
    </w:p>
    <w:p>
      <w:r>
        <w:t>217,1</w:t>
      </w:r>
    </w:p>
    <w:p>
      <w:r>
        <w:t>19</w:t>
      </w:r>
    </w:p>
    <w:p>
      <w:r>
        <w:t>89</w:t>
      </w:r>
    </w:p>
    <w:p>
      <w:r>
        <w:t>Kênh Khánh Lộc</w:t>
      </w:r>
    </w:p>
    <w:p>
      <w:r>
        <w:t>3,00</w:t>
      </w:r>
    </w:p>
    <w:p>
      <w:r>
        <w:t>1.093.636; 582.181</w:t>
      </w:r>
    </w:p>
    <w:p>
      <w:r>
        <w:t>1.096.593; 582.637</w:t>
      </w:r>
    </w:p>
    <w:p>
      <w:r>
        <w:t>Xã Song Lộc, huyện Châu Thành</w:t>
      </w:r>
    </w:p>
    <w:p>
      <w:r>
        <w:t>5,2</w:t>
      </w:r>
    </w:p>
    <w:p>
      <w:r>
        <w:t>6,7</w:t>
      </w:r>
    </w:p>
    <w:p>
      <w:r>
        <w:t>33,2</w:t>
      </w:r>
    </w:p>
    <w:p>
      <w:r>
        <w:t>73,3</w:t>
      </w:r>
    </w:p>
    <w:p>
      <w:r>
        <w:t>18,1</w:t>
      </w:r>
    </w:p>
    <w:p>
      <w:r>
        <w:t>0,7</w:t>
      </w:r>
    </w:p>
    <w:p>
      <w:r>
        <w:t>6,6</w:t>
      </w:r>
    </w:p>
    <w:p>
      <w:r>
        <w:t>6,4</w:t>
      </w:r>
    </w:p>
    <w:p>
      <w:r>
        <w:t>- 9,7 (*)</w:t>
      </w:r>
    </w:p>
    <w:p>
      <w:r>
        <w:t>-9,7 (*)</w:t>
      </w:r>
    </w:p>
    <w:p>
      <w:r>
        <w:t>95,5</w:t>
      </w:r>
    </w:p>
    <w:p>
      <w:r>
        <w:t>81,4</w:t>
      </w:r>
    </w:p>
    <w:p>
      <w:r>
        <w:t>8</w:t>
      </w:r>
    </w:p>
    <w:p>
      <w:r>
        <w:t>33</w:t>
      </w:r>
    </w:p>
    <w:p>
      <w:r>
        <w:t>Kênh Lò Ngò</w:t>
      </w:r>
    </w:p>
    <w:p>
      <w:r>
        <w:t>2,28</w:t>
      </w:r>
    </w:p>
    <w:p>
      <w:r>
        <w:t>1.093.127; 581.165</w:t>
      </w:r>
    </w:p>
    <w:p>
      <w:r>
        <w:t>1.095.305; 580.639</w:t>
      </w:r>
    </w:p>
    <w:p>
      <w:r>
        <w:t>Xã Huyền Hội, huyện Càng Long</w:t>
      </w:r>
    </w:p>
    <w:p>
      <w:r>
        <w:t>11,3</w:t>
      </w:r>
    </w:p>
    <w:p>
      <w:r>
        <w:t>20,1</w:t>
      </w:r>
    </w:p>
    <w:p>
      <w:r>
        <w:t>50,9</w:t>
      </w:r>
    </w:p>
    <w:p>
      <w:r>
        <w:t>97,3</w:t>
      </w:r>
    </w:p>
    <w:p>
      <w:r>
        <w:t>44,6</w:t>
      </w:r>
    </w:p>
    <w:p>
      <w:r>
        <w:t>3,0</w:t>
      </w:r>
    </w:p>
    <w:p>
      <w:r>
        <w:t>9,1</w:t>
      </w:r>
    </w:p>
    <w:p>
      <w:r>
        <w:t>10,3</w:t>
      </w:r>
    </w:p>
    <w:p>
      <w:r>
        <w:t>- 9,0 (*)</w:t>
      </w:r>
    </w:p>
    <w:p>
      <w:r>
        <w:t>-11,7 (*)</w:t>
      </w:r>
    </w:p>
    <w:p>
      <w:r>
        <w:t>105,1</w:t>
      </w:r>
    </w:p>
    <w:p>
      <w:r>
        <w:t>110,7</w:t>
      </w:r>
    </w:p>
    <w:p>
      <w:r>
        <w:t>9</w:t>
      </w:r>
    </w:p>
    <w:p>
      <w:r>
        <w:t>49</w:t>
      </w:r>
    </w:p>
    <w:p>
      <w:r>
        <w:t>Kênh Bà Lãnh</w:t>
      </w:r>
    </w:p>
    <w:p>
      <w:r>
        <w:t>3,87</w:t>
      </w:r>
    </w:p>
    <w:p>
      <w:r>
        <w:t>1.087.679; 575.457</w:t>
      </w:r>
    </w:p>
    <w:p>
      <w:r>
        <w:t>1.089.026; 577.265</w:t>
      </w:r>
    </w:p>
    <w:p>
      <w:r>
        <w:t>Xã Hiếu Tử, xã Hiếu Trung huyện Tiểu Cần</w:t>
      </w:r>
    </w:p>
    <w:p>
      <w:r>
        <w:t>76,6</w:t>
      </w:r>
    </w:p>
    <w:p>
      <w:r>
        <w:t>55,3</w:t>
      </w:r>
    </w:p>
    <w:p>
      <w:r>
        <w:t>139,4</w:t>
      </w:r>
    </w:p>
    <w:p>
      <w:r>
        <w:t>330,7</w:t>
      </w:r>
    </w:p>
    <w:p>
      <w:r>
        <w:t>133,9</w:t>
      </w:r>
    </w:p>
    <w:p>
      <w:r>
        <w:t>6,0</w:t>
      </w:r>
    </w:p>
    <w:p>
      <w:r>
        <w:t>30,7</w:t>
      </w:r>
    </w:p>
    <w:p>
      <w:r>
        <w:t>27,3</w:t>
      </w:r>
    </w:p>
    <w:p>
      <w:r>
        <w:t>- 34,2 (*)</w:t>
      </w:r>
    </w:p>
    <w:p>
      <w:r>
        <w:t>-28,0 (*)</w:t>
      </w:r>
    </w:p>
    <w:p>
      <w:r>
        <w:t>395,2</w:t>
      </w:r>
    </w:p>
    <w:p>
      <w:r>
        <w:t>220,7</w:t>
      </w:r>
    </w:p>
    <w:p>
      <w:r>
        <w:t>25</w:t>
      </w:r>
    </w:p>
    <w:p>
      <w:r>
        <w:t>96</w:t>
      </w:r>
    </w:p>
    <w:p>
      <w:r>
        <w:t>Kênh Tám Chẳn</w:t>
      </w:r>
    </w:p>
    <w:p>
      <w:r>
        <w:t>3,55</w:t>
      </w:r>
    </w:p>
    <w:p>
      <w:r>
        <w:t>1.089.646; 576.877</w:t>
      </w:r>
    </w:p>
    <w:p>
      <w:r>
        <w:t>1.086.006; 578.671</w:t>
      </w:r>
    </w:p>
    <w:p>
      <w:r>
        <w:t>Xã Hiếu Tử, xã Tập Ngãi, huyện Tiểu Cần</w:t>
      </w:r>
    </w:p>
    <w:p>
      <w:r>
        <w:t>16,0</w:t>
      </w:r>
    </w:p>
    <w:p>
      <w:r>
        <w:t>6,3</w:t>
      </w:r>
    </w:p>
    <w:p>
      <w:r>
        <w:t>49,9</w:t>
      </w:r>
    </w:p>
    <w:p>
      <w:r>
        <w:t>8,1</w:t>
      </w:r>
    </w:p>
    <w:p>
      <w:r>
        <w:t>53,4</w:t>
      </w:r>
    </w:p>
    <w:p>
      <w:r>
        <w:t>3,7</w:t>
      </w:r>
    </w:p>
    <w:p>
      <w:r>
        <w:t>10,6</w:t>
      </w:r>
    </w:p>
    <w:p>
      <w:r>
        <w:t>8,0</w:t>
      </w:r>
    </w:p>
    <w:p>
      <w:r>
        <w:t>- 11,3 (*)</w:t>
      </w:r>
    </w:p>
    <w:p>
      <w:r>
        <w:t>-7,4 (*)</w:t>
      </w:r>
    </w:p>
    <w:p>
      <w:r>
        <w:t>119,2</w:t>
      </w:r>
    </w:p>
    <w:p>
      <w:r>
        <w:t>0,1</w:t>
      </w:r>
    </w:p>
    <w:p>
      <w:r>
        <w:t>11</w:t>
      </w:r>
    </w:p>
    <w:p>
      <w:r>
        <w:t>0</w:t>
      </w:r>
    </w:p>
    <w:p>
      <w:r>
        <w:t>Kênh Ô Đùng - Tập Ngãi</w:t>
      </w:r>
    </w:p>
    <w:p>
      <w:r>
        <w:t>9,20</w:t>
      </w:r>
    </w:p>
    <w:p>
      <w:r>
        <w:t>1.092.903; 575.711</w:t>
      </w:r>
    </w:p>
    <w:p>
      <w:r>
        <w:t>1.086.645; 580.297</w:t>
      </w:r>
    </w:p>
    <w:p>
      <w:r>
        <w:t>Xã Hiếu Tử, xã Tập Ngãi, huyện Tiểu Cần</w:t>
      </w:r>
    </w:p>
    <w:p>
      <w:r>
        <w:t>530,9</w:t>
      </w:r>
    </w:p>
    <w:p>
      <w:r>
        <w:t>314,5</w:t>
      </w:r>
    </w:p>
    <w:p>
      <w:r>
        <w:t>663,9</w:t>
      </w:r>
    </w:p>
    <w:p>
      <w:r>
        <w:t>1.649,6</w:t>
      </w:r>
    </w:p>
    <w:p>
      <w:r>
        <w:t>896,0</w:t>
      </w:r>
    </w:p>
    <w:p>
      <w:r>
        <w:t>39,5</w:t>
      </w:r>
    </w:p>
    <w:p>
      <w:r>
        <w:t>166,5</w:t>
      </w:r>
    </w:p>
    <w:p>
      <w:r>
        <w:t>156,4</w:t>
      </w:r>
    </w:p>
    <w:p>
      <w:r>
        <w:t>- 61,7 (*)</w:t>
      </w:r>
    </w:p>
    <w:p>
      <w:r>
        <w:t>-51,3 (*)</w:t>
      </w:r>
    </w:p>
    <w:p>
      <w:r>
        <w:t>1.468,1</w:t>
      </w:r>
    </w:p>
    <w:p>
      <w:r>
        <w:t>917,5</w:t>
      </w:r>
    </w:p>
    <w:p>
      <w:r>
        <w:t>89</w:t>
      </w:r>
    </w:p>
    <w:p>
      <w:r>
        <w:t>379</w:t>
      </w:r>
    </w:p>
    <w:p>
      <w:r>
        <w:t>Kênh 19/5</w:t>
      </w:r>
    </w:p>
    <w:p>
      <w:r>
        <w:t>8,00</w:t>
      </w:r>
    </w:p>
    <w:p>
      <w:r>
        <w:t>1.091.538; 573.335</w:t>
      </w:r>
    </w:p>
    <w:p>
      <w:r>
        <w:t>1.095.305; 580.639</w:t>
      </w:r>
    </w:p>
    <w:p>
      <w:r>
        <w:t>Xã Hiếu Trung, xã Hiếu Tử, huyện Tiểu Cần</w:t>
      </w:r>
    </w:p>
    <w:p>
      <w:r>
        <w:t>459,5</w:t>
      </w:r>
    </w:p>
    <w:p>
      <w:r>
        <w:t>375,9</w:t>
      </w:r>
    </w:p>
    <w:p>
      <w:r>
        <w:t>877,8</w:t>
      </w:r>
    </w:p>
    <w:p>
      <w:r>
        <w:t>2.337,8</w:t>
      </w:r>
    </w:p>
    <w:p>
      <w:r>
        <w:t>977,8</w:t>
      </w:r>
    </w:p>
    <w:p>
      <w:r>
        <w:t>54,8</w:t>
      </w:r>
    </w:p>
    <w:p>
      <w:r>
        <w:t>183,8</w:t>
      </w:r>
    </w:p>
    <w:p>
      <w:r>
        <w:t>172,6</w:t>
      </w:r>
    </w:p>
    <w:p>
      <w:r>
        <w:t>- 124,4 (*)</w:t>
      </w:r>
    </w:p>
    <w:p>
      <w:r>
        <w:t>-124,3 (*)</w:t>
      </w:r>
    </w:p>
    <w:p>
      <w:r>
        <w:t>1.977,6</w:t>
      </w:r>
    </w:p>
    <w:p>
      <w:r>
        <w:t>1.690,4</w:t>
      </w:r>
    </w:p>
    <w:p>
      <w:r>
        <w:t>137</w:t>
      </w:r>
    </w:p>
    <w:p>
      <w:r>
        <w:t>581</w:t>
      </w:r>
    </w:p>
    <w:p>
      <w:r>
        <w:t>Kênh Đại Sư - Cây Dương</w:t>
      </w:r>
    </w:p>
    <w:p>
      <w:r>
        <w:t>4,00</w:t>
      </w:r>
    </w:p>
    <w:p>
      <w:r>
        <w:t>1.084.514; 577.754</w:t>
      </w:r>
    </w:p>
    <w:p>
      <w:r>
        <w:t>1.086.866; 585.294</w:t>
      </w:r>
    </w:p>
    <w:p>
      <w:r>
        <w:t>Xã Tập Ngãi, huyện Tiểu Cần</w:t>
      </w:r>
    </w:p>
    <w:p>
      <w:r>
        <w:t>29,7</w:t>
      </w:r>
    </w:p>
    <w:p>
      <w:r>
        <w:t>36,7</w:t>
      </w:r>
    </w:p>
    <w:p>
      <w:r>
        <w:t>65,2</w:t>
      </w:r>
    </w:p>
    <w:p>
      <w:r>
        <w:t>88,6</w:t>
      </w:r>
    </w:p>
    <w:p>
      <w:r>
        <w:t>107,6</w:t>
      </w:r>
    </w:p>
    <w:p>
      <w:r>
        <w:t>3,8</w:t>
      </w:r>
    </w:p>
    <w:p>
      <w:r>
        <w:t>14,1</w:t>
      </w:r>
    </w:p>
    <w:p>
      <w:r>
        <w:t>12,9</w:t>
      </w:r>
    </w:p>
    <w:p>
      <w:r>
        <w:t>- 3,9 (*)</w:t>
      </w:r>
    </w:p>
    <w:p>
      <w:r>
        <w:t>-2,9 (*)</w:t>
      </w:r>
    </w:p>
    <w:p>
      <w:r>
        <w:t>97,7</w:t>
      </w:r>
    </w:p>
    <w:p>
      <w:r>
        <w:t>58,4</w:t>
      </w:r>
    </w:p>
    <w:p>
      <w:r>
        <w:t>10</w:t>
      </w:r>
    </w:p>
    <w:p>
      <w:r>
        <w:t>41</w:t>
      </w:r>
    </w:p>
    <w:p>
      <w:r>
        <w:t>Kênh Trà Phú</w:t>
      </w:r>
    </w:p>
    <w:p>
      <w:r>
        <w:t>8,60</w:t>
      </w:r>
    </w:p>
    <w:p>
      <w:r>
        <w:t>1.093.541; 584.598</w:t>
      </w:r>
    </w:p>
    <w:p>
      <w:r>
        <w:t>1.091.990; 581.405</w:t>
      </w:r>
    </w:p>
    <w:p>
      <w:r>
        <w:t>Xã Song Lộc, huyện Châu Thành</w:t>
      </w:r>
    </w:p>
    <w:p>
      <w:r>
        <w:t>54,8</w:t>
      </w:r>
    </w:p>
    <w:p>
      <w:r>
        <w:t>81,8</w:t>
      </w:r>
    </w:p>
    <w:p>
      <w:r>
        <w:t>170,5</w:t>
      </w:r>
    </w:p>
    <w:p>
      <w:r>
        <w:t>317,8</w:t>
      </w:r>
    </w:p>
    <w:p>
      <w:r>
        <w:t>205,6</w:t>
      </w:r>
    </w:p>
    <w:p>
      <w:r>
        <w:t>11,0</w:t>
      </w:r>
    </w:p>
    <w:p>
      <w:r>
        <w:t>37,1</w:t>
      </w:r>
    </w:p>
    <w:p>
      <w:r>
        <w:t>37,2</w:t>
      </w:r>
    </w:p>
    <w:p>
      <w:r>
        <w:t>- 20,0 (*)</w:t>
      </w:r>
    </w:p>
    <w:p>
      <w:r>
        <w:t>-20,5 (*)</w:t>
      </w:r>
    </w:p>
    <w:p>
      <w:r>
        <w:t>339,3</w:t>
      </w:r>
    </w:p>
    <w:p>
      <w:r>
        <w:t>290,9</w:t>
      </w:r>
    </w:p>
    <w:p>
      <w:r>
        <w:t>35</w:t>
      </w:r>
    </w:p>
    <w:p>
      <w:r>
        <w:t>156</w:t>
      </w:r>
    </w:p>
    <w:p>
      <w:r>
        <w:t>Kênh Song Lộc</w:t>
      </w:r>
    </w:p>
    <w:p>
      <w:r>
        <w:t>3,29</w:t>
      </w:r>
    </w:p>
    <w:p>
      <w:r>
        <w:t>1.089.419; 580.548</w:t>
      </w:r>
    </w:p>
    <w:p>
      <w:r>
        <w:t>1.091.375; 584.926</w:t>
      </w:r>
    </w:p>
    <w:p>
      <w:r>
        <w:t>Xã Song Lộc, huyện Châu Thành</w:t>
      </w:r>
    </w:p>
    <w:p>
      <w:r>
        <w:t>38,6</w:t>
      </w:r>
    </w:p>
    <w:p>
      <w:r>
        <w:t>58,8</w:t>
      </w:r>
    </w:p>
    <w:p>
      <w:r>
        <w:t>124,2</w:t>
      </w:r>
    </w:p>
    <w:p>
      <w:r>
        <w:t>236,6</w:t>
      </w:r>
    </w:p>
    <w:p>
      <w:r>
        <w:t>133,9</w:t>
      </w:r>
    </w:p>
    <w:p>
      <w:r>
        <w:t>7,1</w:t>
      </w:r>
    </w:p>
    <w:p>
      <w:r>
        <w:t>25,7</w:t>
      </w:r>
    </w:p>
    <w:p>
      <w:r>
        <w:t>26,2</w:t>
      </w:r>
    </w:p>
    <w:p>
      <w:r>
        <w:t>- 21,2 (*)</w:t>
      </w:r>
    </w:p>
    <w:p>
      <w:r>
        <w:t>-18,7 (*)</w:t>
      </w:r>
    </w:p>
    <w:p>
      <w:r>
        <w:t>271,3</w:t>
      </w:r>
    </w:p>
    <w:p>
      <w:r>
        <w:t>191,4</w:t>
      </w:r>
    </w:p>
    <w:p>
      <w:r>
        <w:t>25</w:t>
      </w:r>
    </w:p>
    <w:p>
      <w:r>
        <w:t>113</w:t>
      </w:r>
    </w:p>
    <w:p>
      <w:r>
        <w:t>Kênh Ngãi Hùng - Tập Ngãi</w:t>
      </w:r>
    </w:p>
    <w:p>
      <w:r>
        <w:t>4,71</w:t>
      </w:r>
    </w:p>
    <w:p>
      <w:r>
        <w:t>1.088.983; 584.480</w:t>
      </w:r>
    </w:p>
    <w:p>
      <w:r>
        <w:t>1.084.495; 585.831</w:t>
      </w:r>
    </w:p>
    <w:p>
      <w:r>
        <w:t>Xã Tập Ngãi, xã Ngãi Hùng, huyện Tiểu Cần</w:t>
      </w:r>
    </w:p>
    <w:p>
      <w:r>
        <w:t>20,5</w:t>
      </w:r>
    </w:p>
    <w:p>
      <w:r>
        <w:t>30,5</w:t>
      </w:r>
    </w:p>
    <w:p>
      <w:r>
        <w:t>66,8</w:t>
      </w:r>
    </w:p>
    <w:p>
      <w:r>
        <w:t>100,8</w:t>
      </w:r>
    </w:p>
    <w:p>
      <w:r>
        <w:t>67,8</w:t>
      </w:r>
    </w:p>
    <w:p>
      <w:r>
        <w:t>3,3</w:t>
      </w:r>
    </w:p>
    <w:p>
      <w:r>
        <w:t>12,2</w:t>
      </w:r>
    </w:p>
    <w:p>
      <w:r>
        <w:t>11,1</w:t>
      </w:r>
    </w:p>
    <w:p>
      <w:r>
        <w:t>- 10,8 (*)</w:t>
      </w:r>
    </w:p>
    <w:p>
      <w:r>
        <w:t>-7,3 (*)</w:t>
      </w:r>
    </w:p>
    <w:p>
      <w:r>
        <w:t>127,7</w:t>
      </w:r>
    </w:p>
    <w:p>
      <w:r>
        <w:t>69,8</w:t>
      </w:r>
    </w:p>
    <w:p>
      <w:r>
        <w:t>12</w:t>
      </w:r>
    </w:p>
    <w:p>
      <w:r>
        <w:t>44</w:t>
      </w:r>
    </w:p>
    <w:p>
      <w:r>
        <w:t>Lê Văn Quới - Giồng Tranh</w:t>
      </w:r>
    </w:p>
    <w:p>
      <w:r>
        <w:t>5,86</w:t>
      </w:r>
    </w:p>
    <w:p>
      <w:r>
        <w:t>1.088.212; 583.864</w:t>
      </w:r>
    </w:p>
    <w:p>
      <w:r>
        <w:t>1.084.809; 584.141</w:t>
      </w:r>
    </w:p>
    <w:p>
      <w:r>
        <w:t>Xã Tập Ngãi, huyện Tiểu Cần</w:t>
      </w:r>
    </w:p>
    <w:p>
      <w:r>
        <w:t>63,1</w:t>
      </w:r>
    </w:p>
    <w:p>
      <w:r>
        <w:t>92,4</w:t>
      </w:r>
    </w:p>
    <w:p>
      <w:r>
        <w:t>168,1</w:t>
      </w:r>
    </w:p>
    <w:p>
      <w:r>
        <w:t>251,2</w:t>
      </w:r>
    </w:p>
    <w:p>
      <w:r>
        <w:t>212,1</w:t>
      </w:r>
    </w:p>
    <w:p>
      <w:r>
        <w:t>9,9</w:t>
      </w:r>
    </w:p>
    <w:p>
      <w:r>
        <w:t>33,2</w:t>
      </w:r>
    </w:p>
    <w:p>
      <w:r>
        <w:t>32,3</w:t>
      </w:r>
    </w:p>
    <w:p>
      <w:r>
        <w:t>- 20,2  (*)</w:t>
      </w:r>
    </w:p>
    <w:p>
      <w:r>
        <w:t>-16,4  (*)</w:t>
      </w:r>
    </w:p>
    <w:p>
      <w:r>
        <w:t>297,6</w:t>
      </w:r>
    </w:p>
    <w:p>
      <w:r>
        <w:t>185,1</w:t>
      </w:r>
    </w:p>
    <w:p>
      <w:r>
        <w:t>28</w:t>
      </w:r>
    </w:p>
    <w:p>
      <w:r>
        <w:t>119</w:t>
      </w:r>
    </w:p>
    <w:p>
      <w:r>
        <w:t>Kênh Ngãi Trung - Tập Ngãi</w:t>
      </w:r>
    </w:p>
    <w:p>
      <w:r>
        <w:t>5,00</w:t>
      </w:r>
    </w:p>
    <w:p>
      <w:r>
        <w:t>1.091.590; 579.245</w:t>
      </w:r>
    </w:p>
    <w:p>
      <w:r>
        <w:t>1.084.919; 581.859</w:t>
      </w:r>
    </w:p>
    <w:p>
      <w:r>
        <w:t>Xã Hiếu Tử, xã Tập Ngãi, huyện Tiểu Cần</w:t>
      </w:r>
    </w:p>
    <w:p>
      <w:r>
        <w:t>56,1</w:t>
      </w:r>
    </w:p>
    <w:p>
      <w:r>
        <w:t>91,1</w:t>
      </w:r>
    </w:p>
    <w:p>
      <w:r>
        <w:t>160,5</w:t>
      </w:r>
    </w:p>
    <w:p>
      <w:r>
        <w:t>249,9</w:t>
      </w:r>
    </w:p>
    <w:p>
      <w:r>
        <w:t>188,5</w:t>
      </w:r>
    </w:p>
    <w:p>
      <w:r>
        <w:t>10,7</w:t>
      </w:r>
    </w:p>
    <w:p>
      <w:r>
        <w:t>30,1</w:t>
      </w:r>
    </w:p>
    <w:p>
      <w:r>
        <w:t>31,4</w:t>
      </w:r>
    </w:p>
    <w:p>
      <w:r>
        <w:t>- 19,0  (*)</w:t>
      </w:r>
    </w:p>
    <w:p>
      <w:r>
        <w:t>-16,9  (*)</w:t>
      </w:r>
    </w:p>
    <w:p>
      <w:r>
        <w:t>270,7</w:t>
      </w:r>
    </w:p>
    <w:p>
      <w:r>
        <w:t>181,0</w:t>
      </w:r>
    </w:p>
    <w:p>
      <w:r>
        <w:t>26</w:t>
      </w:r>
    </w:p>
    <w:p>
      <w:r>
        <w:t>117</w:t>
      </w:r>
    </w:p>
    <w:p>
      <w:r>
        <w:t>Kênh Trà Nóc - Đại Sư - Cây Dương (01 đoạn)</w:t>
      </w:r>
    </w:p>
    <w:p>
      <w:r>
        <w:t>3,94</w:t>
      </w:r>
    </w:p>
    <w:p>
      <w:r>
        <w:t>1.088.913; 583.337</w:t>
      </w:r>
    </w:p>
    <w:p>
      <w:r>
        <w:t>1.093.035; 581.044</w:t>
      </w:r>
    </w:p>
    <w:p>
      <w:r>
        <w:t>Xã Song Lộc, huyện Châu Thành</w:t>
      </w:r>
    </w:p>
    <w:p>
      <w:r>
        <w:t>34,5</w:t>
      </w:r>
    </w:p>
    <w:p>
      <w:r>
        <w:t>53,4</w:t>
      </w:r>
    </w:p>
    <w:p>
      <w:r>
        <w:t>108,1</w:t>
      </w:r>
    </w:p>
    <w:p>
      <w:r>
        <w:t>174,0</w:t>
      </w:r>
    </w:p>
    <w:p>
      <w:r>
        <w:t>117,6</w:t>
      </w:r>
    </w:p>
    <w:p>
      <w:r>
        <w:t>5,9</w:t>
      </w:r>
    </w:p>
    <w:p>
      <w:r>
        <w:t>20,7</w:t>
      </w:r>
    </w:p>
    <w:p>
      <w:r>
        <w:t>20,6</w:t>
      </w:r>
    </w:p>
    <w:p>
      <w:r>
        <w:t>- 17,0  (*)</w:t>
      </w:r>
    </w:p>
    <w:p>
      <w:r>
        <w:t>-13,6  (*)</w:t>
      </w:r>
    </w:p>
    <w:p>
      <w:r>
        <w:t>214,1</w:t>
      </w:r>
    </w:p>
    <w:p>
      <w:r>
        <w:t>133,8</w:t>
      </w:r>
    </w:p>
    <w:p>
      <w:r>
        <w:t>20</w:t>
      </w:r>
    </w:p>
    <w:p>
      <w:r>
        <w:t>83</w:t>
      </w:r>
    </w:p>
    <w:p>
      <w:r>
        <w:t>Kênh Trà Ếch</w:t>
      </w:r>
    </w:p>
    <w:p>
      <w:r>
        <w:t>1,38</w:t>
      </w:r>
    </w:p>
    <w:p>
      <w:r>
        <w:t>1.096.295; 571.207</w:t>
      </w:r>
    </w:p>
    <w:p>
      <w:r>
        <w:t>1.096.450; 583.829</w:t>
      </w:r>
    </w:p>
    <w:p>
      <w:r>
        <w:t>Xã Tân An, xã Tân Bình, huyện Càng Long</w:t>
      </w:r>
    </w:p>
    <w:p>
      <w:r>
        <w:t>64,4</w:t>
      </w:r>
    </w:p>
    <w:p>
      <w:r>
        <w:t>34,0</w:t>
      </w:r>
    </w:p>
    <w:p>
      <w:r>
        <w:t>245,9</w:t>
      </w:r>
    </w:p>
    <w:p>
      <w:r>
        <w:t>1.075,0</w:t>
      </w:r>
    </w:p>
    <w:p>
      <w:r>
        <w:t>259,3</w:t>
      </w:r>
    </w:p>
    <w:p>
      <w:r>
        <w:t>23,2</w:t>
      </w:r>
    </w:p>
    <w:p>
      <w:r>
        <w:t>4,7</w:t>
      </w:r>
    </w:p>
    <w:p>
      <w:r>
        <w:t>- 0,3  (*)</w:t>
      </w:r>
    </w:p>
    <w:p>
      <w:r>
        <w:t>- 243,9  (*)</w:t>
      </w:r>
    </w:p>
    <w:p>
      <w:r>
        <w:t>-340,1  (*)</w:t>
      </w:r>
    </w:p>
    <w:p>
      <w:r>
        <w:t>16,2</w:t>
      </w:r>
    </w:p>
    <w:p>
      <w:r>
        <w:t>-3,2  (*)</w:t>
      </w:r>
    </w:p>
    <w:p>
      <w:r>
        <w:t>54</w:t>
      </w:r>
    </w:p>
    <w:p>
      <w:r>
        <w:t>259</w:t>
      </w:r>
    </w:p>
    <w:p>
      <w:r>
        <w:t>Kênh Ba Xã</w:t>
      </w:r>
    </w:p>
    <w:p>
      <w:r>
        <w:t>9,20</w:t>
      </w:r>
    </w:p>
    <w:p>
      <w:r>
        <w:t>1.097.906; 584.275</w:t>
      </w:r>
    </w:p>
    <w:p>
      <w:r>
        <w:t>1.102.414; 576.370</w:t>
      </w:r>
    </w:p>
    <w:p>
      <w:r>
        <w:t>Xã An Trường, xã Bình Phú, xã Phương Thạnh, huyện Càng Long</w:t>
      </w:r>
    </w:p>
    <w:p>
      <w:r>
        <w:t>80,6</w:t>
      </w:r>
    </w:p>
    <w:p>
      <w:r>
        <w:t>90,3</w:t>
      </w:r>
    </w:p>
    <w:p>
      <w:r>
        <w:t>200,7</w:t>
      </w:r>
    </w:p>
    <w:p>
      <w:r>
        <w:t>516,3</w:t>
      </w:r>
    </w:p>
    <w:p>
      <w:r>
        <w:t>276,3</w:t>
      </w:r>
    </w:p>
    <w:p>
      <w:r>
        <w:t>13,7</w:t>
      </w:r>
    </w:p>
    <w:p>
      <w:r>
        <w:t>53,1</w:t>
      </w:r>
    </w:p>
    <w:p>
      <w:r>
        <w:t>51,9</w:t>
      </w:r>
    </w:p>
    <w:p>
      <w:r>
        <w:t>- 13,2  (*)</w:t>
      </w:r>
    </w:p>
    <w:p>
      <w:r>
        <w:t>-17,9  (*)</w:t>
      </w:r>
    </w:p>
    <w:p>
      <w:r>
        <w:t>397,1</w:t>
      </w:r>
    </w:p>
    <w:p>
      <w:r>
        <w:t>400,4</w:t>
      </w:r>
    </w:p>
    <w:p>
      <w:r>
        <w:t>45</w:t>
      </w:r>
    </w:p>
    <w:p>
      <w:r>
        <w:t>201</w:t>
      </w:r>
    </w:p>
    <w:p>
      <w:r>
        <w:t>Kênh Khương Hoà</w:t>
      </w:r>
    </w:p>
    <w:p>
      <w:r>
        <w:t>8,90</w:t>
      </w:r>
    </w:p>
    <w:p>
      <w:r>
        <w:t>1.097.617; 583.314</w:t>
      </w:r>
    </w:p>
    <w:p>
      <w:r>
        <w:t>1.101.639; 575.846</w:t>
      </w:r>
    </w:p>
    <w:p>
      <w:r>
        <w:t>Xã An Trường, xã Huyền Hội, xã Phương Thạnh, huyện Càng Long</w:t>
      </w:r>
    </w:p>
    <w:p>
      <w:r>
        <w:t>66,1</w:t>
      </w:r>
    </w:p>
    <w:p>
      <w:r>
        <w:t>85,4</w:t>
      </w:r>
    </w:p>
    <w:p>
      <w:r>
        <w:t>185,8</w:t>
      </w:r>
    </w:p>
    <w:p>
      <w:r>
        <w:t>434,2</w:t>
      </w:r>
    </w:p>
    <w:p>
      <w:r>
        <w:t>248,3</w:t>
      </w:r>
    </w:p>
    <w:p>
      <w:r>
        <w:t>12,3</w:t>
      </w:r>
    </w:p>
    <w:p>
      <w:r>
        <w:t>44,6</w:t>
      </w:r>
    </w:p>
    <w:p>
      <w:r>
        <w:t>43,8</w:t>
      </w:r>
    </w:p>
    <w:p>
      <w:r>
        <w:t>- 15,4  (*)</w:t>
      </w:r>
    </w:p>
    <w:p>
      <w:r>
        <w:t>-19,1  (*)</w:t>
      </w:r>
    </w:p>
    <w:p>
      <w:r>
        <w:t>351,8</w:t>
      </w:r>
    </w:p>
    <w:p>
      <w:r>
        <w:t>346,4</w:t>
      </w:r>
    </w:p>
    <w:p>
      <w:r>
        <w:t>41</w:t>
      </w:r>
    </w:p>
    <w:p>
      <w:r>
        <w:t>184</w:t>
      </w:r>
    </w:p>
    <w:p>
      <w:r>
        <w:t>Kênh An Trường Huyền Hội I</w:t>
      </w:r>
    </w:p>
    <w:p>
      <w:r>
        <w:t>3,35</w:t>
      </w:r>
    </w:p>
    <w:p>
      <w:r>
        <w:t>1.099.228; 573.119</w:t>
      </w:r>
    </w:p>
    <w:p>
      <w:r>
        <w:t>1.096.307; 574.775</w:t>
      </w:r>
    </w:p>
    <w:p>
      <w:r>
        <w:t>Xã An Trường, xã Tân Bình, huyện Càng Long</w:t>
      </w:r>
    </w:p>
    <w:p>
      <w:r>
        <w:t>34,4</w:t>
      </w:r>
    </w:p>
    <w:p>
      <w:r>
        <w:t>48,4</w:t>
      </w:r>
    </w:p>
    <w:p>
      <w:r>
        <w:t>110,8</w:t>
      </w:r>
    </w:p>
    <w:p>
      <w:r>
        <w:t>197,9</w:t>
      </w:r>
    </w:p>
    <w:p>
      <w:r>
        <w:t>134,1</w:t>
      </w:r>
    </w:p>
    <w:p>
      <w:r>
        <w:t>6,3</w:t>
      </w:r>
    </w:p>
    <w:p>
      <w:r>
        <w:t>20,8</w:t>
      </w:r>
    </w:p>
    <w:p>
      <w:r>
        <w:t>18,9</w:t>
      </w:r>
    </w:p>
    <w:p>
      <w:r>
        <w:t>- 18,6  (*)</w:t>
      </w:r>
    </w:p>
    <w:p>
      <w:r>
        <w:t>-18,5  (*)</w:t>
      </w:r>
    </w:p>
    <w:p>
      <w:r>
        <w:t>219,6</w:t>
      </w:r>
    </w:p>
    <w:p>
      <w:r>
        <w:t>188,8</w:t>
      </w:r>
    </w:p>
    <w:p>
      <w:r>
        <w:t>17</w:t>
      </w:r>
    </w:p>
    <w:p>
      <w:r>
        <w:t>72</w:t>
      </w:r>
    </w:p>
    <w:p>
      <w:r>
        <w:t>Kênh An Trường Huyền Hội III</w:t>
      </w:r>
    </w:p>
    <w:p>
      <w:r>
        <w:t>3,90</w:t>
      </w:r>
    </w:p>
    <w:p>
      <w:r>
        <w:t>1.097.814; 577.661</w:t>
      </w:r>
    </w:p>
    <w:p>
      <w:r>
        <w:t>1.100.774; 575.124</w:t>
      </w:r>
    </w:p>
    <w:p>
      <w:r>
        <w:t>Xã An Trường, xã Huyền Hội, huyện Càng Long</w:t>
      </w:r>
    </w:p>
    <w:p>
      <w:r>
        <w:t>30,1</w:t>
      </w:r>
    </w:p>
    <w:p>
      <w:r>
        <w:t>35,1</w:t>
      </w:r>
    </w:p>
    <w:p>
      <w:r>
        <w:t>65,0</w:t>
      </w:r>
    </w:p>
    <w:p>
      <w:r>
        <w:t>106,1</w:t>
      </w:r>
    </w:p>
    <w:p>
      <w:r>
        <w:t>100,1</w:t>
      </w:r>
    </w:p>
    <w:p>
      <w:r>
        <w:t>3,5</w:t>
      </w:r>
    </w:p>
    <w:p>
      <w:r>
        <w:t>12,9</w:t>
      </w:r>
    </w:p>
    <w:p>
      <w:r>
        <w:t>10,2</w:t>
      </w:r>
    </w:p>
    <w:p>
      <w:r>
        <w:t>- 9,2  (*)</w:t>
      </w:r>
    </w:p>
    <w:p>
      <w:r>
        <w:t>-7,5  (*)</w:t>
      </w:r>
    </w:p>
    <w:p>
      <w:r>
        <w:t>122,8</w:t>
      </w:r>
    </w:p>
    <w:p>
      <w:r>
        <w:t>89,3</w:t>
      </w:r>
    </w:p>
    <w:p>
      <w:r>
        <w:t>10</w:t>
      </w:r>
    </w:p>
    <w:p>
      <w:r>
        <w:t>36</w:t>
      </w:r>
    </w:p>
    <w:p>
      <w:r>
        <w:t>Rạch Bằng Tăng</w:t>
      </w:r>
    </w:p>
    <w:p>
      <w:r>
        <w:t>5,10</w:t>
      </w:r>
    </w:p>
    <w:p>
      <w:r>
        <w:t>1.106.330; 582.162</w:t>
      </w:r>
    </w:p>
    <w:p>
      <w:r>
        <w:t>1.105.846; 581.993</w:t>
      </w:r>
    </w:p>
    <w:p>
      <w:r>
        <w:t>Xã Nhị Long, huyện Càng Long</w:t>
      </w:r>
    </w:p>
    <w:p>
      <w:r>
        <w:t>35,5</w:t>
      </w:r>
    </w:p>
    <w:p>
      <w:r>
        <w:t>25,1</w:t>
      </w:r>
    </w:p>
    <w:p>
      <w:r>
        <w:t>40,6</w:t>
      </w:r>
    </w:p>
    <w:p>
      <w:r>
        <w:t>141,0</w:t>
      </w:r>
    </w:p>
    <w:p>
      <w:r>
        <w:t>140,6</w:t>
      </w:r>
    </w:p>
    <w:p>
      <w:r>
        <w:t>7,0</w:t>
      </w:r>
    </w:p>
    <w:p>
      <w:r>
        <w:t>11,6</w:t>
      </w:r>
    </w:p>
    <w:p>
      <w:r>
        <w:t>6,6</w:t>
      </w:r>
    </w:p>
    <w:p>
      <w:r>
        <w:t>- 22,6  (*)</w:t>
      </w:r>
    </w:p>
    <w:p>
      <w:r>
        <w:t>-24,9  (*)</w:t>
      </w:r>
    </w:p>
    <w:p>
      <w:r>
        <w:t>- 12,0  (*)</w:t>
      </w:r>
    </w:p>
    <w:p>
      <w:r>
        <w:t>-11,6  (*)</w:t>
      </w:r>
    </w:p>
    <w:p>
      <w:r>
        <w:t>12</w:t>
      </w:r>
    </w:p>
    <w:p>
      <w:r>
        <w:t>55</w:t>
      </w:r>
    </w:p>
    <w:p>
      <w:r>
        <w:t>Rạch Dừa</w:t>
      </w:r>
    </w:p>
    <w:p>
      <w:r>
        <w:t>5,60</w:t>
      </w:r>
    </w:p>
    <w:p>
      <w:r>
        <w:t>1.109.710; 584.143</w:t>
      </w:r>
    </w:p>
    <w:p>
      <w:r>
        <w:t>1.104.834; 586.090</w:t>
      </w:r>
    </w:p>
    <w:p>
      <w:r>
        <w:t>Xã Đại Phước, xã Nhị Long, xã Nhị Long Phú, huyện Càng Long</w:t>
      </w:r>
    </w:p>
    <w:p>
      <w:r>
        <w:t>210,1</w:t>
      </w:r>
    </w:p>
    <w:p>
      <w:r>
        <w:t>282,2</w:t>
      </w:r>
    </w:p>
    <w:p>
      <w:r>
        <w:t>152,4</w:t>
      </w:r>
    </w:p>
    <w:p>
      <w:r>
        <w:t>428,6</w:t>
      </w:r>
    </w:p>
    <w:p>
      <w:r>
        <w:t>521,9</w:t>
      </w:r>
    </w:p>
    <w:p>
      <w:r>
        <w:t>28,1</w:t>
      </w:r>
    </w:p>
    <w:p>
      <w:r>
        <w:t>44,5</w:t>
      </w:r>
    </w:p>
    <w:p>
      <w:r>
        <w:t>46,5</w:t>
      </w:r>
    </w:p>
    <w:p>
      <w:r>
        <w:t>12,5</w:t>
      </w:r>
    </w:p>
    <w:p>
      <w:r>
        <w:t>12,0</w:t>
      </w:r>
    </w:p>
    <w:p>
      <w:r>
        <w:t>134,1</w:t>
      </w:r>
    </w:p>
    <w:p>
      <w:r>
        <w:t>153,8</w:t>
      </w:r>
    </w:p>
    <w:p>
      <w:r>
        <w:t>29</w:t>
      </w:r>
    </w:p>
    <w:p>
      <w:r>
        <w:t>125</w:t>
      </w:r>
    </w:p>
    <w:p>
      <w:r>
        <w:t>Rạch Láng Thé</w:t>
      </w:r>
    </w:p>
    <w:p>
      <w:r>
        <w:t>3,20</w:t>
      </w:r>
    </w:p>
    <w:p>
      <w:r>
        <w:t>1.101.124; 582.439</w:t>
      </w:r>
    </w:p>
    <w:p>
      <w:r>
        <w:t>1.104.827; 586.014</w:t>
      </w:r>
    </w:p>
    <w:p>
      <w:r>
        <w:t>Xã Phương Thạnh, xã Bình Phú, xã Đại Phước, huyện Càng Long</w:t>
      </w:r>
    </w:p>
    <w:p>
      <w:r>
        <w:t>355,5</w:t>
      </w:r>
    </w:p>
    <w:p>
      <w:r>
        <w:t>438,4</w:t>
      </w:r>
    </w:p>
    <w:p>
      <w:r>
        <w:t>286,0</w:t>
      </w:r>
    </w:p>
    <w:p>
      <w:r>
        <w:t>951,4</w:t>
      </w:r>
    </w:p>
    <w:p>
      <w:r>
        <w:t>938,3</w:t>
      </w:r>
    </w:p>
    <w:p>
      <w:r>
        <w:t>47,8</w:t>
      </w:r>
    </w:p>
    <w:p>
      <w:r>
        <w:t>85,2</w:t>
      </w:r>
    </w:p>
    <w:p>
      <w:r>
        <w:t>90,9</w:t>
      </w:r>
    </w:p>
    <w:p>
      <w:r>
        <w:t>22,3</w:t>
      </w:r>
    </w:p>
    <w:p>
      <w:r>
        <w:t>21,2</w:t>
      </w:r>
    </w:p>
    <w:p>
      <w:r>
        <w:t>260,6</w:t>
      </w:r>
    </w:p>
    <w:p>
      <w:r>
        <w:t>306,4</w:t>
      </w:r>
    </w:p>
    <w:p>
      <w:r>
        <w:t>58</w:t>
      </w:r>
    </w:p>
    <w:p>
      <w:r>
        <w:t>265</w:t>
      </w:r>
    </w:p>
    <w:p>
      <w:r>
        <w:t>Rạch Cát</w:t>
      </w:r>
    </w:p>
    <w:p>
      <w:r>
        <w:t>3,30</w:t>
      </w:r>
    </w:p>
    <w:p>
      <w:r>
        <w:t>1.102.845; 586.137</w:t>
      </w:r>
    </w:p>
    <w:p>
      <w:r>
        <w:t>1.104.787; 586.176</w:t>
      </w:r>
    </w:p>
    <w:p>
      <w:r>
        <w:t>Xã Đại Phước, huyện Càng Long</w:t>
      </w:r>
    </w:p>
    <w:p>
      <w:r>
        <w:t>248,7</w:t>
      </w:r>
    </w:p>
    <w:p>
      <w:r>
        <w:t>355,9</w:t>
      </w:r>
    </w:p>
    <w:p>
      <w:r>
        <w:t>292,9</w:t>
      </w:r>
    </w:p>
    <w:p>
      <w:r>
        <w:t>602,7</w:t>
      </w:r>
    </w:p>
    <w:p>
      <w:r>
        <w:t>767,5</w:t>
      </w:r>
    </w:p>
    <w:p>
      <w:r>
        <w:t>47,8</w:t>
      </w:r>
    </w:p>
    <w:p>
      <w:r>
        <w:t>64,6</w:t>
      </w:r>
    </w:p>
    <w:p>
      <w:r>
        <w:t>65,2</w:t>
      </w:r>
    </w:p>
    <w:p>
      <w:r>
        <w:t>21,4</w:t>
      </w:r>
    </w:p>
    <w:p>
      <w:r>
        <w:t>19,6</w:t>
      </w:r>
    </w:p>
    <w:p>
      <w:r>
        <w:t>217,8</w:t>
      </w:r>
    </w:p>
    <w:p>
      <w:r>
        <w:t>243,5</w:t>
      </w:r>
    </w:p>
    <w:p>
      <w:r>
        <w:t>48</w:t>
      </w:r>
    </w:p>
    <w:p>
      <w:r>
        <w:t>201</w:t>
      </w:r>
    </w:p>
    <w:p>
      <w:r>
        <w:t>Kênh N34</w:t>
      </w:r>
    </w:p>
    <w:p>
      <w:r>
        <w:t>2,30</w:t>
      </w:r>
    </w:p>
    <w:p>
      <w:r>
        <w:t>1.104.171; 591.399</w:t>
      </w:r>
    </w:p>
    <w:p>
      <w:r>
        <w:t>1.101.715; 592.148</w:t>
      </w:r>
    </w:p>
    <w:p>
      <w:r>
        <w:t>Xã Long Đức, TP. Trà Vinh</w:t>
      </w:r>
    </w:p>
    <w:p>
      <w:r>
        <w:t>4,8</w:t>
      </w:r>
    </w:p>
    <w:p>
      <w:r>
        <w:t>5,0</w:t>
      </w:r>
    </w:p>
    <w:p>
      <w:r>
        <w:t>16,5</w:t>
      </w:r>
    </w:p>
    <w:p>
      <w:r>
        <w:t>55,0</w:t>
      </w:r>
    </w:p>
    <w:p>
      <w:r>
        <w:t>16,7</w:t>
      </w:r>
    </w:p>
    <w:p>
      <w:r>
        <w:t>0,8</w:t>
      </w:r>
    </w:p>
    <w:p>
      <w:r>
        <w:t>8,2</w:t>
      </w:r>
    </w:p>
    <w:p>
      <w:r>
        <w:t>7,1</w:t>
      </w:r>
    </w:p>
    <w:p>
      <w:r>
        <w:t>- 3,5  (*)</w:t>
      </w:r>
    </w:p>
    <w:p>
      <w:r>
        <w:t>-4,0  (*)</w:t>
      </w:r>
    </w:p>
    <w:p>
      <w:r>
        <w:t>72,6</w:t>
      </w:r>
    </w:p>
    <w:p>
      <w:r>
        <w:t>71,5</w:t>
      </w:r>
    </w:p>
    <w:p>
      <w:r>
        <w:t>13</w:t>
      </w:r>
    </w:p>
    <w:p>
      <w:r>
        <w:t>52</w:t>
      </w:r>
    </w:p>
    <w:p>
      <w:r>
        <w:t>Kênh Sóc Ruộng</w:t>
      </w:r>
    </w:p>
    <w:p>
      <w:r>
        <w:t>4,20</w:t>
      </w:r>
    </w:p>
    <w:p>
      <w:r>
        <w:t>1.103.360; 588.655</w:t>
      </w:r>
    </w:p>
    <w:p>
      <w:r>
        <w:t>1.101.575; 592.176</w:t>
      </w:r>
    </w:p>
    <w:p>
      <w:r>
        <w:t>Xã Long Đức, TP. Trà Vinh</w:t>
      </w:r>
    </w:p>
    <w:p>
      <w:r>
        <w:t>457,1</w:t>
      </w:r>
    </w:p>
    <w:p>
      <w:r>
        <w:t>254,4</w:t>
      </w:r>
    </w:p>
    <w:p>
      <w:r>
        <w:t>370,3</w:t>
      </w:r>
    </w:p>
    <w:p>
      <w:r>
        <w:t>1.963,3</w:t>
      </w:r>
    </w:p>
    <w:p>
      <w:r>
        <w:t>811,5</w:t>
      </w:r>
    </w:p>
    <w:p>
      <w:r>
        <w:t>51,0</w:t>
      </w:r>
    </w:p>
    <w:p>
      <w:r>
        <w:t>205,5</w:t>
      </w:r>
    </w:p>
    <w:p>
      <w:r>
        <w:t>195,1</w:t>
      </w:r>
    </w:p>
    <w:p>
      <w:r>
        <w:t>49,9</w:t>
      </w:r>
    </w:p>
    <w:p>
      <w:r>
        <w:t>39,8</w:t>
      </w:r>
    </w:p>
    <w:p>
      <w:r>
        <w:t>997,1</w:t>
      </w:r>
    </w:p>
    <w:p>
      <w:r>
        <w:t>1.038,9</w:t>
      </w:r>
    </w:p>
    <w:p>
      <w:r>
        <w:t>125</w:t>
      </w:r>
    </w:p>
    <w:p>
      <w:r>
        <w:t>538</w:t>
      </w:r>
    </w:p>
    <w:p>
      <w:r>
        <w:t>Kênh Sa Bình</w:t>
      </w:r>
    </w:p>
    <w:p>
      <w:r>
        <w:t>2,59</w:t>
      </w:r>
    </w:p>
    <w:p>
      <w:r>
        <w:t>1.103.754; 590.416</w:t>
      </w:r>
    </w:p>
    <w:p>
      <w:r>
        <w:t>1.101.806; 591.551</w:t>
      </w:r>
    </w:p>
    <w:p>
      <w:r>
        <w:t>Xã Long Đức, TP. Trà Vinh</w:t>
      </w:r>
    </w:p>
    <w:p>
      <w:r>
        <w:t>52,0</w:t>
      </w:r>
    </w:p>
    <w:p>
      <w:r>
        <w:t>59,1</w:t>
      </w:r>
    </w:p>
    <w:p>
      <w:r>
        <w:t>71,1</w:t>
      </w:r>
    </w:p>
    <w:p>
      <w:r>
        <w:t>243,9</w:t>
      </w:r>
    </w:p>
    <w:p>
      <w:r>
        <w:t>187,9</w:t>
      </w:r>
    </w:p>
    <w:p>
      <w:r>
        <w:t>9,1</w:t>
      </w:r>
    </w:p>
    <w:p>
      <w:r>
        <w:t>36,4</w:t>
      </w:r>
    </w:p>
    <w:p>
      <w:r>
        <w:t>33,9</w:t>
      </w:r>
    </w:p>
    <w:p>
      <w:r>
        <w:t>6,8</w:t>
      </w:r>
    </w:p>
    <w:p>
      <w:r>
        <w:t>5,1</w:t>
      </w:r>
    </w:p>
    <w:p>
      <w:r>
        <w:t>138,1</w:t>
      </w:r>
    </w:p>
    <w:p>
      <w:r>
        <w:t>141,0</w:t>
      </w:r>
    </w:p>
    <w:p>
      <w:r>
        <w:t>32</w:t>
      </w:r>
    </w:p>
    <w:p>
      <w:r>
        <w:t>130</w:t>
      </w:r>
    </w:p>
    <w:p>
      <w:r>
        <w:t>Kênh Phú Hoà</w:t>
      </w:r>
    </w:p>
    <w:p>
      <w:r>
        <w:t>2,22</w:t>
      </w:r>
    </w:p>
    <w:p>
      <w:r>
        <w:t>1.100.751; 590.021</w:t>
      </w:r>
    </w:p>
    <w:p>
      <w:r>
        <w:t>1.100.748; 591.777</w:t>
      </w:r>
    </w:p>
    <w:p>
      <w:r>
        <w:t>Xã Long Đức, TP. Trà Vinh</w:t>
      </w:r>
    </w:p>
    <w:p>
      <w:r>
        <w:t>5,6</w:t>
      </w:r>
    </w:p>
    <w:p>
      <w:r>
        <w:t>5,7</w:t>
      </w:r>
    </w:p>
    <w:p>
      <w:r>
        <w:t>13,8</w:t>
      </w:r>
    </w:p>
    <w:p>
      <w:r>
        <w:t>55,8</w:t>
      </w:r>
    </w:p>
    <w:p>
      <w:r>
        <w:t>16,7</w:t>
      </w:r>
    </w:p>
    <w:p>
      <w:r>
        <w:t>0,7</w:t>
      </w:r>
    </w:p>
    <w:p>
      <w:r>
        <w:t>8,0</w:t>
      </w:r>
    </w:p>
    <w:p>
      <w:r>
        <w:t>7,4</w:t>
      </w:r>
    </w:p>
    <w:p>
      <w:r>
        <w:t>- 3,6  (*)</w:t>
      </w:r>
    </w:p>
    <w:p>
      <w:r>
        <w:t>-4,4  (*)</w:t>
      </w:r>
    </w:p>
    <w:p>
      <w:r>
        <w:t>69,0</w:t>
      </w:r>
    </w:p>
    <w:p>
      <w:r>
        <w:t>73,6</w:t>
      </w:r>
    </w:p>
    <w:p>
      <w:r>
        <w:t>14</w:t>
      </w:r>
    </w:p>
    <w:p>
      <w:r>
        <w:t>58</w:t>
      </w:r>
    </w:p>
    <w:p>
      <w:r>
        <w:t>Kênh Sóc Thác</w:t>
      </w:r>
    </w:p>
    <w:p>
      <w:r>
        <w:t>3,50</w:t>
      </w:r>
    </w:p>
    <w:p>
      <w:r>
        <w:t>1.100.557; 588.915</w:t>
      </w:r>
    </w:p>
    <w:p>
      <w:r>
        <w:t>1.097.583; 587.900</w:t>
      </w:r>
    </w:p>
    <w:p>
      <w:r>
        <w:t>Xã Nguyệt Hóa, huyện Châu Thành</w:t>
      </w:r>
    </w:p>
    <w:p>
      <w:r>
        <w:t>10,4</w:t>
      </w:r>
    </w:p>
    <w:p>
      <w:r>
        <w:t>12,7</w:t>
      </w:r>
    </w:p>
    <w:p>
      <w:r>
        <w:t>58,4</w:t>
      </w:r>
    </w:p>
    <w:p>
      <w:r>
        <w:t>165,2</w:t>
      </w:r>
    </w:p>
    <w:p>
      <w:r>
        <w:t>79,6</w:t>
      </w:r>
    </w:p>
    <w:p>
      <w:r>
        <w:t>3,9</w:t>
      </w:r>
    </w:p>
    <w:p>
      <w:r>
        <w:t>23,0</w:t>
      </w:r>
    </w:p>
    <w:p>
      <w:r>
        <w:t>22,0</w:t>
      </w:r>
    </w:p>
    <w:p>
      <w:r>
        <w:t>- 0,3  (*)</w:t>
      </w:r>
    </w:p>
    <w:p>
      <w:r>
        <w:t>-2,7  (*)</w:t>
      </w:r>
    </w:p>
    <w:p>
      <w:r>
        <w:t>159,2</w:t>
      </w:r>
    </w:p>
    <w:p>
      <w:r>
        <w:t>172,9</w:t>
      </w:r>
    </w:p>
    <w:p>
      <w:r>
        <w:t>25</w:t>
      </w:r>
    </w:p>
    <w:p>
      <w:r>
        <w:t>106</w:t>
      </w:r>
    </w:p>
    <w:p>
      <w:r>
        <w:t>Sông Ba Si</w:t>
      </w:r>
    </w:p>
    <w:p>
      <w:r>
        <w:t>6,30</w:t>
      </w:r>
    </w:p>
    <w:p>
      <w:r>
        <w:t>1.098.982; 585.550</w:t>
      </w:r>
    </w:p>
    <w:p>
      <w:r>
        <w:t>1.096.450; 583.829</w:t>
      </w:r>
    </w:p>
    <w:p>
      <w:r>
        <w:t>Xã Lương Hòa, huyện Châu Thành; xã Phương Thạnh, huyện Càng Long</w:t>
      </w:r>
    </w:p>
    <w:p>
      <w:r>
        <w:t>497,5</w:t>
      </w:r>
    </w:p>
    <w:p>
      <w:r>
        <w:t>488,0</w:t>
      </w:r>
    </w:p>
    <w:p>
      <w:r>
        <w:t>718,0</w:t>
      </w:r>
    </w:p>
    <w:p>
      <w:r>
        <w:t>2.972,8</w:t>
      </w:r>
    </w:p>
    <w:p>
      <w:r>
        <w:t>2.066,9</w:t>
      </w:r>
    </w:p>
    <w:p>
      <w:r>
        <w:t>79,1</w:t>
      </w:r>
    </w:p>
    <w:p>
      <w:r>
        <w:t>328,9</w:t>
      </w:r>
    </w:p>
    <w:p>
      <w:r>
        <w:t>309,9</w:t>
      </w:r>
    </w:p>
    <w:p>
      <w:r>
        <w:t>53,6</w:t>
      </w:r>
    </w:p>
    <w:p>
      <w:r>
        <w:t>36,8</w:t>
      </w:r>
    </w:p>
    <w:p>
      <w:r>
        <w:t>1.238,8</w:t>
      </w:r>
    </w:p>
    <w:p>
      <w:r>
        <w:t>1.325,1</w:t>
      </w:r>
    </w:p>
    <w:p>
      <w:r>
        <w:t>266</w:t>
      </w:r>
    </w:p>
    <w:p>
      <w:r>
        <w:t>1,112</w:t>
      </w:r>
    </w:p>
    <w:p>
      <w:r>
        <w:t>Rạch Ba se</w:t>
      </w:r>
    </w:p>
    <w:p>
      <w:r>
        <w:t>3,20</w:t>
      </w:r>
    </w:p>
    <w:p>
      <w:r>
        <w:t>1.097.583; 587.900</w:t>
      </w:r>
    </w:p>
    <w:p>
      <w:r>
        <w:t>1.098.855; 585.488</w:t>
      </w:r>
    </w:p>
    <w:p>
      <w:r>
        <w:t>Xã Nguyệt Hóa, xã Lương Hòa, huyện Châu Thành</w:t>
      </w:r>
    </w:p>
    <w:p>
      <w:r>
        <w:t>43,2</w:t>
      </w:r>
    </w:p>
    <w:p>
      <w:r>
        <w:t>31,8</w:t>
      </w:r>
    </w:p>
    <w:p>
      <w:r>
        <w:t>82,5</w:t>
      </w:r>
    </w:p>
    <w:p>
      <w:r>
        <w:t>274,9</w:t>
      </w:r>
    </w:p>
    <w:p>
      <w:r>
        <w:t>91,5</w:t>
      </w:r>
    </w:p>
    <w:p>
      <w:r>
        <w:t>5,9</w:t>
      </w:r>
    </w:p>
    <w:p>
      <w:r>
        <w:t>22,1</w:t>
      </w:r>
    </w:p>
    <w:p>
      <w:r>
        <w:t>22,2</w:t>
      </w:r>
    </w:p>
    <w:p>
      <w:r>
        <w:t>- 6,2  (*)</w:t>
      </w:r>
    </w:p>
    <w:p>
      <w:r>
        <w:t>-7,7  (*)</w:t>
      </w:r>
    </w:p>
    <w:p>
      <w:r>
        <w:t>192,0</w:t>
      </w:r>
    </w:p>
    <w:p>
      <w:r>
        <w:t>189,8</w:t>
      </w:r>
    </w:p>
    <w:p>
      <w:r>
        <w:t>14</w:t>
      </w:r>
    </w:p>
    <w:p>
      <w:r>
        <w:t>69</w:t>
      </w:r>
    </w:p>
    <w:p>
      <w:r>
        <w:t>Rạch Ô Chích</w:t>
      </w:r>
    </w:p>
    <w:p>
      <w:r>
        <w:t>2,50</w:t>
      </w:r>
    </w:p>
    <w:p>
      <w:r>
        <w:t>1.095.942; 585.361</w:t>
      </w:r>
    </w:p>
    <w:p>
      <w:r>
        <w:t>1.098.281; 584.583</w:t>
      </w:r>
    </w:p>
    <w:p>
      <w:r>
        <w:t>Xã Nguyệt Hóa, xã Lương Hòa, huyện Châu Thành</w:t>
      </w:r>
    </w:p>
    <w:p>
      <w:r>
        <w:t>26,2</w:t>
      </w:r>
    </w:p>
    <w:p>
      <w:r>
        <w:t>38,3</w:t>
      </w:r>
    </w:p>
    <w:p>
      <w:r>
        <w:t>64,0</w:t>
      </w:r>
    </w:p>
    <w:p>
      <w:r>
        <w:t>141,8</w:t>
      </w:r>
    </w:p>
    <w:p>
      <w:r>
        <w:t>98,9</w:t>
      </w:r>
    </w:p>
    <w:p>
      <w:r>
        <w:t>5,7</w:t>
      </w:r>
    </w:p>
    <w:p>
      <w:r>
        <w:t>16,2</w:t>
      </w:r>
    </w:p>
    <w:p>
      <w:r>
        <w:t>17,2</w:t>
      </w:r>
    </w:p>
    <w:p>
      <w:r>
        <w:t>- 2,6  (*)</w:t>
      </w:r>
    </w:p>
    <w:p>
      <w:r>
        <w:t>-4,3  (*)</w:t>
      </w:r>
    </w:p>
    <w:p>
      <w:r>
        <w:t>109,9</w:t>
      </w:r>
    </w:p>
    <w:p>
      <w:r>
        <w:t>120,8</w:t>
      </w:r>
    </w:p>
    <w:p>
      <w:r>
        <w:t>13</w:t>
      </w:r>
    </w:p>
    <w:p>
      <w:r>
        <w:t>62</w:t>
      </w:r>
    </w:p>
    <w:p>
      <w:r>
        <w:t>Sông Ô Chát</w:t>
      </w:r>
    </w:p>
    <w:p>
      <w:r>
        <w:t>8,20</w:t>
      </w:r>
    </w:p>
    <w:p>
      <w:r>
        <w:t>1.091.375; 584.926</w:t>
      </w:r>
    </w:p>
    <w:p>
      <w:r>
        <w:t>1.096.450; 583.829</w:t>
      </w:r>
    </w:p>
    <w:p>
      <w:r>
        <w:t>Xã Lương Hòa, xã Song Lộc, huyện Châu Thành</w:t>
      </w:r>
    </w:p>
    <w:p>
      <w:r>
        <w:t>686,2</w:t>
      </w:r>
    </w:p>
    <w:p>
      <w:r>
        <w:t>802,4</w:t>
      </w:r>
    </w:p>
    <w:p>
      <w:r>
        <w:t>1.488,5</w:t>
      </w:r>
    </w:p>
    <w:p>
      <w:r>
        <w:t>5.184,3</w:t>
      </w:r>
    </w:p>
    <w:p>
      <w:r>
        <w:t>2.037,0</w:t>
      </w:r>
    </w:p>
    <w:p>
      <w:r>
        <w:t>119,8</w:t>
      </w:r>
    </w:p>
    <w:p>
      <w:r>
        <w:t>378,9</w:t>
      </w:r>
    </w:p>
    <w:p>
      <w:r>
        <w:t>443,7</w:t>
      </w:r>
    </w:p>
    <w:p>
      <w:r>
        <w:t>- 134,0  (*)</w:t>
      </w:r>
    </w:p>
    <w:p>
      <w:r>
        <w:t>-193,9  (*)</w:t>
      </w:r>
    </w:p>
    <w:p>
      <w:r>
        <w:t>3.113,9</w:t>
      </w:r>
    </w:p>
    <w:p>
      <w:r>
        <w:t>3.690,3</w:t>
      </w:r>
    </w:p>
    <w:p>
      <w:r>
        <w:t>321</w:t>
      </w:r>
    </w:p>
    <w:p>
      <w:r>
        <w:t>1,563</w:t>
      </w:r>
    </w:p>
    <w:p>
      <w:r>
        <w:t>Kênh Hòa Lạc (Bình La)</w:t>
      </w:r>
    </w:p>
    <w:p>
      <w:r>
        <w:t>5,65</w:t>
      </w:r>
    </w:p>
    <w:p>
      <w:r>
        <w:t>1.096.052; 589.900</w:t>
      </w:r>
    </w:p>
    <w:p>
      <w:r>
        <w:t>1.092.755; 585.276</w:t>
      </w:r>
    </w:p>
    <w:p>
      <w:r>
        <w:t>Xã Lương Hòa, xã Lương Hòa A, huyện Châu Thành</w:t>
      </w:r>
    </w:p>
    <w:p>
      <w:r>
        <w:t>44,3</w:t>
      </w:r>
    </w:p>
    <w:p>
      <w:r>
        <w:t>34,5</w:t>
      </w:r>
    </w:p>
    <w:p>
      <w:r>
        <w:t>186,7</w:t>
      </w:r>
    </w:p>
    <w:p>
      <w:r>
        <w:t>695,0</w:t>
      </w:r>
    </w:p>
    <w:p>
      <w:r>
        <w:t>125,7</w:t>
      </w:r>
    </w:p>
    <w:p>
      <w:r>
        <w:t>3,9</w:t>
      </w:r>
    </w:p>
    <w:p>
      <w:r>
        <w:t>38,1</w:t>
      </w:r>
    </w:p>
    <w:p>
      <w:r>
        <w:t>32,7</w:t>
      </w:r>
    </w:p>
    <w:p>
      <w:r>
        <w:t>- 82,5  (*)</w:t>
      </w:r>
    </w:p>
    <w:p>
      <w:r>
        <w:t>-93,4  (*)</w:t>
      </w:r>
    </w:p>
    <w:p>
      <w:r>
        <w:t>815,2</w:t>
      </w:r>
    </w:p>
    <w:p>
      <w:r>
        <w:t>739,0</w:t>
      </w:r>
    </w:p>
    <w:p>
      <w:r>
        <w:t>72</w:t>
      </w:r>
    </w:p>
    <w:p>
      <w:r>
        <w:t>346</w:t>
      </w:r>
    </w:p>
    <w:p>
      <w:r>
        <w:t>Kênh Năm Vồ</w:t>
      </w:r>
    </w:p>
    <w:p>
      <w:r>
        <w:t>4,95</w:t>
      </w:r>
    </w:p>
    <w:p>
      <w:r>
        <w:t>1.083.786; 590.607</w:t>
      </w:r>
    </w:p>
    <w:p>
      <w:r>
        <w:t>1.084.025; 588.015</w:t>
      </w:r>
    </w:p>
    <w:p>
      <w:r>
        <w:t>Xã Thanh Mỹ, xã Mỹ Chánh, huyện Châu Thành</w:t>
      </w:r>
    </w:p>
    <w:p>
      <w:r>
        <w:t>43,3</w:t>
      </w:r>
    </w:p>
    <w:p>
      <w:r>
        <w:t>71,8</w:t>
      </w:r>
    </w:p>
    <w:p>
      <w:r>
        <w:t>109,5</w:t>
      </w:r>
    </w:p>
    <w:p>
      <w:r>
        <w:t>220,5</w:t>
      </w:r>
    </w:p>
    <w:p>
      <w:r>
        <w:t>129,8</w:t>
      </w:r>
    </w:p>
    <w:p>
      <w:r>
        <w:t>7,1</w:t>
      </w:r>
    </w:p>
    <w:p>
      <w:r>
        <w:t>23,9</w:t>
      </w:r>
    </w:p>
    <w:p>
      <w:r>
        <w:t>26,5</w:t>
      </w:r>
    </w:p>
    <w:p>
      <w:r>
        <w:t>- 19,7  (*)</w:t>
      </w:r>
    </w:p>
    <w:p>
      <w:r>
        <w:t>-17,3  (*)</w:t>
      </w:r>
    </w:p>
    <w:p>
      <w:r>
        <w:t>246,5</w:t>
      </w:r>
    </w:p>
    <w:p>
      <w:r>
        <w:t>170,1</w:t>
      </w:r>
    </w:p>
    <w:p>
      <w:r>
        <w:t>21</w:t>
      </w:r>
    </w:p>
    <w:p>
      <w:r>
        <w:t>97</w:t>
      </w:r>
    </w:p>
    <w:p>
      <w:r>
        <w:t>Kênh Ô Dài (Bộ TC)</w:t>
      </w:r>
    </w:p>
    <w:p>
      <w:r>
        <w:t>2,85</w:t>
      </w:r>
    </w:p>
    <w:p>
      <w:r>
        <w:t>1.084.591; 590.316</w:t>
      </w:r>
    </w:p>
    <w:p>
      <w:r>
        <w:t>1.084.938; 587.579</w:t>
      </w:r>
    </w:p>
    <w:p>
      <w:r>
        <w:t>Xã Thanh Mỹ, xã Mỹ Chánh, huyện Châu Thành</w:t>
      </w:r>
    </w:p>
    <w:p>
      <w:r>
        <w:t>7,4</w:t>
      </w:r>
    </w:p>
    <w:p>
      <w:r>
        <w:t>12,3</w:t>
      </w:r>
    </w:p>
    <w:p>
      <w:r>
        <w:t>22,6</w:t>
      </w:r>
    </w:p>
    <w:p>
      <w:r>
        <w:t>47,6</w:t>
      </w:r>
    </w:p>
    <w:p>
      <w:r>
        <w:t>23,9</w:t>
      </w:r>
    </w:p>
    <w:p>
      <w:r>
        <w:t>1,3</w:t>
      </w:r>
    </w:p>
    <w:p>
      <w:r>
        <w:t>5,0</w:t>
      </w:r>
    </w:p>
    <w:p>
      <w:r>
        <w:t>5,4</w:t>
      </w:r>
    </w:p>
    <w:p>
      <w:r>
        <w:t>- 4,9  (*)</w:t>
      </w:r>
    </w:p>
    <w:p>
      <w:r>
        <w:t>-4,1  (*)</w:t>
      </w:r>
    </w:p>
    <w:p>
      <w:r>
        <w:t>56,7</w:t>
      </w:r>
    </w:p>
    <w:p>
      <w:r>
        <w:t>37,8</w:t>
      </w:r>
    </w:p>
    <w:p>
      <w:r>
        <w:t>5</w:t>
      </w:r>
    </w:p>
    <w:p>
      <w:r>
        <w:t>21</w:t>
      </w:r>
    </w:p>
    <w:p>
      <w:r>
        <w:t>Kênh Ấp Trạm</w:t>
      </w:r>
    </w:p>
    <w:p>
      <w:r>
        <w:t>4,22</w:t>
      </w:r>
    </w:p>
    <w:p>
      <w:r>
        <w:t>1.084.044; 591.370</w:t>
      </w:r>
    </w:p>
    <w:p>
      <w:r>
        <w:t>1.080.121; 588.383</w:t>
      </w:r>
    </w:p>
    <w:p>
      <w:r>
        <w:t>Xã Phước Hưng, huyện Trà Cú</w:t>
      </w:r>
    </w:p>
    <w:p>
      <w:r>
        <w:t>8,4</w:t>
      </w:r>
    </w:p>
    <w:p>
      <w:r>
        <w:t>16,4</w:t>
      </w:r>
    </w:p>
    <w:p>
      <w:r>
        <w:t>39,8</w:t>
      </w:r>
    </w:p>
    <w:p>
      <w:r>
        <w:t>55,1</w:t>
      </w:r>
    </w:p>
    <w:p>
      <w:r>
        <w:t>26,5</w:t>
      </w:r>
    </w:p>
    <w:p>
      <w:r>
        <w:t>1,7</w:t>
      </w:r>
    </w:p>
    <w:p>
      <w:r>
        <w:t>6,2</w:t>
      </w:r>
    </w:p>
    <w:p>
      <w:r>
        <w:t>6,7</w:t>
      </w:r>
    </w:p>
    <w:p>
      <w:r>
        <w:t>- 9,0  (*)</w:t>
      </w:r>
    </w:p>
    <w:p>
      <w:r>
        <w:t>-6,6  (*)</w:t>
      </w:r>
    </w:p>
    <w:p>
      <w:r>
        <w:t>85,1</w:t>
      </w:r>
    </w:p>
    <w:p>
      <w:r>
        <w:t>48,6</w:t>
      </w:r>
    </w:p>
    <w:p>
      <w:r>
        <w:t>7</w:t>
      </w:r>
    </w:p>
    <w:p>
      <w:r>
        <w:t>27</w:t>
      </w:r>
    </w:p>
    <w:p>
      <w:r>
        <w:t>Kênh Phước Hưng - Thanh Mỹ</w:t>
      </w:r>
    </w:p>
    <w:p>
      <w:r>
        <w:t>5,30</w:t>
      </w:r>
    </w:p>
    <w:p>
      <w:r>
        <w:t>1.083.008; 590.566</w:t>
      </w:r>
    </w:p>
    <w:p>
      <w:r>
        <w:t>1.080.738; 587.934</w:t>
      </w:r>
    </w:p>
    <w:p>
      <w:r>
        <w:t>Xã Phước Hưng, huyện Trà Cú</w:t>
      </w:r>
    </w:p>
    <w:p>
      <w:r>
        <w:t>36,2</w:t>
      </w:r>
    </w:p>
    <w:p>
      <w:r>
        <w:t>69,5</w:t>
      </w:r>
    </w:p>
    <w:p>
      <w:r>
        <w:t>133,3</w:t>
      </w:r>
    </w:p>
    <w:p>
      <w:r>
        <w:t>234,7</w:t>
      </w:r>
    </w:p>
    <w:p>
      <w:r>
        <w:t>101,7</w:t>
      </w:r>
    </w:p>
    <w:p>
      <w:r>
        <w:t>7,4</w:t>
      </w:r>
    </w:p>
    <w:p>
      <w:r>
        <w:t>20,3</w:t>
      </w:r>
    </w:p>
    <w:p>
      <w:r>
        <w:t>23,7</w:t>
      </w:r>
    </w:p>
    <w:p>
      <w:r>
        <w:t>- 27,6  (*)</w:t>
      </w:r>
    </w:p>
    <w:p>
      <w:r>
        <w:t>-23,3  (*)</w:t>
      </w:r>
    </w:p>
    <w:p>
      <w:r>
        <w:t>260,0</w:t>
      </w:r>
    </w:p>
    <w:p>
      <w:r>
        <w:t>167,3</w:t>
      </w:r>
    </w:p>
    <w:p>
      <w:r>
        <w:t>23</w:t>
      </w:r>
    </w:p>
    <w:p>
      <w:r>
        <w:t>102</w:t>
      </w:r>
    </w:p>
    <w:p>
      <w:r>
        <w:t>Hệ thống thuỷ lợi Mỹ Văn - Rùm Sóc</w:t>
      </w:r>
    </w:p>
    <w:p>
      <w:r>
        <w:t>Rạch Tân Dinh</w:t>
      </w:r>
    </w:p>
    <w:p>
      <w:r>
        <w:t>6,30</w:t>
      </w:r>
    </w:p>
    <w:p>
      <w:r>
        <w:t>1.095.031; 553.508</w:t>
      </w:r>
    </w:p>
    <w:p>
      <w:r>
        <w:t>1.097.951; 556.824</w:t>
      </w:r>
    </w:p>
    <w:p>
      <w:r>
        <w:t>Xã An Phú Tân, xã Tam Ngãi, huyện Cầu Kè</w:t>
      </w:r>
    </w:p>
    <w:p>
      <w:r>
        <w:t>7.893,0</w:t>
      </w:r>
    </w:p>
    <w:p>
      <w:r>
        <w:t>12.661,0</w:t>
      </w:r>
    </w:p>
    <w:p>
      <w:r>
        <w:t>381,9</w:t>
      </w:r>
    </w:p>
    <w:p>
      <w:r>
        <w:t>862,2</w:t>
      </w:r>
    </w:p>
    <w:p>
      <w:r>
        <w:t>2.267,4</w:t>
      </w:r>
    </w:p>
    <w:p>
      <w:r>
        <w:t>146,7</w:t>
      </w:r>
    </w:p>
    <w:p>
      <w:r>
        <w:t>37,6</w:t>
      </w:r>
    </w:p>
    <w:p>
      <w:r>
        <w:t>37,5</w:t>
      </w:r>
    </w:p>
    <w:p>
      <w:r>
        <w:t>- 7,2  (*)</w:t>
      </w:r>
    </w:p>
    <w:p>
      <w:r>
        <w:t>-6,7  (*)</w:t>
      </w:r>
    </w:p>
    <w:p>
      <w:r>
        <w:t>224,1</w:t>
      </w:r>
    </w:p>
    <w:p>
      <w:r>
        <w:t>218,9</w:t>
      </w:r>
    </w:p>
    <w:p>
      <w:r>
        <w:t>16</w:t>
      </w:r>
    </w:p>
    <w:p>
      <w:r>
        <w:t>68</w:t>
      </w:r>
    </w:p>
    <w:p>
      <w:r>
        <w:t>Rạch Bông Bót</w:t>
      </w:r>
    </w:p>
    <w:p>
      <w:r>
        <w:t>4,38</w:t>
      </w:r>
    </w:p>
    <w:p>
      <w:r>
        <w:t>1.094.322; 554.054</w:t>
      </w:r>
    </w:p>
    <w:p>
      <w:r>
        <w:t>1.093.077; 557.293</w:t>
      </w:r>
    </w:p>
    <w:p>
      <w:r>
        <w:t>Xã An Phú Tân, xã Tam Ngãi, huyện Cầu Kè</w:t>
      </w:r>
    </w:p>
    <w:p>
      <w:r>
        <w:t>4.518,5</w:t>
      </w:r>
    </w:p>
    <w:p>
      <w:r>
        <w:t>3.651,1</w:t>
      </w:r>
    </w:p>
    <w:p>
      <w:r>
        <w:t>1.968,0</w:t>
      </w:r>
    </w:p>
    <w:p>
      <w:r>
        <w:t>3.330,4</w:t>
      </w:r>
    </w:p>
    <w:p>
      <w:r>
        <w:t>9.251,5</w:t>
      </w:r>
    </w:p>
    <w:p>
      <w:r>
        <w:t>282,8</w:t>
      </w:r>
    </w:p>
    <w:p>
      <w:r>
        <w:t>255,8</w:t>
      </w:r>
    </w:p>
    <w:p>
      <w:r>
        <w:t>245,2</w:t>
      </w:r>
    </w:p>
    <w:p>
      <w:r>
        <w:t>- 17,4  (*)</w:t>
      </w:r>
    </w:p>
    <w:p>
      <w:r>
        <w:t>-18,3  (*)</w:t>
      </w:r>
    </w:p>
    <w:p>
      <w:r>
        <w:t>1.424,0</w:t>
      </w:r>
    </w:p>
    <w:p>
      <w:r>
        <w:t>2.605,3</w:t>
      </w:r>
    </w:p>
    <w:p>
      <w:r>
        <w:t>101</w:t>
      </w:r>
    </w:p>
    <w:p>
      <w:r>
        <w:t>611</w:t>
      </w:r>
    </w:p>
    <w:p>
      <w:r>
        <w:t>Rạch Tam Ngãi</w:t>
      </w:r>
    </w:p>
    <w:p>
      <w:r>
        <w:t>5,63</w:t>
      </w:r>
    </w:p>
    <w:p>
      <w:r>
        <w:t>1.092.685; 558.309</w:t>
      </w:r>
    </w:p>
    <w:p>
      <w:r>
        <w:t>1.096.958; 560.009</w:t>
      </w:r>
    </w:p>
    <w:p>
      <w:r>
        <w:t>Xã Tam Ngãi, huyện Cầu Kè</w:t>
      </w:r>
    </w:p>
    <w:p>
      <w:r>
        <w:t>99,7</w:t>
      </w:r>
    </w:p>
    <w:p>
      <w:r>
        <w:t>73,2</w:t>
      </w:r>
    </w:p>
    <w:p>
      <w:r>
        <w:t>269,2</w:t>
      </w:r>
    </w:p>
    <w:p>
      <w:r>
        <w:t>192,0</w:t>
      </w:r>
    </w:p>
    <w:p>
      <w:r>
        <w:t>296,2</w:t>
      </w:r>
    </w:p>
    <w:p>
      <w:r>
        <w:t>3,9</w:t>
      </w:r>
    </w:p>
    <w:p>
      <w:r>
        <w:t>50,1</w:t>
      </w:r>
    </w:p>
    <w:p>
      <w:r>
        <w:t>35,9</w:t>
      </w:r>
    </w:p>
    <w:p>
      <w:r>
        <w:t>- 12,4  (*)</w:t>
      </w:r>
    </w:p>
    <w:p>
      <w:r>
        <w:t>-59,3  (*)</w:t>
      </w:r>
    </w:p>
    <w:p>
      <w:r>
        <w:t>175,5</w:t>
      </w:r>
    </w:p>
    <w:p>
      <w:r>
        <w:t>336,4</w:t>
      </w:r>
    </w:p>
    <w:p>
      <w:r>
        <w:t>26</w:t>
      </w:r>
    </w:p>
    <w:p>
      <w:r>
        <w:t>115</w:t>
      </w:r>
    </w:p>
    <w:p>
      <w:r>
        <w:t>Rạch Bờ Tràm</w:t>
      </w:r>
    </w:p>
    <w:p>
      <w:r>
        <w:t>4,38</w:t>
      </w:r>
    </w:p>
    <w:p>
      <w:r>
        <w:t>1.096.958; 560.009</w:t>
      </w:r>
    </w:p>
    <w:p>
      <w:r>
        <w:t>1.099.731; 563.055</w:t>
      </w:r>
    </w:p>
    <w:p>
      <w:r>
        <w:t>Xã Thông Hòa, huyện Cầu Kè</w:t>
      </w:r>
    </w:p>
    <w:p>
      <w:r>
        <w:t>79,2</w:t>
      </w:r>
    </w:p>
    <w:p>
      <w:r>
        <w:t>118,0</w:t>
      </w:r>
    </w:p>
    <w:p>
      <w:r>
        <w:t>193,1</w:t>
      </w:r>
    </w:p>
    <w:p>
      <w:r>
        <w:t>288,2</w:t>
      </w:r>
    </w:p>
    <w:p>
      <w:r>
        <w:t>360,0</w:t>
      </w:r>
    </w:p>
    <w:p>
      <w:r>
        <w:t>16,3</w:t>
      </w:r>
    </w:p>
    <w:p>
      <w:r>
        <w:t>29,8</w:t>
      </w:r>
    </w:p>
    <w:p>
      <w:r>
        <w:t>28,7</w:t>
      </w:r>
    </w:p>
    <w:p>
      <w:r>
        <w:t>- 14,4  (*)</w:t>
      </w:r>
    </w:p>
    <w:p>
      <w:r>
        <w:t>-18,8  (*)</w:t>
      </w:r>
    </w:p>
    <w:p>
      <w:r>
        <w:t>231,8</w:t>
      </w:r>
    </w:p>
    <w:p>
      <w:r>
        <w:t>239,2</w:t>
      </w:r>
    </w:p>
    <w:p>
      <w:r>
        <w:t>17</w:t>
      </w:r>
    </w:p>
    <w:p>
      <w:r>
        <w:t>77</w:t>
      </w:r>
    </w:p>
    <w:p>
      <w:r>
        <w:t>Kênh Bang Chang</w:t>
      </w:r>
    </w:p>
    <w:p>
      <w:r>
        <w:t>5,10</w:t>
      </w:r>
    </w:p>
    <w:p>
      <w:r>
        <w:t>1.088.876; 561.734</w:t>
      </w:r>
    </w:p>
    <w:p>
      <w:r>
        <w:t>1.086.820; 562.472</w:t>
      </w:r>
    </w:p>
    <w:p>
      <w:r>
        <w:t>Xã Châu Điền, huyện Cầu Kè</w:t>
      </w:r>
    </w:p>
    <w:p>
      <w:r>
        <w:t>2.058,2</w:t>
      </w:r>
    </w:p>
    <w:p>
      <w:r>
        <w:t>1.214,5</w:t>
      </w:r>
    </w:p>
    <w:p>
      <w:r>
        <w:t>1.668,5</w:t>
      </w:r>
    </w:p>
    <w:p>
      <w:r>
        <w:t>5.112,4</w:t>
      </w:r>
    </w:p>
    <w:p>
      <w:r>
        <w:t>4.053,4</w:t>
      </w:r>
    </w:p>
    <w:p>
      <w:r>
        <w:t>184,6</w:t>
      </w:r>
    </w:p>
    <w:p>
      <w:r>
        <w:t>357,1</w:t>
      </w:r>
    </w:p>
    <w:p>
      <w:r>
        <w:t>363,1</w:t>
      </w:r>
    </w:p>
    <w:p>
      <w:r>
        <w:t>- 6,4  (*)</w:t>
      </w:r>
    </w:p>
    <w:p>
      <w:r>
        <w:t>-2,4  (*)</w:t>
      </w:r>
    </w:p>
    <w:p>
      <w:r>
        <w:t>2.257,1</w:t>
      </w:r>
    </w:p>
    <w:p>
      <w:r>
        <w:t>1.895,0</w:t>
      </w:r>
    </w:p>
    <w:p>
      <w:r>
        <w:t>129</w:t>
      </w:r>
    </w:p>
    <w:p>
      <w:r>
        <w:t>623</w:t>
      </w:r>
    </w:p>
    <w:p>
      <w:r>
        <w:t>Rạch Bà Nghệ</w:t>
      </w:r>
    </w:p>
    <w:p>
      <w:r>
        <w:t>9,00</w:t>
      </w:r>
    </w:p>
    <w:p>
      <w:r>
        <w:t>1.097.737; 559.715</w:t>
      </w:r>
    </w:p>
    <w:p>
      <w:r>
        <w:t>1.099.039; 562.483</w:t>
      </w:r>
    </w:p>
    <w:p>
      <w:r>
        <w:t>Xã Thông Hòa, huyện Cầu Kè</w:t>
      </w:r>
    </w:p>
    <w:p>
      <w:r>
        <w:t>18,7</w:t>
      </w:r>
    </w:p>
    <w:p>
      <w:r>
        <w:t>20,1</w:t>
      </w:r>
    </w:p>
    <w:p>
      <w:r>
        <w:t>69,8</w:t>
      </w:r>
    </w:p>
    <w:p>
      <w:r>
        <w:t>132,9</w:t>
      </w:r>
    </w:p>
    <w:p>
      <w:r>
        <w:t>97,6</w:t>
      </w:r>
    </w:p>
    <w:p>
      <w:r>
        <w:t>2,1</w:t>
      </w:r>
    </w:p>
    <w:p>
      <w:r>
        <w:t>17,7</w:t>
      </w:r>
    </w:p>
    <w:p>
      <w:r>
        <w:t>14,8</w:t>
      </w:r>
    </w:p>
    <w:p>
      <w:r>
        <w:t>- 9,8  (*)</w:t>
      </w:r>
    </w:p>
    <w:p>
      <w:r>
        <w:t>-14,5  (*)</w:t>
      </w:r>
    </w:p>
    <w:p>
      <w:r>
        <w:t>150,1</w:t>
      </w:r>
    </w:p>
    <w:p>
      <w:r>
        <w:t>148,9</w:t>
      </w:r>
    </w:p>
    <w:p>
      <w:r>
        <w:t>11</w:t>
      </w:r>
    </w:p>
    <w:p>
      <w:r>
        <w:t>50</w:t>
      </w:r>
    </w:p>
    <w:p>
      <w:r>
        <w:t>Rạch Cầu Kè</w:t>
      </w:r>
    </w:p>
    <w:p>
      <w:r>
        <w:t>4,30</w:t>
      </w:r>
    </w:p>
    <w:p>
      <w:r>
        <w:t>1.092.685; 558.309</w:t>
      </w:r>
    </w:p>
    <w:p>
      <w:r>
        <w:t>1.091.235; 561.965</w:t>
      </w:r>
    </w:p>
    <w:p>
      <w:r>
        <w:t>Xã An Phú Tân, xã Tam Ngãi, xã Hòa Ân, xã Hoàn Ân, huyện Cầu Kè</w:t>
      </w:r>
    </w:p>
    <w:p>
      <w:r>
        <w:t>80,8</w:t>
      </w:r>
    </w:p>
    <w:p>
      <w:r>
        <w:t>269,4</w:t>
      </w:r>
    </w:p>
    <w:p>
      <w:r>
        <w:t>156,1</w:t>
      </w:r>
    </w:p>
    <w:p>
      <w:r>
        <w:t>5.509,1</w:t>
      </w:r>
    </w:p>
    <w:p>
      <w:r>
        <w:t>325,7</w:t>
      </w:r>
    </w:p>
    <w:p>
      <w:r>
        <w:t>31,2</w:t>
      </w:r>
    </w:p>
    <w:p>
      <w:r>
        <w:t>51,2</w:t>
      </w:r>
    </w:p>
    <w:p>
      <w:r>
        <w:t>111,6</w:t>
      </w:r>
    </w:p>
    <w:p>
      <w:r>
        <w:t>- 11,8  (*)</w:t>
      </w:r>
    </w:p>
    <w:p>
      <w:r>
        <w:t>-705,1  (*)</w:t>
      </w:r>
    </w:p>
    <w:p>
      <w:r>
        <w:t>343,8</w:t>
      </w:r>
    </w:p>
    <w:p>
      <w:r>
        <w:t>7.135,7</w:t>
      </w:r>
    </w:p>
    <w:p>
      <w:r>
        <w:t>29</w:t>
      </w:r>
    </w:p>
    <w:p>
      <w:r>
        <w:t>890</w:t>
      </w:r>
    </w:p>
    <w:p>
      <w:r>
        <w:t>Kênh Bưng Lớn</w:t>
      </w:r>
    </w:p>
    <w:p>
      <w:r>
        <w:t>3,85</w:t>
      </w:r>
    </w:p>
    <w:p>
      <w:r>
        <w:t>1.097.709; 556.688</w:t>
      </w:r>
    </w:p>
    <w:p>
      <w:r>
        <w:t>1.095.231; 558.205</w:t>
      </w:r>
    </w:p>
    <w:p>
      <w:r>
        <w:t>Xã Tam Ngãi, huyện Cầu Kè</w:t>
      </w:r>
    </w:p>
    <w:p>
      <w:r>
        <w:t>32,6</w:t>
      </w:r>
    </w:p>
    <w:p>
      <w:r>
        <w:t>32,9</w:t>
      </w:r>
    </w:p>
    <w:p>
      <w:r>
        <w:t>128,1</w:t>
      </w:r>
    </w:p>
    <w:p>
      <w:r>
        <w:t>110,3</w:t>
      </w:r>
    </w:p>
    <w:p>
      <w:r>
        <w:t>196,2</w:t>
      </w:r>
    </w:p>
    <w:p>
      <w:r>
        <w:t>2,5</w:t>
      </w:r>
    </w:p>
    <w:p>
      <w:r>
        <w:t>22,9</w:t>
      </w:r>
    </w:p>
    <w:p>
      <w:r>
        <w:t>16,0</w:t>
      </w:r>
    </w:p>
    <w:p>
      <w:r>
        <w:t>- 8,6  (*)</w:t>
      </w:r>
    </w:p>
    <w:p>
      <w:r>
        <w:t>-15,5  (*)</w:t>
      </w:r>
    </w:p>
    <w:p>
      <w:r>
        <w:t>176,1</w:t>
      </w:r>
    </w:p>
    <w:p>
      <w:r>
        <w:t>152,8</w:t>
      </w:r>
    </w:p>
    <w:p>
      <w:r>
        <w:t>13</w:t>
      </w:r>
    </w:p>
    <w:p>
      <w:r>
        <w:t>57</w:t>
      </w:r>
    </w:p>
    <w:p>
      <w:r>
        <w:t>Kênh Rùm Sóc</w:t>
      </w:r>
    </w:p>
    <w:p>
      <w:r>
        <w:t>5,88</w:t>
      </w:r>
    </w:p>
    <w:p>
      <w:r>
        <w:t>1.092.101; 569.961</w:t>
      </w:r>
    </w:p>
    <w:p>
      <w:r>
        <w:t>1.090.463; 565.930</w:t>
      </w:r>
    </w:p>
    <w:p>
      <w:r>
        <w:t>Xã Phong Phú, xã Châu Điền, xã Phong Thạnh, huyện Cầu Kè</w:t>
      </w:r>
    </w:p>
    <w:p>
      <w:r>
        <w:t>152,5</w:t>
      </w:r>
    </w:p>
    <w:p>
      <w:r>
        <w:t>247,0</w:t>
      </w:r>
    </w:p>
    <w:p>
      <w:r>
        <w:t>250,0</w:t>
      </w:r>
    </w:p>
    <w:p>
      <w:r>
        <w:t>560,2</w:t>
      </w:r>
    </w:p>
    <w:p>
      <w:r>
        <w:t>433,1</w:t>
      </w:r>
    </w:p>
    <w:p>
      <w:r>
        <w:t>26,5</w:t>
      </w:r>
    </w:p>
    <w:p>
      <w:r>
        <w:t>46,4</w:t>
      </w:r>
    </w:p>
    <w:p>
      <w:r>
        <w:t>49,1</w:t>
      </w:r>
    </w:p>
    <w:p>
      <w:r>
        <w:t>- 17,7  (*)</w:t>
      </w:r>
    </w:p>
    <w:p>
      <w:r>
        <w:t>-17,7  (*)</w:t>
      </w:r>
    </w:p>
    <w:p>
      <w:r>
        <w:t>368,3</w:t>
      </w:r>
    </w:p>
    <w:p>
      <w:r>
        <w:t>363,2</w:t>
      </w:r>
    </w:p>
    <w:p>
      <w:r>
        <w:t>28</w:t>
      </w:r>
    </w:p>
    <w:p>
      <w:r>
        <w:t>127</w:t>
      </w:r>
    </w:p>
    <w:p>
      <w:r>
        <w:t>Kênh Tổng Tồn</w:t>
      </w:r>
    </w:p>
    <w:p>
      <w:r>
        <w:t>10,45</w:t>
      </w:r>
    </w:p>
    <w:p>
      <w:r>
        <w:t>1.091.235; 561.965</w:t>
      </w:r>
    </w:p>
    <w:p>
      <w:r>
        <w:t>1.096.966; 570.108</w:t>
      </w:r>
    </w:p>
    <w:p>
      <w:r>
        <w:t>Xã Hòa Ân, xã Thông Hòa, xã Thạnh Phú, huyện Cầu Kè</w:t>
      </w:r>
    </w:p>
    <w:p>
      <w:r>
        <w:t>392,2</w:t>
      </w:r>
    </w:p>
    <w:p>
      <w:r>
        <w:t>120,5</w:t>
      </w:r>
    </w:p>
    <w:p>
      <w:r>
        <w:t>586,0</w:t>
      </w:r>
    </w:p>
    <w:p>
      <w:r>
        <w:t>974,7</w:t>
      </w:r>
    </w:p>
    <w:p>
      <w:r>
        <w:t>808,6</w:t>
      </w:r>
    </w:p>
    <w:p>
      <w:r>
        <w:t>4,7</w:t>
      </w:r>
    </w:p>
    <w:p>
      <w:r>
        <w:t>189,2</w:t>
      </w:r>
    </w:p>
    <w:p>
      <w:r>
        <w:t>121,2</w:t>
      </w:r>
    </w:p>
    <w:p>
      <w:r>
        <w:t>- 73,2  (*)</w:t>
      </w:r>
    </w:p>
    <w:p>
      <w:r>
        <w:t>-145,6  (*)</w:t>
      </w:r>
    </w:p>
    <w:p>
      <w:r>
        <w:t>1.824,5</w:t>
      </w:r>
    </w:p>
    <w:p>
      <w:r>
        <w:t>1.507,5</w:t>
      </w:r>
    </w:p>
    <w:p>
      <w:r>
        <w:t>80</w:t>
      </w:r>
    </w:p>
    <w:p>
      <w:r>
        <w:t>380</w:t>
      </w:r>
    </w:p>
    <w:p>
      <w:r>
        <w:t>Kênh Tuổi Trẻ + Kênh Ô Tưng</w:t>
      </w:r>
    </w:p>
    <w:p>
      <w:r>
        <w:t>3,76</w:t>
      </w:r>
    </w:p>
    <w:p>
      <w:r>
        <w:t>1.091.235; 561.965</w:t>
      </w:r>
    </w:p>
    <w:p>
      <w:r>
        <w:t>1.089.328; 565.092</w:t>
      </w:r>
    </w:p>
    <w:p>
      <w:r>
        <w:t>Xã Châu Điền, xã Phong Phú, huyện Cầu Kè</w:t>
      </w:r>
    </w:p>
    <w:p>
      <w:r>
        <w:t>39,6</w:t>
      </w:r>
    </w:p>
    <w:p>
      <w:r>
        <w:t>53,1</w:t>
      </w:r>
    </w:p>
    <w:p>
      <w:r>
        <w:t>130,0</w:t>
      </w:r>
    </w:p>
    <w:p>
      <w:r>
        <w:t>178,8</w:t>
      </w:r>
    </w:p>
    <w:p>
      <w:r>
        <w:t>195,6</w:t>
      </w:r>
    </w:p>
    <w:p>
      <w:r>
        <w:t>7,0</w:t>
      </w:r>
    </w:p>
    <w:p>
      <w:r>
        <w:t>27,8</w:t>
      </w:r>
    </w:p>
    <w:p>
      <w:r>
        <w:t>26,8</w:t>
      </w:r>
    </w:p>
    <w:p>
      <w:r>
        <w:t>- 6,3  (*)</w:t>
      </w:r>
    </w:p>
    <w:p>
      <w:r>
        <w:t>-6,9  (*)</w:t>
      </w:r>
    </w:p>
    <w:p>
      <w:r>
        <w:t>194,1</w:t>
      </w:r>
    </w:p>
    <w:p>
      <w:r>
        <w:t>165,1</w:t>
      </w:r>
    </w:p>
    <w:p>
      <w:r>
        <w:t>16</w:t>
      </w:r>
    </w:p>
    <w:p>
      <w:r>
        <w:t>70</w:t>
      </w:r>
    </w:p>
    <w:p>
      <w:r>
        <w:t>Rạch Châu Hưng</w:t>
      </w:r>
    </w:p>
    <w:p>
      <w:r>
        <w:t>6,67</w:t>
      </w:r>
    </w:p>
    <w:p>
      <w:r>
        <w:t>1.093.627; 566.696</w:t>
      </w:r>
    </w:p>
    <w:p>
      <w:r>
        <w:t>1.089.699; 568.714</w:t>
      </w:r>
    </w:p>
    <w:p>
      <w:r>
        <w:t>Xã Châu Điền, xã Phong Thạnh, huyện Cầu Kè</w:t>
      </w:r>
    </w:p>
    <w:p>
      <w:r>
        <w:t>73,3</w:t>
      </w:r>
    </w:p>
    <w:p>
      <w:r>
        <w:t>119,0</w:t>
      </w:r>
    </w:p>
    <w:p>
      <w:r>
        <w:t>201,6</w:t>
      </w:r>
    </w:p>
    <w:p>
      <w:r>
        <w:t>340,1</w:t>
      </w:r>
    </w:p>
    <w:p>
      <w:r>
        <w:t>268,6</w:t>
      </w:r>
    </w:p>
    <w:p>
      <w:r>
        <w:t>14,7</w:t>
      </w:r>
    </w:p>
    <w:p>
      <w:r>
        <w:t>36,4</w:t>
      </w:r>
    </w:p>
    <w:p>
      <w:r>
        <w:t>36,8</w:t>
      </w:r>
    </w:p>
    <w:p>
      <w:r>
        <w:t>- 16,5  (*)</w:t>
      </w:r>
    </w:p>
    <w:p>
      <w:r>
        <w:t>-17,2  (*)</w:t>
      </w:r>
    </w:p>
    <w:p>
      <w:r>
        <w:t>312,8</w:t>
      </w:r>
    </w:p>
    <w:p>
      <w:r>
        <w:t>298,6</w:t>
      </w:r>
    </w:p>
    <w:p>
      <w:r>
        <w:t>24</w:t>
      </w:r>
    </w:p>
    <w:p>
      <w:r>
        <w:t>104</w:t>
      </w:r>
    </w:p>
    <w:p>
      <w:r>
        <w:t>Kênh Chín Tân An</w:t>
      </w:r>
    </w:p>
    <w:p>
      <w:r>
        <w:t>4,30</w:t>
      </w:r>
    </w:p>
    <w:p>
      <w:r>
        <w:t>1.092.302; 571.675</w:t>
      </w:r>
    </w:p>
    <w:p>
      <w:r>
        <w:t>1.096.239; 571.304</w:t>
      </w:r>
    </w:p>
    <w:p>
      <w:r>
        <w:t>Xã Tân An, huyện Càng Long</w:t>
      </w:r>
    </w:p>
    <w:p>
      <w:r>
        <w:t>89,3</w:t>
      </w:r>
    </w:p>
    <w:p>
      <w:r>
        <w:t>128,8</w:t>
      </w:r>
    </w:p>
    <w:p>
      <w:r>
        <w:t>121,4</w:t>
      </w:r>
    </w:p>
    <w:p>
      <w:r>
        <w:t>243,8</w:t>
      </w:r>
    </w:p>
    <w:p>
      <w:r>
        <w:t>224,4</w:t>
      </w:r>
    </w:p>
    <w:p>
      <w:r>
        <w:t>12,4</w:t>
      </w:r>
    </w:p>
    <w:p>
      <w:r>
        <w:t>20,7</w:t>
      </w:r>
    </w:p>
    <w:p>
      <w:r>
        <w:t>20,8</w:t>
      </w:r>
    </w:p>
    <w:p>
      <w:r>
        <w:t>- 11,4  (*)</w:t>
      </w:r>
    </w:p>
    <w:p>
      <w:r>
        <w:t>-12,6  (*)</w:t>
      </w:r>
    </w:p>
    <w:p>
      <w:r>
        <w:t>179,6</w:t>
      </w:r>
    </w:p>
    <w:p>
      <w:r>
        <w:t>181,0</w:t>
      </w:r>
    </w:p>
    <w:p>
      <w:r>
        <w:t>13</w:t>
      </w:r>
    </w:p>
    <w:p>
      <w:r>
        <w:t>58</w:t>
      </w:r>
    </w:p>
    <w:p>
      <w:r>
        <w:t>Kênh Mỹ Văn - 19/5</w:t>
      </w:r>
    </w:p>
    <w:p>
      <w:r>
        <w:t>13,30</w:t>
      </w:r>
    </w:p>
    <w:p>
      <w:r>
        <w:t>1.083.197; 563.681</w:t>
      </w:r>
    </w:p>
    <w:p>
      <w:r>
        <w:t>1.091.538; 573.335</w:t>
      </w:r>
    </w:p>
    <w:p>
      <w:r>
        <w:t>Xã Ninh Thới, xã Phong Phú, xã Phong Thạnh, huyện Cầu Kè</w:t>
      </w:r>
    </w:p>
    <w:p>
      <w:r>
        <w:t>618,2</w:t>
      </w:r>
    </w:p>
    <w:p>
      <w:r>
        <w:t>1.016,8</w:t>
      </w:r>
    </w:p>
    <w:p>
      <w:r>
        <w:t>645,0</w:t>
      </w:r>
    </w:p>
    <w:p>
      <w:r>
        <w:t>1.491,2</w:t>
      </w:r>
    </w:p>
    <w:p>
      <w:r>
        <w:t>1.380,6</w:t>
      </w:r>
    </w:p>
    <w:p>
      <w:r>
        <w:t>94,6</w:t>
      </w:r>
    </w:p>
    <w:p>
      <w:r>
        <w:t>118,6</w:t>
      </w:r>
    </w:p>
    <w:p>
      <w:r>
        <w:t>127,2</w:t>
      </w:r>
    </w:p>
    <w:p>
      <w:r>
        <w:t>- 16,9  (*)</w:t>
      </w:r>
    </w:p>
    <w:p>
      <w:r>
        <w:t>-12,4  (*)</w:t>
      </w:r>
    </w:p>
    <w:p>
      <w:r>
        <w:t>769,2</w:t>
      </w:r>
    </w:p>
    <w:p>
      <w:r>
        <w:t>745,4</w:t>
      </w:r>
    </w:p>
    <w:p>
      <w:r>
        <w:t>68</w:t>
      </w:r>
    </w:p>
    <w:p>
      <w:r>
        <w:t>309</w:t>
      </w:r>
    </w:p>
    <w:p>
      <w:r>
        <w:t>Hệ thống thuỷ lợi Cần Chông</w:t>
      </w:r>
    </w:p>
    <w:p>
      <w:r>
        <w:t>Sông Cần Chông</w:t>
      </w:r>
    </w:p>
    <w:p>
      <w:r>
        <w:t>9,17</w:t>
      </w:r>
    </w:p>
    <w:p>
      <w:r>
        <w:t>1.081.669; 575.181</w:t>
      </w:r>
    </w:p>
    <w:p>
      <w:r>
        <w:t>1.083.830; 581.063</w:t>
      </w:r>
    </w:p>
    <w:p>
      <w:r>
        <w:t>Xã Tân Hòa, xã Tân Hùng thuộc Huyện Tiểu Cần</w:t>
      </w:r>
    </w:p>
    <w:p>
      <w:r>
        <w:t>5.235,0</w:t>
      </w:r>
    </w:p>
    <w:p>
      <w:r>
        <w:t>5.599,8</w:t>
      </w:r>
    </w:p>
    <w:p>
      <w:r>
        <w:t>4.508,3</w:t>
      </w:r>
    </w:p>
    <w:p>
      <w:r>
        <w:t>25.139,8</w:t>
      </w:r>
    </w:p>
    <w:p>
      <w:r>
        <w:t>12.358,7</w:t>
      </w:r>
    </w:p>
    <w:p>
      <w:r>
        <w:t>1.062,7</w:t>
      </w:r>
    </w:p>
    <w:p>
      <w:r>
        <w:t>865,9</w:t>
      </w:r>
    </w:p>
    <w:p>
      <w:r>
        <w:t>1.478,3</w:t>
      </w:r>
    </w:p>
    <w:p>
      <w:r>
        <w:t>31,8</w:t>
      </w:r>
    </w:p>
    <w:p>
      <w:r>
        <w:t>181,3</w:t>
      </w:r>
    </w:p>
    <w:p>
      <w:r>
        <w:t>4.387,0</w:t>
      </w:r>
    </w:p>
    <w:p>
      <w:r>
        <w:t>5.071,3</w:t>
      </w:r>
    </w:p>
    <w:p>
      <w:r>
        <w:t>407</w:t>
      </w:r>
    </w:p>
    <w:p>
      <w:r>
        <w:t>2,309</w:t>
      </w:r>
    </w:p>
    <w:p>
      <w:r>
        <w:t>Rạch Lọp</w:t>
      </w:r>
    </w:p>
    <w:p>
      <w:r>
        <w:t>12,02</w:t>
      </w:r>
    </w:p>
    <w:p>
      <w:r>
        <w:t>1.084.495; 585.831</w:t>
      </w:r>
    </w:p>
    <w:p>
      <w:r>
        <w:t>1.083.830; 581.063</w:t>
      </w:r>
    </w:p>
    <w:p>
      <w:r>
        <w:t>Xã Tập Ngãi, xã Ngãi Hùng huyện Tiểu Cần</w:t>
      </w:r>
    </w:p>
    <w:p>
      <w:r>
        <w:t>144,9</w:t>
      </w:r>
    </w:p>
    <w:p>
      <w:r>
        <w:t>156,3</w:t>
      </w:r>
    </w:p>
    <w:p>
      <w:r>
        <w:t>216,4</w:t>
      </w:r>
    </w:p>
    <w:p>
      <w:r>
        <w:t>381,4</w:t>
      </w:r>
    </w:p>
    <w:p>
      <w:r>
        <w:t>450,6</w:t>
      </w:r>
    </w:p>
    <w:p>
      <w:r>
        <w:t>15,3</w:t>
      </w:r>
    </w:p>
    <w:p>
      <w:r>
        <w:t>53,8</w:t>
      </w:r>
    </w:p>
    <w:p>
      <w:r>
        <w:t>55,5</w:t>
      </w:r>
    </w:p>
    <w:p>
      <w:r>
        <w:t>- 8,6  (*)</w:t>
      </w:r>
    </w:p>
    <w:p>
      <w:r>
        <w:t>-7,0  (*)</w:t>
      </w:r>
    </w:p>
    <w:p>
      <w:r>
        <w:t>318,6</w:t>
      </w:r>
    </w:p>
    <w:p>
      <w:r>
        <w:t>214,8</w:t>
      </w:r>
    </w:p>
    <w:p>
      <w:r>
        <w:t>32</w:t>
      </w:r>
    </w:p>
    <w:p>
      <w:r>
        <w:t>145</w:t>
      </w:r>
    </w:p>
    <w:p>
      <w:r>
        <w:t>Kênh T1 (kênh số 3)</w:t>
      </w:r>
    </w:p>
    <w:p>
      <w:r>
        <w:t>3,80</w:t>
      </w:r>
    </w:p>
    <w:p>
      <w:r>
        <w:t>1.083.701; 564.693</w:t>
      </w:r>
    </w:p>
    <w:p>
      <w:r>
        <w:t>1.081.250; 567.646</w:t>
      </w:r>
    </w:p>
    <w:p>
      <w:r>
        <w:t>Xã Ninh Thới, xã Phong Phú, xã Long Thới, TT Cầu Quan, huyện Tiểu Cần</w:t>
      </w:r>
    </w:p>
    <w:p>
      <w:r>
        <w:t>510,1</w:t>
      </w:r>
    </w:p>
    <w:p>
      <w:r>
        <w:t>665,7</w:t>
      </w:r>
    </w:p>
    <w:p>
      <w:r>
        <w:t>373,0</w:t>
      </w:r>
    </w:p>
    <w:p>
      <w:r>
        <w:t>1.093,7</w:t>
      </w:r>
    </w:p>
    <w:p>
      <w:r>
        <w:t>1.178,2</w:t>
      </w:r>
    </w:p>
    <w:p>
      <w:r>
        <w:t>63,2</w:t>
      </w:r>
    </w:p>
    <w:p>
      <w:r>
        <w:t>84,6</w:t>
      </w:r>
    </w:p>
    <w:p>
      <w:r>
        <w:t>91,4</w:t>
      </w:r>
    </w:p>
    <w:p>
      <w:r>
        <w:t>6,1</w:t>
      </w:r>
    </w:p>
    <w:p>
      <w:r>
        <w:t>11,6</w:t>
      </w:r>
    </w:p>
    <w:p>
      <w:r>
        <w:t>376,9</w:t>
      </w:r>
    </w:p>
    <w:p>
      <w:r>
        <w:t>280,4</w:t>
      </w:r>
    </w:p>
    <w:p>
      <w:r>
        <w:t>48</w:t>
      </w:r>
    </w:p>
    <w:p>
      <w:r>
        <w:t>218</w:t>
      </w:r>
    </w:p>
    <w:p>
      <w:r>
        <w:t>Kênh T2 (Kênh Chánh Sâm)</w:t>
      </w:r>
    </w:p>
    <w:p>
      <w:r>
        <w:t>5,48</w:t>
      </w:r>
    </w:p>
    <w:p>
      <w:r>
        <w:t>1.085.119; 566.194</w:t>
      </w:r>
    </w:p>
    <w:p>
      <w:r>
        <w:t>1.079.859; 570.712</w:t>
      </w:r>
    </w:p>
    <w:p>
      <w:r>
        <w:t>Xã Long Thới, TT Cầu Quan, xã Tân Hòa, huyện Tiểu Cần</w:t>
      </w:r>
    </w:p>
    <w:p>
      <w:r>
        <w:t>156,4</w:t>
      </w:r>
    </w:p>
    <w:p>
      <w:r>
        <w:t>243,4</w:t>
      </w:r>
    </w:p>
    <w:p>
      <w:r>
        <w:t>334,7</w:t>
      </w:r>
    </w:p>
    <w:p>
      <w:r>
        <w:t>554,3</w:t>
      </w:r>
    </w:p>
    <w:p>
      <w:r>
        <w:t>622,7</w:t>
      </w:r>
    </w:p>
    <w:p>
      <w:r>
        <w:t>36,0</w:t>
      </w:r>
    </w:p>
    <w:p>
      <w:r>
        <w:t>55,4</w:t>
      </w:r>
    </w:p>
    <w:p>
      <w:r>
        <w:t>58,1</w:t>
      </w:r>
    </w:p>
    <w:p>
      <w:r>
        <w:t>- 3,0  (*)</w:t>
      </w:r>
    </w:p>
    <w:p>
      <w:r>
        <w:t>2,1</w:t>
      </w:r>
    </w:p>
    <w:p>
      <w:r>
        <w:t>318,6</w:t>
      </w:r>
    </w:p>
    <w:p>
      <w:r>
        <w:t>192,5</w:t>
      </w:r>
    </w:p>
    <w:p>
      <w:r>
        <w:t>33</w:t>
      </w:r>
    </w:p>
    <w:p>
      <w:r>
        <w:t>142</w:t>
      </w:r>
    </w:p>
    <w:p>
      <w:r>
        <w:t>Kênh T4 (kênh Trinh Phụ)</w:t>
      </w:r>
    </w:p>
    <w:p>
      <w:r>
        <w:t>9,45</w:t>
      </w:r>
    </w:p>
    <w:p>
      <w:r>
        <w:t>1.085.677; 569.323</w:t>
      </w:r>
    </w:p>
    <w:p>
      <w:r>
        <w:t>1.079.668; 572.226</w:t>
      </w:r>
    </w:p>
    <w:p>
      <w:r>
        <w:t>Xã Long Thới, huyện Tiểu Cần</w:t>
      </w:r>
    </w:p>
    <w:p>
      <w:r>
        <w:t>214,8</w:t>
      </w:r>
    </w:p>
    <w:p>
      <w:r>
        <w:t>307,0</w:t>
      </w:r>
    </w:p>
    <w:p>
      <w:r>
        <w:t>386,6</w:t>
      </w:r>
    </w:p>
    <w:p>
      <w:r>
        <w:t>727,8</w:t>
      </w:r>
    </w:p>
    <w:p>
      <w:r>
        <w:t>842,2</w:t>
      </w:r>
    </w:p>
    <w:p>
      <w:r>
        <w:t>43,5</w:t>
      </w:r>
    </w:p>
    <w:p>
      <w:r>
        <w:t>71,5</w:t>
      </w:r>
    </w:p>
    <w:p>
      <w:r>
        <w:t>80,1</w:t>
      </w:r>
    </w:p>
    <w:p>
      <w:r>
        <w:t>- 1,3  (*)</w:t>
      </w:r>
    </w:p>
    <w:p>
      <w:r>
        <w:t>4,0</w:t>
      </w:r>
    </w:p>
    <w:p>
      <w:r>
        <w:t>376,8</w:t>
      </w:r>
    </w:p>
    <w:p>
      <w:r>
        <w:t>257,7</w:t>
      </w:r>
    </w:p>
    <w:p>
      <w:r>
        <w:t>41</w:t>
      </w:r>
    </w:p>
    <w:p>
      <w:r>
        <w:t>190</w:t>
      </w:r>
    </w:p>
    <w:p>
      <w:r>
        <w:t>Kênh T15 (kênh Cầu Tre)</w:t>
      </w:r>
    </w:p>
    <w:p>
      <w:r>
        <w:t>4,60</w:t>
      </w:r>
    </w:p>
    <w:p>
      <w:r>
        <w:t>1.086.336; 570.362</w:t>
      </w:r>
    </w:p>
    <w:p>
      <w:r>
        <w:t>1.081.725; 573.203</w:t>
      </w:r>
    </w:p>
    <w:p>
      <w:r>
        <w:t>Xã Phú Cần, xã Long Thới, huyện Tiểu Cần</w:t>
      </w:r>
    </w:p>
    <w:p>
      <w:r>
        <w:t>188,4</w:t>
      </w:r>
    </w:p>
    <w:p>
      <w:r>
        <w:t>258,4</w:t>
      </w:r>
    </w:p>
    <w:p>
      <w:r>
        <w:t>474,6</w:t>
      </w:r>
    </w:p>
    <w:p>
      <w:r>
        <w:t>715,7</w:t>
      </w:r>
    </w:p>
    <w:p>
      <w:r>
        <w:t>760,8</w:t>
      </w:r>
    </w:p>
    <w:p>
      <w:r>
        <w:t>34,8</w:t>
      </w:r>
    </w:p>
    <w:p>
      <w:r>
        <w:t>89,7</w:t>
      </w:r>
    </w:p>
    <w:p>
      <w:r>
        <w:t>88,7</w:t>
      </w:r>
    </w:p>
    <w:p>
      <w:r>
        <w:t>- 12,8  (*)</w:t>
      </w:r>
    </w:p>
    <w:p>
      <w:r>
        <w:t>-6,2  (*)</w:t>
      </w:r>
    </w:p>
    <w:p>
      <w:r>
        <w:t>557,6</w:t>
      </w:r>
    </w:p>
    <w:p>
      <w:r>
        <w:t>336,3</w:t>
      </w:r>
    </w:p>
    <w:p>
      <w:r>
        <w:t>58</w:t>
      </w:r>
    </w:p>
    <w:p>
      <w:r>
        <w:t>242</w:t>
      </w:r>
    </w:p>
    <w:p>
      <w:r>
        <w:t>Hệ thống thuỷ lợi Bắc Trang - Trẹm</w:t>
      </w:r>
    </w:p>
    <w:p>
      <w:r>
        <w:t>Kênh Trẹm</w:t>
      </w:r>
    </w:p>
    <w:p>
      <w:r>
        <w:t>10,10</w:t>
      </w:r>
    </w:p>
    <w:p>
      <w:r>
        <w:t>1.076.373; 570.122</w:t>
      </w:r>
    </w:p>
    <w:p>
      <w:r>
        <w:t>1.081.669; 575.181</w:t>
      </w:r>
    </w:p>
    <w:p>
      <w:r>
        <w:t>Xã Hùng Hòa, huyện Tiểu Cần</w:t>
      </w:r>
    </w:p>
    <w:p>
      <w:r>
        <w:t>953,3</w:t>
      </w:r>
    </w:p>
    <w:p>
      <w:r>
        <w:t>1.473,5</w:t>
      </w:r>
    </w:p>
    <w:p>
      <w:r>
        <w:t>661,9</w:t>
      </w:r>
    </w:p>
    <w:p>
      <w:r>
        <w:t>1.618,5</w:t>
      </w:r>
    </w:p>
    <w:p>
      <w:r>
        <w:t>2.296,8</w:t>
      </w:r>
    </w:p>
    <w:p>
      <w:r>
        <w:t>151,0</w:t>
      </w:r>
    </w:p>
    <w:p>
      <w:r>
        <w:t>107,7</w:t>
      </w:r>
    </w:p>
    <w:p>
      <w:r>
        <w:t>120,7</w:t>
      </w:r>
    </w:p>
    <w:p>
      <w:r>
        <w:t>18,9</w:t>
      </w:r>
    </w:p>
    <w:p>
      <w:r>
        <w:t>29,0</w:t>
      </w:r>
    </w:p>
    <w:p>
      <w:r>
        <w:t>417,9</w:t>
      </w:r>
    </w:p>
    <w:p>
      <w:r>
        <w:t>262,3</w:t>
      </w:r>
    </w:p>
    <w:p>
      <w:r>
        <w:t>58</w:t>
      </w:r>
    </w:p>
    <w:p>
      <w:r>
        <w:t>255</w:t>
      </w:r>
    </w:p>
    <w:p>
      <w:r>
        <w:t>Kênh Bắc Trang</w:t>
      </w:r>
    </w:p>
    <w:p>
      <w:r>
        <w:t>14,20</w:t>
      </w:r>
    </w:p>
    <w:p>
      <w:r>
        <w:t>1.074.940; 571.422</w:t>
      </w:r>
    </w:p>
    <w:p>
      <w:r>
        <w:t>1.078.628; 577.067</w:t>
      </w:r>
    </w:p>
    <w:p>
      <w:r>
        <w:t>Xã An Quảng Hữu, huyện Trà Cú</w:t>
      </w:r>
    </w:p>
    <w:p>
      <w:r>
        <w:t>536,8</w:t>
      </w:r>
    </w:p>
    <w:p>
      <w:r>
        <w:t>1.070,2</w:t>
      </w:r>
    </w:p>
    <w:p>
      <w:r>
        <w:t>622,3</w:t>
      </w:r>
    </w:p>
    <w:p>
      <w:r>
        <w:t>4.306,4</w:t>
      </w:r>
    </w:p>
    <w:p>
      <w:r>
        <w:t>1.594,0</w:t>
      </w:r>
    </w:p>
    <w:p>
      <w:r>
        <w:t>179,8</w:t>
      </w:r>
    </w:p>
    <w:p>
      <w:r>
        <w:t>102,5</w:t>
      </w:r>
    </w:p>
    <w:p>
      <w:r>
        <w:t>227,0</w:t>
      </w:r>
    </w:p>
    <w:p>
      <w:r>
        <w:t>17,6</w:t>
      </w:r>
    </w:p>
    <w:p>
      <w:r>
        <w:t>60,9</w:t>
      </w:r>
    </w:p>
    <w:p>
      <w:r>
        <w:t>435,4</w:t>
      </w:r>
    </w:p>
    <w:p>
      <w:r>
        <w:t>625,8</w:t>
      </w:r>
    </w:p>
    <w:p>
      <w:r>
        <w:t>56</w:t>
      </w:r>
    </w:p>
    <w:p>
      <w:r>
        <w:t>337</w:t>
      </w:r>
    </w:p>
    <w:p>
      <w:r>
        <w:t>Kênh Rạch Ranh - Châm Đẩu</w:t>
      </w:r>
    </w:p>
    <w:p>
      <w:r>
        <w:t>4,26</w:t>
      </w:r>
    </w:p>
    <w:p>
      <w:r>
        <w:t>1.079.794; 575.012</w:t>
      </w:r>
    </w:p>
    <w:p>
      <w:r>
        <w:t>1.078.628; 577.067</w:t>
      </w:r>
    </w:p>
    <w:p>
      <w:r>
        <w:t>Xã Hùng Hòa, huyện Tiểu Cần</w:t>
      </w:r>
    </w:p>
    <w:p>
      <w:r>
        <w:t>55,5</w:t>
      </w:r>
    </w:p>
    <w:p>
      <w:r>
        <w:t>67,7</w:t>
      </w:r>
    </w:p>
    <w:p>
      <w:r>
        <w:t>124,3</w:t>
      </w:r>
    </w:p>
    <w:p>
      <w:r>
        <w:t>179,7</w:t>
      </w:r>
    </w:p>
    <w:p>
      <w:r>
        <w:t>222,2</w:t>
      </w:r>
    </w:p>
    <w:p>
      <w:r>
        <w:t>9,5</w:t>
      </w:r>
    </w:p>
    <w:p>
      <w:r>
        <w:t>24,2</w:t>
      </w:r>
    </w:p>
    <w:p>
      <w:r>
        <w:t>24,2</w:t>
      </w:r>
    </w:p>
    <w:p>
      <w:r>
        <w:t>- 1,5  (*)</w:t>
      </w:r>
    </w:p>
    <w:p>
      <w:r>
        <w:t>-1,2  (*)</w:t>
      </w:r>
    </w:p>
    <w:p>
      <w:r>
        <w:t>133,6</w:t>
      </w:r>
    </w:p>
    <w:p>
      <w:r>
        <w:t>82,0</w:t>
      </w:r>
    </w:p>
    <w:p>
      <w:r>
        <w:t>15</w:t>
      </w:r>
    </w:p>
    <w:p>
      <w:r>
        <w:t>67</w:t>
      </w:r>
    </w:p>
    <w:p>
      <w:r>
        <w:t>Hệ thống thuỷ lợi Tầm Phương</w:t>
      </w:r>
    </w:p>
    <w:p>
      <w:r>
        <w:t>Kênh Tầm Phương</w:t>
      </w:r>
    </w:p>
    <w:p>
      <w:r>
        <w:t>11,00</w:t>
      </w:r>
    </w:p>
    <w:p>
      <w:r>
        <w:t>1.090.125; 585.465</w:t>
      </w:r>
    </w:p>
    <w:p>
      <w:r>
        <w:t>1.093.729; 593.003</w:t>
      </w:r>
    </w:p>
    <w:p>
      <w:r>
        <w:t>Xã Lương Hòa A, huyện Châu Thành</w:t>
      </w:r>
    </w:p>
    <w:p>
      <w:r>
        <w:t>208,8</w:t>
      </w:r>
    </w:p>
    <w:p>
      <w:r>
        <w:t>257,8</w:t>
      </w:r>
    </w:p>
    <w:p>
      <w:r>
        <w:t>671,2</w:t>
      </w:r>
    </w:p>
    <w:p>
      <w:r>
        <w:t>1.550,3</w:t>
      </w:r>
    </w:p>
    <w:p>
      <w:r>
        <w:t>780,7</w:t>
      </w:r>
    </w:p>
    <w:p>
      <w:r>
        <w:t>47,3</w:t>
      </w:r>
    </w:p>
    <w:p>
      <w:r>
        <w:t>167,9</w:t>
      </w:r>
    </w:p>
    <w:p>
      <w:r>
        <w:t>172,4</w:t>
      </w:r>
    </w:p>
    <w:p>
      <w:r>
        <w:t>- 55,8  (*)</w:t>
      </w:r>
    </w:p>
    <w:p>
      <w:r>
        <w:t>-54,6  (*)</w:t>
      </w:r>
    </w:p>
    <w:p>
      <w:r>
        <w:t>1.380,3</w:t>
      </w:r>
    </w:p>
    <w:p>
      <w:r>
        <w:t>1.268,3</w:t>
      </w:r>
    </w:p>
    <w:p>
      <w:r>
        <w:t>166</w:t>
      </w:r>
    </w:p>
    <w:p>
      <w:r>
        <w:t>738</w:t>
      </w:r>
    </w:p>
    <w:p>
      <w:r>
        <w:t>Kênh Thanh Nguyên</w:t>
      </w:r>
    </w:p>
    <w:p>
      <w:r>
        <w:t>7,17</w:t>
      </w:r>
    </w:p>
    <w:p>
      <w:r>
        <w:t>1.092.969; 589.961</w:t>
      </w:r>
    </w:p>
    <w:p>
      <w:r>
        <w:t>1.086.047; 591.744</w:t>
      </w:r>
    </w:p>
    <w:p>
      <w:r>
        <w:t>Xã Mỹ Chánh, xã Đa Lộc, xã Lương Hòa A, huyện Châu Thành</w:t>
      </w:r>
    </w:p>
    <w:p>
      <w:r>
        <w:t>82,9</w:t>
      </w:r>
    </w:p>
    <w:p>
      <w:r>
        <w:t>104,5</w:t>
      </w:r>
    </w:p>
    <w:p>
      <w:r>
        <w:t>266,6</w:t>
      </w:r>
    </w:p>
    <w:p>
      <w:r>
        <w:t>563,1</w:t>
      </w:r>
    </w:p>
    <w:p>
      <w:r>
        <w:t>175,7</w:t>
      </w:r>
    </w:p>
    <w:p>
      <w:r>
        <w:t>14,5</w:t>
      </w:r>
    </w:p>
    <w:p>
      <w:r>
        <w:t>36,9</w:t>
      </w:r>
    </w:p>
    <w:p>
      <w:r>
        <w:t>41,4</w:t>
      </w:r>
    </w:p>
    <w:p>
      <w:r>
        <w:t>- 54,1  (*)</w:t>
      </w:r>
    </w:p>
    <w:p>
      <w:r>
        <w:t>-46,6  (*)</w:t>
      </w:r>
    </w:p>
    <w:p>
      <w:r>
        <w:t>529,9</w:t>
      </w:r>
    </w:p>
    <w:p>
      <w:r>
        <w:t>370,5</w:t>
      </w:r>
    </w:p>
    <w:p>
      <w:r>
        <w:t>38</w:t>
      </w:r>
    </w:p>
    <w:p>
      <w:r>
        <w:t>176</w:t>
      </w:r>
    </w:p>
    <w:p>
      <w:r>
        <w:t>Kênh Bắc Phèn</w:t>
      </w:r>
    </w:p>
    <w:p>
      <w:r>
        <w:t>4,76</w:t>
      </w:r>
    </w:p>
    <w:p>
      <w:r>
        <w:t>1.089.674; 586.860</w:t>
      </w:r>
    </w:p>
    <w:p>
      <w:r>
        <w:t>1.085.054; 588.018</w:t>
      </w:r>
    </w:p>
    <w:p>
      <w:r>
        <w:t>Xã Lương Hòa A, xã Thanh Mỹ, huyện Châu Thành</w:t>
      </w:r>
    </w:p>
    <w:p>
      <w:r>
        <w:t>30,5</w:t>
      </w:r>
    </w:p>
    <w:p>
      <w:r>
        <w:t>49,6</w:t>
      </w:r>
    </w:p>
    <w:p>
      <w:r>
        <w:t>90,9</w:t>
      </w:r>
    </w:p>
    <w:p>
      <w:r>
        <w:t>128,1</w:t>
      </w:r>
    </w:p>
    <w:p>
      <w:r>
        <w:t>101,1</w:t>
      </w:r>
    </w:p>
    <w:p>
      <w:r>
        <w:t>5,4</w:t>
      </w:r>
    </w:p>
    <w:p>
      <w:r>
        <w:t>16,4</w:t>
      </w:r>
    </w:p>
    <w:p>
      <w:r>
        <w:t>16,1</w:t>
      </w:r>
    </w:p>
    <w:p>
      <w:r>
        <w:t>- 13,9  (*)</w:t>
      </w:r>
    </w:p>
    <w:p>
      <w:r>
        <w:t>-10,5  (*)</w:t>
      </w:r>
    </w:p>
    <w:p>
      <w:r>
        <w:t>171,3</w:t>
      </w:r>
    </w:p>
    <w:p>
      <w:r>
        <w:t>105,2</w:t>
      </w:r>
    </w:p>
    <w:p>
      <w:r>
        <w:t>15</w:t>
      </w:r>
    </w:p>
    <w:p>
      <w:r>
        <w:t>62</w:t>
      </w:r>
    </w:p>
    <w:p>
      <w:r>
        <w:t>Kênh Ngang</w:t>
      </w:r>
    </w:p>
    <w:p>
      <w:r>
        <w:t>6,00</w:t>
      </w:r>
    </w:p>
    <w:p>
      <w:r>
        <w:t>1.090.125; 585.465</w:t>
      </w:r>
    </w:p>
    <w:p>
      <w:r>
        <w:t>1.084.762; 586.799</w:t>
      </w:r>
    </w:p>
    <w:p>
      <w:r>
        <w:t>Xã Lương Hòa A, xã Thanh Mỹ, huyện Châu Thành</w:t>
      </w:r>
    </w:p>
    <w:p>
      <w:r>
        <w:t>19,3</w:t>
      </w:r>
    </w:p>
    <w:p>
      <w:r>
        <w:t>30,2</w:t>
      </w:r>
    </w:p>
    <w:p>
      <w:r>
        <w:t>49,7</w:t>
      </w:r>
    </w:p>
    <w:p>
      <w:r>
        <w:t>99,5</w:t>
      </w:r>
    </w:p>
    <w:p>
      <w:r>
        <w:t>63,7</w:t>
      </w:r>
    </w:p>
    <w:p>
      <w:r>
        <w:t>3,1</w:t>
      </w:r>
    </w:p>
    <w:p>
      <w:r>
        <w:t>12,0</w:t>
      </w:r>
    </w:p>
    <w:p>
      <w:r>
        <w:t>12,5</w:t>
      </w:r>
    </w:p>
    <w:p>
      <w:r>
        <w:t>- 9,0  (*)</w:t>
      </w:r>
    </w:p>
    <w:p>
      <w:r>
        <w:t>-7,9  (*)</w:t>
      </w:r>
    </w:p>
    <w:p>
      <w:r>
        <w:t>122,6</w:t>
      </w:r>
    </w:p>
    <w:p>
      <w:r>
        <w:t>89,0</w:t>
      </w:r>
    </w:p>
    <w:p>
      <w:r>
        <w:t>11</w:t>
      </w:r>
    </w:p>
    <w:p>
      <w:r>
        <w:t>47</w:t>
      </w:r>
    </w:p>
    <w:p>
      <w:r>
        <w:t>Kênh Thống Nhất**</w:t>
      </w:r>
    </w:p>
    <w:p>
      <w:r>
        <w:t>14,20</w:t>
      </w:r>
    </w:p>
    <w:p>
      <w:r>
        <w:t>1.084.495; 585.831</w:t>
      </w:r>
    </w:p>
    <w:p>
      <w:r>
        <w:t>1.086.467; 593.581</w:t>
      </w:r>
    </w:p>
    <w:p>
      <w:r>
        <w:t>Xã Thanh Mỹ, xã Mỹ Chánh, huyện Châu Thành</w:t>
      </w:r>
    </w:p>
    <w:p>
      <w:r>
        <w:t>3,1</w:t>
      </w:r>
    </w:p>
    <w:p>
      <w:r>
        <w:t>2,1</w:t>
      </w:r>
    </w:p>
    <w:p>
      <w:r>
        <w:t>260,3</w:t>
      </w:r>
    </w:p>
    <w:p>
      <w:r>
        <w:t>537,7</w:t>
      </w:r>
    </w:p>
    <w:p>
      <w:r>
        <w:t>142,7</w:t>
      </w:r>
    </w:p>
    <w:p>
      <w:r>
        <w:t>9,2</w:t>
      </w:r>
    </w:p>
    <w:p>
      <w:r>
        <w:t>- 7,0  (*)</w:t>
      </w:r>
    </w:p>
    <w:p>
      <w:r>
        <w:t>- 0,1  (*)</w:t>
      </w:r>
    </w:p>
    <w:p>
      <w:r>
        <w:t>- 237,1  (*)</w:t>
      </w:r>
    </w:p>
    <w:p>
      <w:r>
        <w:t>-209,9  (*)</w:t>
      </w:r>
    </w:p>
    <w:p>
      <w:r>
        <w:t>- 32,2  (*)</w:t>
      </w:r>
    </w:p>
    <w:p>
      <w:r>
        <w:t>-72,1  (*)</w:t>
      </w:r>
    </w:p>
    <w:p>
      <w:r>
        <w:t>84</w:t>
      </w:r>
    </w:p>
    <w:p>
      <w:r>
        <w:t>303</w:t>
      </w:r>
    </w:p>
    <w:p>
      <w:r>
        <w:t>Kênh Ô Xây</w:t>
      </w:r>
    </w:p>
    <w:p>
      <w:r>
        <w:t>1,00</w:t>
      </w:r>
    </w:p>
    <w:p>
      <w:r>
        <w:t>1.097.267; 591.938</w:t>
      </w:r>
    </w:p>
    <w:p>
      <w:r>
        <w:t>1.093.575; 591.576</w:t>
      </w:r>
    </w:p>
    <w:p>
      <w:r>
        <w:t>Phường 9, TP. Trà Vinh</w:t>
      </w:r>
    </w:p>
    <w:p>
      <w:r>
        <w:t>22,7</w:t>
      </w:r>
    </w:p>
    <w:p>
      <w:r>
        <w:t>27,7</w:t>
      </w:r>
    </w:p>
    <w:p>
      <w:r>
        <w:t>53,4</w:t>
      </w:r>
    </w:p>
    <w:p>
      <w:r>
        <w:t>212,9</w:t>
      </w:r>
    </w:p>
    <w:p>
      <w:r>
        <w:t>78,7</w:t>
      </w:r>
    </w:p>
    <w:p>
      <w:r>
        <w:t>4,3</w:t>
      </w:r>
    </w:p>
    <w:p>
      <w:r>
        <w:t>16,9</w:t>
      </w:r>
    </w:p>
    <w:p>
      <w:r>
        <w:t>19,9</w:t>
      </w:r>
    </w:p>
    <w:p>
      <w:r>
        <w:t>- 5,0  (*)</w:t>
      </w:r>
    </w:p>
    <w:p>
      <w:r>
        <w:t>-5,7  (*)</w:t>
      </w:r>
    </w:p>
    <w:p>
      <w:r>
        <w:t>120,0</w:t>
      </w:r>
    </w:p>
    <w:p>
      <w:r>
        <w:t>127,6</w:t>
      </w:r>
    </w:p>
    <w:p>
      <w:r>
        <w:t>18</w:t>
      </w:r>
    </w:p>
    <w:p>
      <w:r>
        <w:t>93</w:t>
      </w:r>
    </w:p>
    <w:p>
      <w:r>
        <w:t>Hệ thống thuỷ lợi Nhà thờ</w:t>
      </w:r>
    </w:p>
    <w:p>
      <w:r>
        <w:t>Kênh Ba Tiêu</w:t>
      </w:r>
    </w:p>
    <w:p>
      <w:r>
        <w:t>3,26</w:t>
      </w:r>
    </w:p>
    <w:p>
      <w:r>
        <w:t>1.093.354; 593.132</w:t>
      </w:r>
    </w:p>
    <w:p>
      <w:r>
        <w:t>1.093.980; 596.170</w:t>
      </w:r>
    </w:p>
    <w:p>
      <w:r>
        <w:t>Xã Đa Lộc, huyện Châu Thành</w:t>
      </w:r>
    </w:p>
    <w:p>
      <w:r>
        <w:t>51,7</w:t>
      </w:r>
    </w:p>
    <w:p>
      <w:r>
        <w:t>60,5</w:t>
      </w:r>
    </w:p>
    <w:p>
      <w:r>
        <w:t>123,9</w:t>
      </w:r>
    </w:p>
    <w:p>
      <w:r>
        <w:t>475,5</w:t>
      </w:r>
    </w:p>
    <w:p>
      <w:r>
        <w:t>199,0</w:t>
      </w:r>
    </w:p>
    <w:p>
      <w:r>
        <w:t>10,0</w:t>
      </w:r>
    </w:p>
    <w:p>
      <w:r>
        <w:t>40,5</w:t>
      </w:r>
    </w:p>
    <w:p>
      <w:r>
        <w:t>45,3</w:t>
      </w:r>
    </w:p>
    <w:p>
      <w:r>
        <w:t>- 2,6  (*)</w:t>
      </w:r>
    </w:p>
    <w:p>
      <w:r>
        <w:t>-3,4  (*)</w:t>
      </w:r>
    </w:p>
    <w:p>
      <w:r>
        <w:t>226,4</w:t>
      </w:r>
    </w:p>
    <w:p>
      <w:r>
        <w:t>242,4</w:t>
      </w:r>
    </w:p>
    <w:p>
      <w:r>
        <w:t>38</w:t>
      </w:r>
    </w:p>
    <w:p>
      <w:r>
        <w:t>187</w:t>
      </w:r>
    </w:p>
    <w:p>
      <w:r>
        <w:t>Kênh Ô Thum</w:t>
      </w:r>
    </w:p>
    <w:p>
      <w:r>
        <w:t>2,97</w:t>
      </w:r>
    </w:p>
    <w:p>
      <w:r>
        <w:t>1.090.835; 597.393</w:t>
      </w:r>
    </w:p>
    <w:p>
      <w:r>
        <w:t>1.092.265; 597.774</w:t>
      </w:r>
    </w:p>
    <w:p>
      <w:r>
        <w:t>Xã Hòa Lợi, xã Đa Lộc, xã Phước Hảo, huyện Châu Thành</w:t>
      </w:r>
    </w:p>
    <w:p>
      <w:r>
        <w:t>30,8</w:t>
      </w:r>
    </w:p>
    <w:p>
      <w:r>
        <w:t>41,3</w:t>
      </w:r>
    </w:p>
    <w:p>
      <w:r>
        <w:t>78,9</w:t>
      </w:r>
    </w:p>
    <w:p>
      <w:r>
        <w:t>224,8</w:t>
      </w:r>
    </w:p>
    <w:p>
      <w:r>
        <w:t>130,5</w:t>
      </w:r>
    </w:p>
    <w:p>
      <w:r>
        <w:t>6,9</w:t>
      </w:r>
    </w:p>
    <w:p>
      <w:r>
        <w:t>23,0</w:t>
      </w:r>
    </w:p>
    <w:p>
      <w:r>
        <w:t>24,8</w:t>
      </w:r>
    </w:p>
    <w:p>
      <w:r>
        <w:t>2,0</w:t>
      </w:r>
    </w:p>
    <w:p>
      <w:r>
        <w:t>1,7</w:t>
      </w:r>
    </w:p>
    <w:p>
      <w:r>
        <w:t>111,0</w:t>
      </w:r>
    </w:p>
    <w:p>
      <w:r>
        <w:t>119,6</w:t>
      </w:r>
    </w:p>
    <w:p>
      <w:r>
        <w:t>18</w:t>
      </w:r>
    </w:p>
    <w:p>
      <w:r>
        <w:t>86</w:t>
      </w:r>
    </w:p>
    <w:p>
      <w:r>
        <w:t>Kênh Bào Sơn</w:t>
      </w:r>
    </w:p>
    <w:p>
      <w:r>
        <w:t>3,94</w:t>
      </w:r>
    </w:p>
    <w:p>
      <w:r>
        <w:t>1.092.091; 595.785</w:t>
      </w:r>
    </w:p>
    <w:p>
      <w:r>
        <w:t>1.092.273; 596.505</w:t>
      </w:r>
    </w:p>
    <w:p>
      <w:r>
        <w:t>Xã Đa Lộc, huyện Châu Thành</w:t>
      </w:r>
    </w:p>
    <w:p>
      <w:r>
        <w:t>26,6</w:t>
      </w:r>
    </w:p>
    <w:p>
      <w:r>
        <w:t>39,5</w:t>
      </w:r>
    </w:p>
    <w:p>
      <w:r>
        <w:t>56,1</w:t>
      </w:r>
    </w:p>
    <w:p>
      <w:r>
        <w:t>108,2</w:t>
      </w:r>
    </w:p>
    <w:p>
      <w:r>
        <w:t>104,3</w:t>
      </w:r>
    </w:p>
    <w:p>
      <w:r>
        <w:t>5,8</w:t>
      </w:r>
    </w:p>
    <w:p>
      <w:r>
        <w:t>11,6</w:t>
      </w:r>
    </w:p>
    <w:p>
      <w:r>
        <w:t>12,2</w:t>
      </w:r>
    </w:p>
    <w:p>
      <w:r>
        <w:t>- 1,2  (*)</w:t>
      </w:r>
    </w:p>
    <w:p>
      <w:r>
        <w:t>-1,0  (*)</w:t>
      </w:r>
    </w:p>
    <w:p>
      <w:r>
        <w:t>67,9</w:t>
      </w:r>
    </w:p>
    <w:p>
      <w:r>
        <w:t>64,0</w:t>
      </w:r>
    </w:p>
    <w:p>
      <w:r>
        <w:t>8</w:t>
      </w:r>
    </w:p>
    <w:p>
      <w:r>
        <w:t>33</w:t>
      </w:r>
    </w:p>
    <w:p>
      <w:r>
        <w:t>Kênh Tầm Phương B</w:t>
      </w:r>
    </w:p>
    <w:p>
      <w:r>
        <w:t>3,50</w:t>
      </w:r>
    </w:p>
    <w:p>
      <w:r>
        <w:t>1.094.789; 592.896</w:t>
      </w:r>
    </w:p>
    <w:p>
      <w:r>
        <w:t>1.095.341; 595.890</w:t>
      </w:r>
    </w:p>
    <w:p>
      <w:r>
        <w:t>Xã Hòa Lợi, huyện Châu Thành; Phường 9, TP. Trà Vinh</w:t>
      </w:r>
    </w:p>
    <w:p>
      <w:r>
        <w:t>39,2</w:t>
      </w:r>
    </w:p>
    <w:p>
      <w:r>
        <w:t>49,8</w:t>
      </w:r>
    </w:p>
    <w:p>
      <w:r>
        <w:t>90,4</w:t>
      </w:r>
    </w:p>
    <w:p>
      <w:r>
        <w:t>316,5</w:t>
      </w:r>
    </w:p>
    <w:p>
      <w:r>
        <w:t>150,8</w:t>
      </w:r>
    </w:p>
    <w:p>
      <w:r>
        <w:t>8,3</w:t>
      </w:r>
    </w:p>
    <w:p>
      <w:r>
        <w:t>30,5</w:t>
      </w:r>
    </w:p>
    <w:p>
      <w:r>
        <w:t>34,8</w:t>
      </w:r>
    </w:p>
    <w:p>
      <w:r>
        <w:t>- 2,5  (*)</w:t>
      </w:r>
    </w:p>
    <w:p>
      <w:r>
        <w:t>-3,1  (*)</w:t>
      </w:r>
    </w:p>
    <w:p>
      <w:r>
        <w:t>181,8</w:t>
      </w:r>
    </w:p>
    <w:p>
      <w:r>
        <w:t>195,7</w:t>
      </w:r>
    </w:p>
    <w:p>
      <w:r>
        <w:t>29</w:t>
      </w:r>
    </w:p>
    <w:p>
      <w:r>
        <w:t>147</w:t>
      </w:r>
    </w:p>
    <w:p>
      <w:r>
        <w:t>Kênh Bàng Đa</w:t>
      </w:r>
    </w:p>
    <w:p>
      <w:r>
        <w:t>7,50</w:t>
      </w:r>
    </w:p>
    <w:p>
      <w:r>
        <w:t>1.091.973; 593.257</w:t>
      </w:r>
    </w:p>
    <w:p>
      <w:r>
        <w:t>1.092.872; 596.383</w:t>
      </w:r>
    </w:p>
    <w:p>
      <w:r>
        <w:t>Xã Đa Lộc, xã Phước Hảo, huyện Châu Thành</w:t>
      </w:r>
    </w:p>
    <w:p>
      <w:r>
        <w:t>18,3</w:t>
      </w:r>
    </w:p>
    <w:p>
      <w:r>
        <w:t>26,3</w:t>
      </w:r>
    </w:p>
    <w:p>
      <w:r>
        <w:t>69,3</w:t>
      </w:r>
    </w:p>
    <w:p>
      <w:r>
        <w:t>127,5</w:t>
      </w:r>
    </w:p>
    <w:p>
      <w:r>
        <w:t>88,8</w:t>
      </w:r>
    </w:p>
    <w:p>
      <w:r>
        <w:t>5,1</w:t>
      </w:r>
    </w:p>
    <w:p>
      <w:r>
        <w:t>17,4</w:t>
      </w:r>
    </w:p>
    <w:p>
      <w:r>
        <w:t>17,0</w:t>
      </w:r>
    </w:p>
    <w:p>
      <w:r>
        <w:t>- 1,6  (*)</w:t>
      </w:r>
    </w:p>
    <w:p>
      <w:r>
        <w:t>-1,6  (*)</w:t>
      </w:r>
    </w:p>
    <w:p>
      <w:r>
        <w:t>113,5</w:t>
      </w:r>
    </w:p>
    <w:p>
      <w:r>
        <w:t>104,7</w:t>
      </w:r>
    </w:p>
    <w:p>
      <w:r>
        <w:t>16</w:t>
      </w:r>
    </w:p>
    <w:p>
      <w:r>
        <w:t>66</w:t>
      </w:r>
    </w:p>
    <w:p>
      <w:r>
        <w:t>Kênh Điệp Thạch</w:t>
      </w:r>
    </w:p>
    <w:p>
      <w:r>
        <w:t>0,90</w:t>
      </w:r>
    </w:p>
    <w:p>
      <w:r>
        <w:t>1.096.771; 592.616</w:t>
      </w:r>
    </w:p>
    <w:p>
      <w:r>
        <w:t>1.096.800; 594.404</w:t>
      </w:r>
    </w:p>
    <w:p>
      <w:r>
        <w:t>Xã Hòa Lợi, huyện Châu Thành; Phường 5, phường 9, TP. Trà Vinh</w:t>
      </w:r>
    </w:p>
    <w:p>
      <w:r>
        <w:t>73,2</w:t>
      </w:r>
    </w:p>
    <w:p>
      <w:r>
        <w:t>91,8</w:t>
      </w:r>
    </w:p>
    <w:p>
      <w:r>
        <w:t>115,2</w:t>
      </w:r>
    </w:p>
    <w:p>
      <w:r>
        <w:t>577,8</w:t>
      </w:r>
    </w:p>
    <w:p>
      <w:r>
        <w:t>261,6</w:t>
      </w:r>
    </w:p>
    <w:p>
      <w:r>
        <w:t>13,5</w:t>
      </w:r>
    </w:p>
    <w:p>
      <w:r>
        <w:t>50,0</w:t>
      </w:r>
    </w:p>
    <w:p>
      <w:r>
        <w:t>62,6</w:t>
      </w:r>
    </w:p>
    <w:p>
      <w:r>
        <w:t>3,8</w:t>
      </w:r>
    </w:p>
    <w:p>
      <w:r>
        <w:t>3,7</w:t>
      </w:r>
    </w:p>
    <w:p>
      <w:r>
        <w:t>224,5</w:t>
      </w:r>
    </w:p>
    <w:p>
      <w:r>
        <w:t>277,0</w:t>
      </w:r>
    </w:p>
    <w:p>
      <w:r>
        <w:t>43</w:t>
      </w:r>
    </w:p>
    <w:p>
      <w:r>
        <w:t>241</w:t>
      </w:r>
    </w:p>
    <w:p>
      <w:r>
        <w:t>Kênh Đa Hoà I</w:t>
      </w:r>
    </w:p>
    <w:p>
      <w:r>
        <w:t>2,63</w:t>
      </w:r>
    </w:p>
    <w:p>
      <w:r>
        <w:t>1.092.057; 600.298</w:t>
      </w:r>
    </w:p>
    <w:p>
      <w:r>
        <w:t>1.095.398; 598.575</w:t>
      </w:r>
    </w:p>
    <w:p>
      <w:r>
        <w:t>Xã Hưng Mỹ, xã Phước Hảo, huyện Châu Thành</w:t>
      </w:r>
    </w:p>
    <w:p>
      <w:r>
        <w:t>322,0</w:t>
      </w:r>
    </w:p>
    <w:p>
      <w:r>
        <w:t>413,4</w:t>
      </w:r>
    </w:p>
    <w:p>
      <w:r>
        <w:t>566,5</w:t>
      </w:r>
    </w:p>
    <w:p>
      <w:r>
        <w:t>1.280,8</w:t>
      </w:r>
    </w:p>
    <w:p>
      <w:r>
        <w:t>1.191,7</w:t>
      </w:r>
    </w:p>
    <w:p>
      <w:r>
        <w:t>64,2</w:t>
      </w:r>
    </w:p>
    <w:p>
      <w:r>
        <w:t>153,4</w:t>
      </w:r>
    </w:p>
    <w:p>
      <w:r>
        <w:t>153,0</w:t>
      </w:r>
    </w:p>
    <w:p>
      <w:r>
        <w:t>47,9</w:t>
      </w:r>
    </w:p>
    <w:p>
      <w:r>
        <w:t>44,6</w:t>
      </w:r>
    </w:p>
    <w:p>
      <w:r>
        <w:t>501,5</w:t>
      </w:r>
    </w:p>
    <w:p>
      <w:r>
        <w:t>526,9</w:t>
      </w:r>
    </w:p>
    <w:p>
      <w:r>
        <w:t>103</w:t>
      </w:r>
    </w:p>
    <w:p>
      <w:r>
        <w:t>428</w:t>
      </w:r>
    </w:p>
    <w:p>
      <w:r>
        <w:t>Kênh Đa Hoà II</w:t>
      </w:r>
    </w:p>
    <w:p>
      <w:r>
        <w:t>2,80</w:t>
      </w:r>
    </w:p>
    <w:p>
      <w:r>
        <w:t>1.095.398; 598.575</w:t>
      </w:r>
    </w:p>
    <w:p>
      <w:r>
        <w:t>1.097.129; 597.086</w:t>
      </w:r>
    </w:p>
    <w:p>
      <w:r>
        <w:t>Xã Hòa Lợi, xã Hưng Mỹ, huyện Châu Thành</w:t>
      </w:r>
    </w:p>
    <w:p>
      <w:r>
        <w:t>185,4</w:t>
      </w:r>
    </w:p>
    <w:p>
      <w:r>
        <w:t>267,9</w:t>
      </w:r>
    </w:p>
    <w:p>
      <w:r>
        <w:t>372,6</w:t>
      </w:r>
    </w:p>
    <w:p>
      <w:r>
        <w:t>975,0</w:t>
      </w:r>
    </w:p>
    <w:p>
      <w:r>
        <w:t>738,5</w:t>
      </w:r>
    </w:p>
    <w:p>
      <w:r>
        <w:t>41,6</w:t>
      </w:r>
    </w:p>
    <w:p>
      <w:r>
        <w:t>107,3</w:t>
      </w:r>
    </w:p>
    <w:p>
      <w:r>
        <w:t>108,8</w:t>
      </w:r>
    </w:p>
    <w:p>
      <w:r>
        <w:t>34,3</w:t>
      </w:r>
    </w:p>
    <w:p>
      <w:r>
        <w:t>32,7</w:t>
      </w:r>
    </w:p>
    <w:p>
      <w:r>
        <w:t>337,9</w:t>
      </w:r>
    </w:p>
    <w:p>
      <w:r>
        <w:t>362,4</w:t>
      </w:r>
    </w:p>
    <w:p>
      <w:r>
        <w:t>76</w:t>
      </w:r>
    </w:p>
    <w:p>
      <w:r>
        <w:t>323</w:t>
      </w:r>
    </w:p>
    <w:p>
      <w:r>
        <w:t>Kênh Đa Hoà III</w:t>
      </w:r>
    </w:p>
    <w:p>
      <w:r>
        <w:t>3,12</w:t>
      </w:r>
    </w:p>
    <w:p>
      <w:r>
        <w:t>1.099.774; 595.448</w:t>
      </w:r>
    </w:p>
    <w:p>
      <w:r>
        <w:t>1.097.129; 597.086</w:t>
      </w:r>
    </w:p>
    <w:p>
      <w:r>
        <w:t>Xã Hòa Thuận, xã Hòa Lợi, xã Hưng Mỹ huyện Châu Thành</w:t>
      </w:r>
    </w:p>
    <w:p>
      <w:r>
        <w:t>85,2</w:t>
      </w:r>
    </w:p>
    <w:p>
      <w:r>
        <w:t>115,9</w:t>
      </w:r>
    </w:p>
    <w:p>
      <w:r>
        <w:t>143,7</w:t>
      </w:r>
    </w:p>
    <w:p>
      <w:r>
        <w:t>492,4</w:t>
      </w:r>
    </w:p>
    <w:p>
      <w:r>
        <w:t>334,7</w:t>
      </w:r>
    </w:p>
    <w:p>
      <w:r>
        <w:t>18,3</w:t>
      </w:r>
    </w:p>
    <w:p>
      <w:r>
        <w:t>48,0</w:t>
      </w:r>
    </w:p>
    <w:p>
      <w:r>
        <w:t>51,8</w:t>
      </w:r>
    </w:p>
    <w:p>
      <w:r>
        <w:t>15,2</w:t>
      </w:r>
    </w:p>
    <w:p>
      <w:r>
        <w:t>15,4</w:t>
      </w:r>
    </w:p>
    <w:p>
      <w:r>
        <w:t>137,8</w:t>
      </w:r>
    </w:p>
    <w:p>
      <w:r>
        <w:t>157,5</w:t>
      </w:r>
    </w:p>
    <w:p>
      <w:r>
        <w:t>36</w:t>
      </w:r>
    </w:p>
    <w:p>
      <w:r>
        <w:t>162</w:t>
      </w:r>
    </w:p>
    <w:p>
      <w:r>
        <w:t>Kênh Bà Trầm</w:t>
      </w:r>
    </w:p>
    <w:p>
      <w:r>
        <w:t>3,39</w:t>
      </w:r>
    </w:p>
    <w:p>
      <w:r>
        <w:t>1.098.581; 597.970</w:t>
      </w:r>
    </w:p>
    <w:p>
      <w:r>
        <w:t>1.096.616; 596.530</w:t>
      </w:r>
    </w:p>
    <w:p>
      <w:r>
        <w:t>Xã Hưng Mỹ, huyện Châu Thành</w:t>
      </w:r>
    </w:p>
    <w:p>
      <w:r>
        <w:t>59,4</w:t>
      </w:r>
    </w:p>
    <w:p>
      <w:r>
        <w:t>77,3</w:t>
      </w:r>
    </w:p>
    <w:p>
      <w:r>
        <w:t>72,0</w:t>
      </w:r>
    </w:p>
    <w:p>
      <w:r>
        <w:t>198,2</w:t>
      </w:r>
    </w:p>
    <w:p>
      <w:r>
        <w:t>199,3</w:t>
      </w:r>
    </w:p>
    <w:p>
      <w:r>
        <w:t>10,1</w:t>
      </w:r>
    </w:p>
    <w:p>
      <w:r>
        <w:t>27,8</w:t>
      </w:r>
    </w:p>
    <w:p>
      <w:r>
        <w:t>27,1</w:t>
      </w:r>
    </w:p>
    <w:p>
      <w:r>
        <w:t>9,0</w:t>
      </w:r>
    </w:p>
    <w:p>
      <w:r>
        <w:t>8,3</w:t>
      </w:r>
    </w:p>
    <w:p>
      <w:r>
        <w:t>73,1</w:t>
      </w:r>
    </w:p>
    <w:p>
      <w:r>
        <w:t>75,4</w:t>
      </w:r>
    </w:p>
    <w:p>
      <w:r>
        <w:t>16</w:t>
      </w:r>
    </w:p>
    <w:p>
      <w:r>
        <w:t>66</w:t>
      </w:r>
    </w:p>
    <w:p>
      <w:r>
        <w:t>Kênh Đầu Đất</w:t>
      </w:r>
    </w:p>
    <w:p>
      <w:r>
        <w:t>3,86</w:t>
      </w:r>
    </w:p>
    <w:p>
      <w:r>
        <w:t>1.091.214; 603.459</w:t>
      </w:r>
    </w:p>
    <w:p>
      <w:r>
        <w:t>1.091.749; 599.879</w:t>
      </w:r>
    </w:p>
    <w:p>
      <w:r>
        <w:t>Xã Phước Hảo, huyện Châu Thành</w:t>
      </w:r>
    </w:p>
    <w:p>
      <w:r>
        <w:t>352,3</w:t>
      </w:r>
    </w:p>
    <w:p>
      <w:r>
        <w:t>417,8</w:t>
      </w:r>
    </w:p>
    <w:p>
      <w:r>
        <w:t>518,6</w:t>
      </w:r>
    </w:p>
    <w:p>
      <w:r>
        <w:t>1.524,7</w:t>
      </w:r>
    </w:p>
    <w:p>
      <w:r>
        <w:t>1.080,5</w:t>
      </w:r>
    </w:p>
    <w:p>
      <w:r>
        <w:t>51,3</w:t>
      </w:r>
    </w:p>
    <w:p>
      <w:r>
        <w:t>101,3</w:t>
      </w:r>
    </w:p>
    <w:p>
      <w:r>
        <w:t>111,8</w:t>
      </w:r>
    </w:p>
    <w:p>
      <w:r>
        <w:t>- 23,6  (*)</w:t>
      </w:r>
    </w:p>
    <w:p>
      <w:r>
        <w:t>-21,1  (*)</w:t>
      </w:r>
    </w:p>
    <w:p>
      <w:r>
        <w:t>619,6</w:t>
      </w:r>
    </w:p>
    <w:p>
      <w:r>
        <w:t>566,0</w:t>
      </w:r>
    </w:p>
    <w:p>
      <w:r>
        <w:t>65</w:t>
      </w:r>
    </w:p>
    <w:p>
      <w:r>
        <w:t>304</w:t>
      </w:r>
    </w:p>
    <w:p>
      <w:r>
        <w:t>Rạch Trà Cuôn</w:t>
      </w:r>
    </w:p>
    <w:p>
      <w:r>
        <w:t>2,20</w:t>
      </w:r>
    </w:p>
    <w:p>
      <w:r>
        <w:t>1.088.187; 594.097</w:t>
      </w:r>
    </w:p>
    <w:p>
      <w:r>
        <w:t>1.088.297; 596.013</w:t>
      </w:r>
    </w:p>
    <w:p>
      <w:r>
        <w:t>Xã Đa Lộc, huyện Châu Thành</w:t>
      </w:r>
    </w:p>
    <w:p>
      <w:r>
        <w:t>567,6</w:t>
      </w:r>
    </w:p>
    <w:p>
      <w:r>
        <w:t>453,4</w:t>
      </w:r>
    </w:p>
    <w:p>
      <w:r>
        <w:t>403,8</w:t>
      </w:r>
    </w:p>
    <w:p>
      <w:r>
        <w:t>741,2</w:t>
      </w:r>
    </w:p>
    <w:p>
      <w:r>
        <w:t>1.219,6</w:t>
      </w:r>
    </w:p>
    <w:p>
      <w:r>
        <w:t>70,6</w:t>
      </w:r>
    </w:p>
    <w:p>
      <w:r>
        <w:t>65,3</w:t>
      </w:r>
    </w:p>
    <w:p>
      <w:r>
        <w:t>69,3</w:t>
      </w:r>
    </w:p>
    <w:p>
      <w:r>
        <w:t>- 8,9  (*)</w:t>
      </w:r>
    </w:p>
    <w:p>
      <w:r>
        <w:t>-9,4  (*)</w:t>
      </w:r>
    </w:p>
    <w:p>
      <w:r>
        <w:t>350,8</w:t>
      </w:r>
    </w:p>
    <w:p>
      <w:r>
        <w:t>362,7</w:t>
      </w:r>
    </w:p>
    <w:p>
      <w:r>
        <w:t>22</w:t>
      </w:r>
    </w:p>
    <w:p>
      <w:r>
        <w:t>107</w:t>
      </w:r>
    </w:p>
    <w:p>
      <w:r>
        <w:t>Rạch Bàng Đa (Rạch Vang Nhất)</w:t>
      </w:r>
    </w:p>
    <w:p>
      <w:r>
        <w:t>2,50</w:t>
      </w:r>
    </w:p>
    <w:p>
      <w:r>
        <w:t>1.092.380; 598.738</w:t>
      </w:r>
    </w:p>
    <w:p>
      <w:r>
        <w:t>1.091.690; 599.669</w:t>
      </w:r>
    </w:p>
    <w:p>
      <w:r>
        <w:t>Xã Phước Hảo, huyện Châu Thành</w:t>
      </w:r>
    </w:p>
    <w:p>
      <w:r>
        <w:t>26,9</w:t>
      </w:r>
    </w:p>
    <w:p>
      <w:r>
        <w:t>35,8</w:t>
      </w:r>
    </w:p>
    <w:p>
      <w:r>
        <w:t>70,8</w:t>
      </w:r>
    </w:p>
    <w:p>
      <w:r>
        <w:t>116,2</w:t>
      </w:r>
    </w:p>
    <w:p>
      <w:r>
        <w:t>128,4</w:t>
      </w:r>
    </w:p>
    <w:p>
      <w:r>
        <w:t>6,0</w:t>
      </w:r>
    </w:p>
    <w:p>
      <w:r>
        <w:t>19,4</w:t>
      </w:r>
    </w:p>
    <w:p>
      <w:r>
        <w:t>17,6</w:t>
      </w:r>
    </w:p>
    <w:p>
      <w:r>
        <w:t>4,4</w:t>
      </w:r>
    </w:p>
    <w:p>
      <w:r>
        <w:t>3,5</w:t>
      </w:r>
    </w:p>
    <w:p>
      <w:r>
        <w:t>80,6</w:t>
      </w:r>
    </w:p>
    <w:p>
      <w:r>
        <w:t>76,8</w:t>
      </w:r>
    </w:p>
    <w:p>
      <w:r>
        <w:t>14</w:t>
      </w:r>
    </w:p>
    <w:p>
      <w:r>
        <w:t>51</w:t>
      </w:r>
    </w:p>
    <w:p>
      <w:r>
        <w:t>Kênh Đường Trâu</w:t>
      </w:r>
    </w:p>
    <w:p>
      <w:r>
        <w:t>3,86</w:t>
      </w:r>
    </w:p>
    <w:p>
      <w:r>
        <w:t>1.091.013; 593.571</w:t>
      </w:r>
    </w:p>
    <w:p>
      <w:r>
        <w:t>1.091.733; 596.716</w:t>
      </w:r>
    </w:p>
    <w:p>
      <w:r>
        <w:t>Xã Đa Lộc, huyện Châu Thành</w:t>
      </w:r>
    </w:p>
    <w:p>
      <w:r>
        <w:t>89,3</w:t>
      </w:r>
    </w:p>
    <w:p>
      <w:r>
        <w:t>98,0</w:t>
      </w:r>
    </w:p>
    <w:p>
      <w:r>
        <w:t>219,7</w:t>
      </w:r>
    </w:p>
    <w:p>
      <w:r>
        <w:t>549,3</w:t>
      </w:r>
    </w:p>
    <w:p>
      <w:r>
        <w:t>242,9</w:t>
      </w:r>
    </w:p>
    <w:p>
      <w:r>
        <w:t>12,1</w:t>
      </w:r>
    </w:p>
    <w:p>
      <w:r>
        <w:t>48,7</w:t>
      </w:r>
    </w:p>
    <w:p>
      <w:r>
        <w:t>44,8</w:t>
      </w:r>
    </w:p>
    <w:p>
      <w:r>
        <w:t>- 32,1  (*)</w:t>
      </w:r>
    </w:p>
    <w:p>
      <w:r>
        <w:t>-21,6  (*)</w:t>
      </w:r>
    </w:p>
    <w:p>
      <w:r>
        <w:t>422,5</w:t>
      </w:r>
    </w:p>
    <w:p>
      <w:r>
        <w:t>255,2</w:t>
      </w:r>
    </w:p>
    <w:p>
      <w:r>
        <w:t>35</w:t>
      </w:r>
    </w:p>
    <w:p>
      <w:r>
        <w:t>153</w:t>
      </w:r>
    </w:p>
    <w:p>
      <w:r>
        <w:t>Kênh Trà Cuôn</w:t>
      </w:r>
    </w:p>
    <w:p>
      <w:r>
        <w:t>2,20</w:t>
      </w:r>
    </w:p>
    <w:p>
      <w:r>
        <w:t>1.090.307; 599.830</w:t>
      </w:r>
    </w:p>
    <w:p>
      <w:r>
        <w:t>1.090.594; 603.459</w:t>
      </w:r>
    </w:p>
    <w:p>
      <w:r>
        <w:t>Xã Phước Hảo, huyện Châu Thành</w:t>
      </w:r>
    </w:p>
    <w:p>
      <w:r>
        <w:t>23,9</w:t>
      </w:r>
    </w:p>
    <w:p>
      <w:r>
        <w:t>36,5</w:t>
      </w:r>
    </w:p>
    <w:p>
      <w:r>
        <w:t>68,2</w:t>
      </w:r>
    </w:p>
    <w:p>
      <w:r>
        <w:t>128,8</w:t>
      </w:r>
    </w:p>
    <w:p>
      <w:r>
        <w:t>86,3</w:t>
      </w:r>
    </w:p>
    <w:p>
      <w:r>
        <w:t>5,3</w:t>
      </w:r>
    </w:p>
    <w:p>
      <w:r>
        <w:t>11,2</w:t>
      </w:r>
    </w:p>
    <w:p>
      <w:r>
        <w:t>12,0</w:t>
      </w:r>
    </w:p>
    <w:p>
      <w:r>
        <w:t>- 6,1  (*)</w:t>
      </w:r>
    </w:p>
    <w:p>
      <w:r>
        <w:t>-5,1  (*)</w:t>
      </w:r>
    </w:p>
    <w:p>
      <w:r>
        <w:t>93,7</w:t>
      </w:r>
    </w:p>
    <w:p>
      <w:r>
        <w:t>72,6</w:t>
      </w:r>
    </w:p>
    <w:p>
      <w:r>
        <w:t>9</w:t>
      </w:r>
    </w:p>
    <w:p>
      <w:r>
        <w:t>40</w:t>
      </w:r>
    </w:p>
    <w:p>
      <w:r>
        <w:t>Kênh Xáng Kim Hoà</w:t>
      </w:r>
    </w:p>
    <w:p>
      <w:r>
        <w:t>3,13</w:t>
      </w:r>
    </w:p>
    <w:p>
      <w:r>
        <w:t>1.090.835; 597.393</w:t>
      </w:r>
    </w:p>
    <w:p>
      <w:r>
        <w:t>1.085.566; 597.917</w:t>
      </w:r>
    </w:p>
    <w:p>
      <w:r>
        <w:t>Xã Phước Hảo, huyện Châu Thành; xã Kim Hòa, huyện Cầu Ngang</w:t>
      </w:r>
    </w:p>
    <w:p>
      <w:r>
        <w:t>113,7</w:t>
      </w:r>
    </w:p>
    <w:p>
      <w:r>
        <w:t>158,9</w:t>
      </w:r>
    </w:p>
    <w:p>
      <w:r>
        <w:t>249,8</w:t>
      </w:r>
    </w:p>
    <w:p>
      <w:r>
        <w:t>458,2</w:t>
      </w:r>
    </w:p>
    <w:p>
      <w:r>
        <w:t>420,7</w:t>
      </w:r>
    </w:p>
    <w:p>
      <w:r>
        <w:t>25,1</w:t>
      </w:r>
    </w:p>
    <w:p>
      <w:r>
        <w:t>38,4</w:t>
      </w:r>
    </w:p>
    <w:p>
      <w:r>
        <w:t>41,3</w:t>
      </w:r>
    </w:p>
    <w:p>
      <w:r>
        <w:t>- 10,8  (*)</w:t>
      </w:r>
    </w:p>
    <w:p>
      <w:r>
        <w:t>-9,7  (*)</w:t>
      </w:r>
    </w:p>
    <w:p>
      <w:r>
        <w:t>259,5</w:t>
      </w:r>
    </w:p>
    <w:p>
      <w:r>
        <w:t>234,7</w:t>
      </w:r>
    </w:p>
    <w:p>
      <w:r>
        <w:t>26</w:t>
      </w:r>
    </w:p>
    <w:p>
      <w:r>
        <w:t>114</w:t>
      </w:r>
    </w:p>
    <w:p>
      <w:r>
        <w:t>Kênh Nhà Thờ</w:t>
      </w:r>
    </w:p>
    <w:p>
      <w:r>
        <w:t>4,95</w:t>
      </w:r>
    </w:p>
    <w:p>
      <w:r>
        <w:t>1.089.865; 594.081</w:t>
      </w:r>
    </w:p>
    <w:p>
      <w:r>
        <w:t>1.091.895; 600.164</w:t>
      </w:r>
    </w:p>
    <w:p>
      <w:r>
        <w:t>Xã Đa Lộc, xã Phước Hảo, huyện Châu Thành</w:t>
      </w:r>
    </w:p>
    <w:p>
      <w:r>
        <w:t>727,0</w:t>
      </w:r>
    </w:p>
    <w:p>
      <w:r>
        <w:t>891,4</w:t>
      </w:r>
    </w:p>
    <w:p>
      <w:r>
        <w:t>1.277,7</w:t>
      </w:r>
    </w:p>
    <w:p>
      <w:r>
        <w:t>3.142,9</w:t>
      </w:r>
    </w:p>
    <w:p>
      <w:r>
        <w:t>2.662,7</w:t>
      </w:r>
    </w:p>
    <w:p>
      <w:r>
        <w:t>131,9</w:t>
      </w:r>
    </w:p>
    <w:p>
      <w:r>
        <w:t>329,7</w:t>
      </w:r>
    </w:p>
    <w:p>
      <w:r>
        <w:t>334,5</w:t>
      </w:r>
    </w:p>
    <w:p>
      <w:r>
        <w:t>67,0</w:t>
      </w:r>
    </w:p>
    <w:p>
      <w:r>
        <w:t>62,3</w:t>
      </w:r>
    </w:p>
    <w:p>
      <w:r>
        <w:t>1.282,0</w:t>
      </w:r>
    </w:p>
    <w:p>
      <w:r>
        <w:t>1.309,7</w:t>
      </w:r>
    </w:p>
    <w:p>
      <w:r>
        <w:t>225</w:t>
      </w:r>
    </w:p>
    <w:p>
      <w:r>
        <w:t>963</w:t>
      </w:r>
    </w:p>
    <w:p>
      <w:r>
        <w:t>Hệ thống thuỷ lợi Vàm Buôn</w:t>
      </w:r>
    </w:p>
    <w:p>
      <w:r>
        <w:t>Rạch Ông Rùm</w:t>
      </w:r>
    </w:p>
    <w:p>
      <w:r>
        <w:t>7,50</w:t>
      </w:r>
    </w:p>
    <w:p>
      <w:r>
        <w:t>1.080.125; 580.856</w:t>
      </w:r>
    </w:p>
    <w:p>
      <w:r>
        <w:t>1.078.628; 577.067</w:t>
      </w:r>
    </w:p>
    <w:p>
      <w:r>
        <w:t>Xã Hùng Hòa, huyện Tiểu Cần; xã Tân Sơn, huyện Trà Cú</w:t>
      </w:r>
    </w:p>
    <w:p>
      <w:r>
        <w:t>73,4</w:t>
      </w:r>
    </w:p>
    <w:p>
      <w:r>
        <w:t>129,6</w:t>
      </w:r>
    </w:p>
    <w:p>
      <w:r>
        <w:t>234,3</w:t>
      </w:r>
    </w:p>
    <w:p>
      <w:r>
        <w:t>291,5</w:t>
      </w:r>
    </w:p>
    <w:p>
      <w:r>
        <w:t>323,8</w:t>
      </w:r>
    </w:p>
    <w:p>
      <w:r>
        <w:t>20,2</w:t>
      </w:r>
    </w:p>
    <w:p>
      <w:r>
        <w:t>38,2</w:t>
      </w:r>
    </w:p>
    <w:p>
      <w:r>
        <w:t>42,5</w:t>
      </w:r>
    </w:p>
    <w:p>
      <w:r>
        <w:t>- 4,5  (*)</w:t>
      </w:r>
    </w:p>
    <w:p>
      <w:r>
        <w:t>-1,6  (*)</w:t>
      </w:r>
    </w:p>
    <w:p>
      <w:r>
        <w:t>238,1</w:t>
      </w:r>
    </w:p>
    <w:p>
      <w:r>
        <w:t>146,4</w:t>
      </w:r>
    </w:p>
    <w:p>
      <w:r>
        <w:t>25</w:t>
      </w:r>
    </w:p>
    <w:p>
      <w:r>
        <w:t>116</w:t>
      </w:r>
    </w:p>
    <w:p>
      <w:r>
        <w:t>Kênh Te Te</w:t>
      </w:r>
    </w:p>
    <w:p>
      <w:r>
        <w:t>8,90</w:t>
      </w:r>
    </w:p>
    <w:p>
      <w:r>
        <w:t>1.081.134; 578.915</w:t>
      </w:r>
    </w:p>
    <w:p>
      <w:r>
        <w:t>1.080.745; 582.579</w:t>
      </w:r>
    </w:p>
    <w:p>
      <w:r>
        <w:t>Xã Tân Hùng, huyện Tiểu Cần</w:t>
      </w:r>
    </w:p>
    <w:p>
      <w:r>
        <w:t>113,7</w:t>
      </w:r>
    </w:p>
    <w:p>
      <w:r>
        <w:t>141,4</w:t>
      </w:r>
    </w:p>
    <w:p>
      <w:r>
        <w:t>225,7</w:t>
      </w:r>
    </w:p>
    <w:p>
      <w:r>
        <w:t>360,3</w:t>
      </w:r>
    </w:p>
    <w:p>
      <w:r>
        <w:t>430,6</w:t>
      </w:r>
    </w:p>
    <w:p>
      <w:r>
        <w:t>16,9</w:t>
      </w:r>
    </w:p>
    <w:p>
      <w:r>
        <w:t>47,8</w:t>
      </w:r>
    </w:p>
    <w:p>
      <w:r>
        <w:t>50,3</w:t>
      </w:r>
    </w:p>
    <w:p>
      <w:r>
        <w:t>- 5,5  (*)</w:t>
      </w:r>
    </w:p>
    <w:p>
      <w:r>
        <w:t>-4,3  (*)</w:t>
      </w:r>
    </w:p>
    <w:p>
      <w:r>
        <w:t>278,6</w:t>
      </w:r>
    </w:p>
    <w:p>
      <w:r>
        <w:t>197,0</w:t>
      </w:r>
    </w:p>
    <w:p>
      <w:r>
        <w:t>30</w:t>
      </w:r>
    </w:p>
    <w:p>
      <w:r>
        <w:t>140</w:t>
      </w:r>
    </w:p>
    <w:p>
      <w:r>
        <w:t>Kênh Trà Mềm</w:t>
      </w:r>
    </w:p>
    <w:p>
      <w:r>
        <w:t>14,70</w:t>
      </w:r>
    </w:p>
    <w:p>
      <w:r>
        <w:t>1.075.426; 584.374</w:t>
      </w:r>
    </w:p>
    <w:p>
      <w:r>
        <w:t>1.083.830; 581.063</w:t>
      </w:r>
    </w:p>
    <w:p>
      <w:r>
        <w:t>Xã Tập Sơn, huyện Trà Cú</w:t>
      </w:r>
    </w:p>
    <w:p>
      <w:r>
        <w:t>374,8</w:t>
      </w:r>
    </w:p>
    <w:p>
      <w:r>
        <w:t>562,6</w:t>
      </w:r>
    </w:p>
    <w:p>
      <w:r>
        <w:t>871,6</w:t>
      </w:r>
    </w:p>
    <w:p>
      <w:r>
        <w:t>1.756,3</w:t>
      </w:r>
    </w:p>
    <w:p>
      <w:r>
        <w:t>848,2</w:t>
      </w:r>
    </w:p>
    <w:p>
      <w:r>
        <w:t>62,2</w:t>
      </w:r>
    </w:p>
    <w:p>
      <w:r>
        <w:t>154,9</w:t>
      </w:r>
    </w:p>
    <w:p>
      <w:r>
        <w:t>174,1</w:t>
      </w:r>
    </w:p>
    <w:p>
      <w:r>
        <w:t>- 95,4  (*)</w:t>
      </w:r>
    </w:p>
    <w:p>
      <w:r>
        <w:t>-64,1  (*)</w:t>
      </w:r>
    </w:p>
    <w:p>
      <w:r>
        <w:t>1.388,8</w:t>
      </w:r>
    </w:p>
    <w:p>
      <w:r>
        <w:t>776,3</w:t>
      </w:r>
    </w:p>
    <w:p>
      <w:r>
        <w:t>124</w:t>
      </w:r>
    </w:p>
    <w:p>
      <w:r>
        <w:t>527</w:t>
      </w:r>
    </w:p>
    <w:p>
      <w:r>
        <w:t>Kênh Ngãi Thuận</w:t>
      </w:r>
    </w:p>
    <w:p>
      <w:r>
        <w:t>4,25</w:t>
      </w:r>
    </w:p>
    <w:p>
      <w:r>
        <w:t>1.083.013; 581.890</w:t>
      </w:r>
    </w:p>
    <w:p>
      <w:r>
        <w:t>1.083.497; 586.061</w:t>
      </w:r>
    </w:p>
    <w:p>
      <w:r>
        <w:t>Xã Ngãi Hùng, xã Tập Ngãi, huyện Tiểu Cần</w:t>
      </w:r>
    </w:p>
    <w:p>
      <w:r>
        <w:t>27,2</w:t>
      </w:r>
    </w:p>
    <w:p>
      <w:r>
        <w:t>42,3</w:t>
      </w:r>
    </w:p>
    <w:p>
      <w:r>
        <w:t>59,0</w:t>
      </w:r>
    </w:p>
    <w:p>
      <w:r>
        <w:t>104,1</w:t>
      </w:r>
    </w:p>
    <w:p>
      <w:r>
        <w:t>85,2</w:t>
      </w:r>
    </w:p>
    <w:p>
      <w:r>
        <w:t>4,4</w:t>
      </w:r>
    </w:p>
    <w:p>
      <w:r>
        <w:t>12,2</w:t>
      </w:r>
    </w:p>
    <w:p>
      <w:r>
        <w:t>13,1</w:t>
      </w:r>
    </w:p>
    <w:p>
      <w:r>
        <w:t>- 5,5  (*)</w:t>
      </w:r>
    </w:p>
    <w:p>
      <w:r>
        <w:t>-4,9  (*)</w:t>
      </w:r>
    </w:p>
    <w:p>
      <w:r>
        <w:t>95,9</w:t>
      </w:r>
    </w:p>
    <w:p>
      <w:r>
        <w:t>66,5</w:t>
      </w:r>
    </w:p>
    <w:p>
      <w:r>
        <w:t>10</w:t>
      </w:r>
    </w:p>
    <w:p>
      <w:r>
        <w:t>45</w:t>
      </w:r>
    </w:p>
    <w:p>
      <w:r>
        <w:t>Kênh Chánh Hội</w:t>
      </w:r>
    </w:p>
    <w:p>
      <w:r>
        <w:t>3,68</w:t>
      </w:r>
    </w:p>
    <w:p>
      <w:r>
        <w:t>1.082.084; 582.633</w:t>
      </w:r>
    </w:p>
    <w:p>
      <w:r>
        <w:t>1.082.655; 586.254</w:t>
      </w:r>
    </w:p>
    <w:p>
      <w:r>
        <w:t>Xã Ngãi Hùng, huyện Tiểu Cần</w:t>
      </w:r>
    </w:p>
    <w:p>
      <w:r>
        <w:t>23,8</w:t>
      </w:r>
    </w:p>
    <w:p>
      <w:r>
        <w:t>34,7</w:t>
      </w:r>
    </w:p>
    <w:p>
      <w:r>
        <w:t>55,7</w:t>
      </w:r>
    </w:p>
    <w:p>
      <w:r>
        <w:t>98,1</w:t>
      </w:r>
    </w:p>
    <w:p>
      <w:r>
        <w:t>70,1</w:t>
      </w:r>
    </w:p>
    <w:p>
      <w:r>
        <w:t>3,9</w:t>
      </w:r>
    </w:p>
    <w:p>
      <w:r>
        <w:t>12,3</w:t>
      </w:r>
    </w:p>
    <w:p>
      <w:r>
        <w:t>13,2</w:t>
      </w:r>
    </w:p>
    <w:p>
      <w:r>
        <w:t>- 6,6  (*)</w:t>
      </w:r>
    </w:p>
    <w:p>
      <w:r>
        <w:t>-5,7  (*)</w:t>
      </w:r>
    </w:p>
    <w:p>
      <w:r>
        <w:t>101,8</w:t>
      </w:r>
    </w:p>
    <w:p>
      <w:r>
        <w:t>67,6</w:t>
      </w:r>
    </w:p>
    <w:p>
      <w:r>
        <w:t>9</w:t>
      </w:r>
    </w:p>
    <w:p>
      <w:r>
        <w:t>40</w:t>
      </w:r>
    </w:p>
    <w:p>
      <w:r>
        <w:t>Rạch Ô Rung</w:t>
      </w:r>
    </w:p>
    <w:p>
      <w:r>
        <w:t>4,89</w:t>
      </w:r>
    </w:p>
    <w:p>
      <w:r>
        <w:t>1.079.950; 583.383</w:t>
      </w:r>
    </w:p>
    <w:p>
      <w:r>
        <w:t>1.081.170; 587.513</w:t>
      </w:r>
    </w:p>
    <w:p>
      <w:r>
        <w:t>Xã Tập Sơn, xã Phước Hưng, huyện Trà Cú</w:t>
      </w:r>
    </w:p>
    <w:p>
      <w:r>
        <w:t>9,9</w:t>
      </w:r>
    </w:p>
    <w:p>
      <w:r>
        <w:t>30,6</w:t>
      </w:r>
    </w:p>
    <w:p>
      <w:r>
        <w:t>37,2</w:t>
      </w:r>
    </w:p>
    <w:p>
      <w:r>
        <w:t>55,2</w:t>
      </w:r>
    </w:p>
    <w:p>
      <w:r>
        <w:t>36,4</w:t>
      </w:r>
    </w:p>
    <w:p>
      <w:r>
        <w:t>3,4</w:t>
      </w:r>
    </w:p>
    <w:p>
      <w:r>
        <w:t>6,6</w:t>
      </w:r>
    </w:p>
    <w:p>
      <w:r>
        <w:t>8,7</w:t>
      </w:r>
    </w:p>
    <w:p>
      <w:r>
        <w:t>- 5,4  (*)</w:t>
      </w:r>
    </w:p>
    <w:p>
      <w:r>
        <w:t>-5,3  (*)</w:t>
      </w:r>
    </w:p>
    <w:p>
      <w:r>
        <w:t>68,4</w:t>
      </w:r>
    </w:p>
    <w:p>
      <w:r>
        <w:t>48,9</w:t>
      </w:r>
    </w:p>
    <w:p>
      <w:r>
        <w:t>6</w:t>
      </w:r>
    </w:p>
    <w:p>
      <w:r>
        <w:t>30</w:t>
      </w:r>
    </w:p>
    <w:p>
      <w:r>
        <w:t>Kênh I Phước Hưng</w:t>
      </w:r>
    </w:p>
    <w:p>
      <w:r>
        <w:t>5,73</w:t>
      </w:r>
    </w:p>
    <w:p>
      <w:r>
        <w:t>1.078.050; 583.290</w:t>
      </w:r>
    </w:p>
    <w:p>
      <w:r>
        <w:t>1.079.636; 588.675</w:t>
      </w:r>
    </w:p>
    <w:p>
      <w:r>
        <w:t>Xã Tập Sơn, xã Phước Hưng, huyện Trà Cú</w:t>
      </w:r>
    </w:p>
    <w:p>
      <w:r>
        <w:t>16,2</w:t>
      </w:r>
    </w:p>
    <w:p>
      <w:r>
        <w:t>37,5</w:t>
      </w:r>
    </w:p>
    <w:p>
      <w:r>
        <w:t>67,9</w:t>
      </w:r>
    </w:p>
    <w:p>
      <w:r>
        <w:t>67,5</w:t>
      </w:r>
    </w:p>
    <w:p>
      <w:r>
        <w:t>59,6</w:t>
      </w:r>
    </w:p>
    <w:p>
      <w:r>
        <w:t>4,2</w:t>
      </w:r>
    </w:p>
    <w:p>
      <w:r>
        <w:t>10,8</w:t>
      </w:r>
    </w:p>
    <w:p>
      <w:r>
        <w:t>11,2</w:t>
      </w:r>
    </w:p>
    <w:p>
      <w:r>
        <w:t>- 8,7  (*)</w:t>
      </w:r>
    </w:p>
    <w:p>
      <w:r>
        <w:t>-5,8  (*)</w:t>
      </w:r>
    </w:p>
    <w:p>
      <w:r>
        <w:t>109,9</w:t>
      </w:r>
    </w:p>
    <w:p>
      <w:r>
        <w:t>58,5</w:t>
      </w:r>
    </w:p>
    <w:p>
      <w:r>
        <w:t>10</w:t>
      </w:r>
    </w:p>
    <w:p>
      <w:r>
        <w:t>36</w:t>
      </w:r>
    </w:p>
    <w:p>
      <w:r>
        <w:t>Kênh II Phước Hưng</w:t>
      </w:r>
    </w:p>
    <w:p>
      <w:r>
        <w:t>3,54</w:t>
      </w:r>
    </w:p>
    <w:p>
      <w:r>
        <w:t>1.078.468; 585.374</w:t>
      </w:r>
    </w:p>
    <w:p>
      <w:r>
        <w:t>1.080.121; 588.383</w:t>
      </w:r>
    </w:p>
    <w:p>
      <w:r>
        <w:t>Xã Phước Hưng, huyện Trà Cú</w:t>
      </w:r>
    </w:p>
    <w:p>
      <w:r>
        <w:t>6,4</w:t>
      </w:r>
    </w:p>
    <w:p>
      <w:r>
        <w:t>16,0</w:t>
      </w:r>
    </w:p>
    <w:p>
      <w:r>
        <w:t>31,2</w:t>
      </w:r>
    </w:p>
    <w:p>
      <w:r>
        <w:t>33,4</w:t>
      </w:r>
    </w:p>
    <w:p>
      <w:r>
        <w:t>22,3</w:t>
      </w:r>
    </w:p>
    <w:p>
      <w:r>
        <w:t>1,7</w:t>
      </w:r>
    </w:p>
    <w:p>
      <w:r>
        <w:t>4,4</w:t>
      </w:r>
    </w:p>
    <w:p>
      <w:r>
        <w:t>4,9</w:t>
      </w:r>
    </w:p>
    <w:p>
      <w:r>
        <w:t>- 6,3  (*)</w:t>
      </w:r>
    </w:p>
    <w:p>
      <w:r>
        <w:t>-4,9  (*)</w:t>
      </w:r>
    </w:p>
    <w:p>
      <w:r>
        <w:t>59,6</w:t>
      </w:r>
    </w:p>
    <w:p>
      <w:r>
        <w:t>35,9</w:t>
      </w:r>
    </w:p>
    <w:p>
      <w:r>
        <w:t>5</w:t>
      </w:r>
    </w:p>
    <w:p>
      <w:r>
        <w:t>19</w:t>
      </w:r>
    </w:p>
    <w:p>
      <w:r>
        <w:t>Kênh III Phước Hưng</w:t>
      </w:r>
    </w:p>
    <w:p>
      <w:r>
        <w:t>4,90</w:t>
      </w:r>
    </w:p>
    <w:p>
      <w:r>
        <w:t>1.079.071; 583.367</w:t>
      </w:r>
    </w:p>
    <w:p>
      <w:r>
        <w:t>1.080.738; 587.934</w:t>
      </w:r>
    </w:p>
    <w:p>
      <w:r>
        <w:t>Xã Tập Sơn, xã Phước Hưng, huyện Trà Cú</w:t>
      </w:r>
    </w:p>
    <w:p>
      <w:r>
        <w:t>12,1</w:t>
      </w:r>
    </w:p>
    <w:p>
      <w:r>
        <w:t>31,7</w:t>
      </w:r>
    </w:p>
    <w:p>
      <w:r>
        <w:t>50,4</w:t>
      </w:r>
    </w:p>
    <w:p>
      <w:r>
        <w:t>55,8</w:t>
      </w:r>
    </w:p>
    <w:p>
      <w:r>
        <w:t>45,2</w:t>
      </w:r>
    </w:p>
    <w:p>
      <w:r>
        <w:t>3,5</w:t>
      </w:r>
    </w:p>
    <w:p>
      <w:r>
        <w:t>8,2</w:t>
      </w:r>
    </w:p>
    <w:p>
      <w:r>
        <w:t>9,3</w:t>
      </w:r>
    </w:p>
    <w:p>
      <w:r>
        <w:t>- 7,0  (*)</w:t>
      </w:r>
    </w:p>
    <w:p>
      <w:r>
        <w:t>-5,3  (*)</w:t>
      </w:r>
    </w:p>
    <w:p>
      <w:r>
        <w:t>86,2</w:t>
      </w:r>
    </w:p>
    <w:p>
      <w:r>
        <w:t>50,6</w:t>
      </w:r>
    </w:p>
    <w:p>
      <w:r>
        <w:t>7</w:t>
      </w:r>
    </w:p>
    <w:p>
      <w:r>
        <w:t>31</w:t>
      </w:r>
    </w:p>
    <w:p>
      <w:r>
        <w:t>Kênh IV Phước Hưng</w:t>
      </w:r>
    </w:p>
    <w:p>
      <w:r>
        <w:t>5,76</w:t>
      </w:r>
    </w:p>
    <w:p>
      <w:r>
        <w:t>1.076.916; 586.448</w:t>
      </w:r>
    </w:p>
    <w:p>
      <w:r>
        <w:t>1.078.140; 589.456</w:t>
      </w:r>
    </w:p>
    <w:p>
      <w:r>
        <w:t>Xã Phước Hưng, huyện Trà Cú</w:t>
      </w:r>
    </w:p>
    <w:p>
      <w:r>
        <w:t>4,3</w:t>
      </w:r>
    </w:p>
    <w:p>
      <w:r>
        <w:t>9,8</w:t>
      </w:r>
    </w:p>
    <w:p>
      <w:r>
        <w:t>21,8</w:t>
      </w:r>
    </w:p>
    <w:p>
      <w:r>
        <w:t>20,5</w:t>
      </w:r>
    </w:p>
    <w:p>
      <w:r>
        <w:t>14,4</w:t>
      </w:r>
    </w:p>
    <w:p>
      <w:r>
        <w:t>1,0</w:t>
      </w:r>
    </w:p>
    <w:p>
      <w:r>
        <w:t>3,3</w:t>
      </w:r>
    </w:p>
    <w:p>
      <w:r>
        <w:t>3,5</w:t>
      </w:r>
    </w:p>
    <w:p>
      <w:r>
        <w:t>- 4,8  (*)</w:t>
      </w:r>
    </w:p>
    <w:p>
      <w:r>
        <w:t>-3,1  (*)</w:t>
      </w:r>
    </w:p>
    <w:p>
      <w:r>
        <w:t>45,7</w:t>
      </w:r>
    </w:p>
    <w:p>
      <w:r>
        <w:t>24,9</w:t>
      </w:r>
    </w:p>
    <w:p>
      <w:r>
        <w:t>4</w:t>
      </w:r>
    </w:p>
    <w:p>
      <w:r>
        <w:t>13</w:t>
      </w:r>
    </w:p>
    <w:p>
      <w:r>
        <w:t>Kênh 13</w:t>
      </w:r>
    </w:p>
    <w:p>
      <w:r>
        <w:t>3,50</w:t>
      </w:r>
    </w:p>
    <w:p>
      <w:r>
        <w:t>1.075.426; 584.374</w:t>
      </w:r>
    </w:p>
    <w:p>
      <w:r>
        <w:t>1.077.693; 589.696</w:t>
      </w:r>
    </w:p>
    <w:p>
      <w:r>
        <w:t>Xã Phước Hưng, xã Tân Hiệp, huyện Trà Cú</w:t>
      </w:r>
    </w:p>
    <w:p>
      <w:r>
        <w:t>20,2</w:t>
      </w:r>
    </w:p>
    <w:p>
      <w:r>
        <w:t>54,2</w:t>
      </w:r>
    </w:p>
    <w:p>
      <w:r>
        <w:t>79,7</w:t>
      </w:r>
    </w:p>
    <w:p>
      <w:r>
        <w:t>97,1</w:t>
      </w:r>
    </w:p>
    <w:p>
      <w:r>
        <w:t>74,7</w:t>
      </w:r>
    </w:p>
    <w:p>
      <w:r>
        <w:t>6,3</w:t>
      </w:r>
    </w:p>
    <w:p>
      <w:r>
        <w:t>13,1</w:t>
      </w:r>
    </w:p>
    <w:p>
      <w:r>
        <w:t>15,5</w:t>
      </w:r>
    </w:p>
    <w:p>
      <w:r>
        <w:t>- 8,4  (*)</w:t>
      </w:r>
    </w:p>
    <w:p>
      <w:r>
        <w:t>-5,9  (*)</w:t>
      </w:r>
    </w:p>
    <w:p>
      <w:r>
        <w:t>121,9</w:t>
      </w:r>
    </w:p>
    <w:p>
      <w:r>
        <w:t>72,0</w:t>
      </w:r>
    </w:p>
    <w:p>
      <w:r>
        <w:t>11</w:t>
      </w:r>
    </w:p>
    <w:p>
      <w:r>
        <w:t>48</w:t>
      </w:r>
    </w:p>
    <w:p>
      <w:r>
        <w:t>Kênh Đường Xuồng</w:t>
      </w:r>
    </w:p>
    <w:p>
      <w:r>
        <w:t>11,09</w:t>
      </w:r>
    </w:p>
    <w:p>
      <w:r>
        <w:t>1.075.584; 578.756</w:t>
      </w:r>
    </w:p>
    <w:p>
      <w:r>
        <w:t>1.082.818; 592.145</w:t>
      </w:r>
    </w:p>
    <w:p>
      <w:r>
        <w:t>Xã Tân Sơn, xã Tập Sơn, xã Phước Hưng, huyện Trà Cú</w:t>
      </w:r>
    </w:p>
    <w:p>
      <w:r>
        <w:t>129,7</w:t>
      </w:r>
    </w:p>
    <w:p>
      <w:r>
        <w:t>191,7</w:t>
      </w:r>
    </w:p>
    <w:p>
      <w:r>
        <w:t>287,4</w:t>
      </w:r>
    </w:p>
    <w:p>
      <w:r>
        <w:t>715,2</w:t>
      </w:r>
    </w:p>
    <w:p>
      <w:r>
        <w:t>256,6</w:t>
      </w:r>
    </w:p>
    <w:p>
      <w:r>
        <w:t>28,4</w:t>
      </w:r>
    </w:p>
    <w:p>
      <w:r>
        <w:t>52,7</w:t>
      </w:r>
    </w:p>
    <w:p>
      <w:r>
        <w:t>71,4</w:t>
      </w:r>
    </w:p>
    <w:p>
      <w:r>
        <w:t>- 15,8  (*)</w:t>
      </w:r>
    </w:p>
    <w:p>
      <w:r>
        <w:t>-8,9  (*)</w:t>
      </w:r>
    </w:p>
    <w:p>
      <w:r>
        <w:t>426,7</w:t>
      </w:r>
    </w:p>
    <w:p>
      <w:r>
        <w:t>283,8</w:t>
      </w:r>
    </w:p>
    <w:p>
      <w:r>
        <w:t>28</w:t>
      </w:r>
    </w:p>
    <w:p>
      <w:r>
        <w:t>159</w:t>
      </w:r>
    </w:p>
    <w:p>
      <w:r>
        <w:t>Kênh Vàm Buôn</w:t>
      </w:r>
    </w:p>
    <w:p>
      <w:r>
        <w:t>15,90</w:t>
      </w:r>
    </w:p>
    <w:p>
      <w:r>
        <w:t>1.073.816; 572.320</w:t>
      </w:r>
    </w:p>
    <w:p>
      <w:r>
        <w:t>1.075.426; 584.374</w:t>
      </w:r>
    </w:p>
    <w:p>
      <w:r>
        <w:t>Xã An Quảng Đức, xã Lưu Nghiệp Anh, xã Tân Sơn, xã Tập Sơn, xã Ngãi Xuyên, huyện Trà Cú</w:t>
      </w:r>
    </w:p>
    <w:p>
      <w:r>
        <w:t>7.865,9</w:t>
      </w:r>
    </w:p>
    <w:p>
      <w:r>
        <w:t>9.718,5</w:t>
      </w:r>
    </w:p>
    <w:p>
      <w:r>
        <w:t>4.783,9</w:t>
      </w:r>
    </w:p>
    <w:p>
      <w:r>
        <w:t>11.280,0</w:t>
      </w:r>
    </w:p>
    <w:p>
      <w:r>
        <w:t>13.058,1</w:t>
      </w:r>
    </w:p>
    <w:p>
      <w:r>
        <w:t>1.001,7</w:t>
      </w:r>
    </w:p>
    <w:p>
      <w:r>
        <w:t>734,5</w:t>
      </w:r>
    </w:p>
    <w:p>
      <w:r>
        <w:t>819,1</w:t>
      </w:r>
    </w:p>
    <w:p>
      <w:r>
        <w:t>184,6</w:t>
      </w:r>
    </w:p>
    <w:p>
      <w:r>
        <w:t>263,2</w:t>
      </w:r>
    </w:p>
    <w:p>
      <w:r>
        <w:t>3.121,7</w:t>
      </w:r>
    </w:p>
    <w:p>
      <w:r>
        <w:t>1.888,8</w:t>
      </w:r>
    </w:p>
    <w:p>
      <w:r>
        <w:t>357</w:t>
      </w:r>
    </w:p>
    <w:p>
      <w:r>
        <w:t>1.524</w:t>
      </w:r>
    </w:p>
    <w:p>
      <w:r>
        <w:t>Kênh Lưu Cừ - Mù U</w:t>
      </w:r>
    </w:p>
    <w:p>
      <w:r>
        <w:t>4,00</w:t>
      </w:r>
    </w:p>
    <w:p>
      <w:r>
        <w:t>1.073.652; 580.011</w:t>
      </w:r>
    </w:p>
    <w:p>
      <w:r>
        <w:t>1.073.711; 574.684</w:t>
      </w:r>
    </w:p>
    <w:p>
      <w:r>
        <w:t>Xã Lưu Nghiệp Anh, huyện Trà Cú</w:t>
      </w:r>
    </w:p>
    <w:p>
      <w:r>
        <w:t>1.047,5</w:t>
      </w:r>
    </w:p>
    <w:p>
      <w:r>
        <w:t>669,7</w:t>
      </w:r>
    </w:p>
    <w:p>
      <w:r>
        <w:t>1.001,1</w:t>
      </w:r>
    </w:p>
    <w:p>
      <w:r>
        <w:t>2.688,3</w:t>
      </w:r>
    </w:p>
    <w:p>
      <w:r>
        <w:t>1.361,8</w:t>
      </w:r>
    </w:p>
    <w:p>
      <w:r>
        <w:t>110,4</w:t>
      </w:r>
    </w:p>
    <w:p>
      <w:r>
        <w:t>147,0</w:t>
      </w:r>
    </w:p>
    <w:p>
      <w:r>
        <w:t>149,2</w:t>
      </w:r>
    </w:p>
    <w:p>
      <w:r>
        <w:t>10,8</w:t>
      </w:r>
    </w:p>
    <w:p>
      <w:r>
        <w:t>28,4</w:t>
      </w:r>
    </w:p>
    <w:p>
      <w:r>
        <w:t>886,7</w:t>
      </w:r>
    </w:p>
    <w:p>
      <w:r>
        <w:t>426,2</w:t>
      </w:r>
    </w:p>
    <w:p>
      <w:r>
        <w:t>59</w:t>
      </w:r>
    </w:p>
    <w:p>
      <w:r>
        <w:t>213</w:t>
      </w:r>
    </w:p>
    <w:p>
      <w:r>
        <w:t>Kênh Xoài Thum - Mù U</w:t>
      </w:r>
    </w:p>
    <w:p>
      <w:r>
        <w:t>5,00</w:t>
      </w:r>
    </w:p>
    <w:p>
      <w:r>
        <w:t>1.073.912; 579.872</w:t>
      </w:r>
    </w:p>
    <w:p>
      <w:r>
        <w:t>1.073.809; 583.512</w:t>
      </w:r>
    </w:p>
    <w:p>
      <w:r>
        <w:t>Xã Lưu Nghiệp Anh, xã Ngãi Xuyên, huyện Trà Cú</w:t>
      </w:r>
    </w:p>
    <w:p>
      <w:r>
        <w:t>22,7</w:t>
      </w:r>
    </w:p>
    <w:p>
      <w:r>
        <w:t>50,6</w:t>
      </w:r>
    </w:p>
    <w:p>
      <w:r>
        <w:t>85,1</w:t>
      </w:r>
    </w:p>
    <w:p>
      <w:r>
        <w:t>89,4</w:t>
      </w:r>
    </w:p>
    <w:p>
      <w:r>
        <w:t>83,2</w:t>
      </w:r>
    </w:p>
    <w:p>
      <w:r>
        <w:t>6,1</w:t>
      </w:r>
    </w:p>
    <w:p>
      <w:r>
        <w:t>13,6</w:t>
      </w:r>
    </w:p>
    <w:p>
      <w:r>
        <w:t>14,1</w:t>
      </w:r>
    </w:p>
    <w:p>
      <w:r>
        <w:t>- 7,1  (*)</w:t>
      </w:r>
    </w:p>
    <w:p>
      <w:r>
        <w:t>-3,8  (*)</w:t>
      </w:r>
    </w:p>
    <w:p>
      <w:r>
        <w:t>117,7</w:t>
      </w:r>
    </w:p>
    <w:p>
      <w:r>
        <w:t>59,2</w:t>
      </w:r>
    </w:p>
    <w:p>
      <w:r>
        <w:t>11</w:t>
      </w:r>
    </w:p>
    <w:p>
      <w:r>
        <w:t>42</w:t>
      </w:r>
    </w:p>
    <w:p>
      <w:r>
        <w:t>Hệ thống thuỷ lợi Trà Cú</w:t>
      </w:r>
    </w:p>
    <w:p>
      <w:r>
        <w:t>Rạch Ba Tục</w:t>
      </w:r>
    </w:p>
    <w:p>
      <w:r>
        <w:t>7,20</w:t>
      </w:r>
    </w:p>
    <w:p>
      <w:r>
        <w:t>1.072.782; 588.775</w:t>
      </w:r>
    </w:p>
    <w:p>
      <w:r>
        <w:t>1.073.795; 592.312</w:t>
      </w:r>
    </w:p>
    <w:p>
      <w:r>
        <w:t>Xã Long Hiệp, huyện Trà Cú</w:t>
      </w:r>
    </w:p>
    <w:p>
      <w:r>
        <w:t>45,4</w:t>
      </w:r>
    </w:p>
    <w:p>
      <w:r>
        <w:t>108,3</w:t>
      </w:r>
    </w:p>
    <w:p>
      <w:r>
        <w:t>227,8</w:t>
      </w:r>
    </w:p>
    <w:p>
      <w:r>
        <w:t>285,5</w:t>
      </w:r>
    </w:p>
    <w:p>
      <w:r>
        <w:t>173,7</w:t>
      </w:r>
    </w:p>
    <w:p>
      <w:r>
        <w:t>15,6</w:t>
      </w:r>
    </w:p>
    <w:p>
      <w:r>
        <w:t>36,8</w:t>
      </w:r>
    </w:p>
    <w:p>
      <w:r>
        <w:t>42,0</w:t>
      </w:r>
    </w:p>
    <w:p>
      <w:r>
        <w:t>- 20,6  (*)</w:t>
      </w:r>
    </w:p>
    <w:p>
      <w:r>
        <w:t>-12,1  (*)</w:t>
      </w:r>
    </w:p>
    <w:p>
      <w:r>
        <w:t>320,4</w:t>
      </w:r>
    </w:p>
    <w:p>
      <w:r>
        <w:t>173,2</w:t>
      </w:r>
    </w:p>
    <w:p>
      <w:r>
        <w:t>30</w:t>
      </w:r>
    </w:p>
    <w:p>
      <w:r>
        <w:t>125</w:t>
      </w:r>
    </w:p>
    <w:p>
      <w:r>
        <w:t>Rạch Ba Trạch</w:t>
      </w:r>
    </w:p>
    <w:p>
      <w:r>
        <w:t>2,97</w:t>
      </w:r>
    </w:p>
    <w:p>
      <w:r>
        <w:t>1.073.937; 584.985</w:t>
      </w:r>
    </w:p>
    <w:p>
      <w:r>
        <w:t>1.074.121; 587.321</w:t>
      </w:r>
    </w:p>
    <w:p>
      <w:r>
        <w:t>Xã Ngãi Xuyên, huyện Trà Cú</w:t>
      </w:r>
    </w:p>
    <w:p>
      <w:r>
        <w:t>26,2</w:t>
      </w:r>
    </w:p>
    <w:p>
      <w:r>
        <w:t>56,4</w:t>
      </w:r>
    </w:p>
    <w:p>
      <w:r>
        <w:t>117,5</w:t>
      </w:r>
    </w:p>
    <w:p>
      <w:r>
        <w:t>122,4</w:t>
      </w:r>
    </w:p>
    <w:p>
      <w:r>
        <w:t>98,7</w:t>
      </w:r>
    </w:p>
    <w:p>
      <w:r>
        <w:t>7,1</w:t>
      </w:r>
    </w:p>
    <w:p>
      <w:r>
        <w:t>18,5</w:t>
      </w:r>
    </w:p>
    <w:p>
      <w:r>
        <w:t>19,1</w:t>
      </w:r>
    </w:p>
    <w:p>
      <w:r>
        <w:t>- 12,1  (*)</w:t>
      </w:r>
    </w:p>
    <w:p>
      <w:r>
        <w:t>-7,0  (*)</w:t>
      </w:r>
    </w:p>
    <w:p>
      <w:r>
        <w:t>172,4</w:t>
      </w:r>
    </w:p>
    <w:p>
      <w:r>
        <w:t>86,0</w:t>
      </w:r>
    </w:p>
    <w:p>
      <w:r>
        <w:t>16</w:t>
      </w:r>
    </w:p>
    <w:p>
      <w:r>
        <w:t>60</w:t>
      </w:r>
    </w:p>
    <w:p>
      <w:r>
        <w:t>Kênh Ba Trạch</w:t>
      </w:r>
    </w:p>
    <w:p>
      <w:r>
        <w:t>4,50</w:t>
      </w:r>
    </w:p>
    <w:p>
      <w:r>
        <w:t>1.074.791; 586.273</w:t>
      </w:r>
    </w:p>
    <w:p>
      <w:r>
        <w:t>1.075.532; 590.879</w:t>
      </w:r>
    </w:p>
    <w:p>
      <w:r>
        <w:t>Xã Tân Hiệp, huyện Trà Cú</w:t>
      </w:r>
    </w:p>
    <w:p>
      <w:r>
        <w:t>13,8</w:t>
      </w:r>
    </w:p>
    <w:p>
      <w:r>
        <w:t>27,8</w:t>
      </w:r>
    </w:p>
    <w:p>
      <w:r>
        <w:t>72,0</w:t>
      </w:r>
    </w:p>
    <w:p>
      <w:r>
        <w:t>72,4</w:t>
      </w:r>
    </w:p>
    <w:p>
      <w:r>
        <w:t>49,8</w:t>
      </w:r>
    </w:p>
    <w:p>
      <w:r>
        <w:t>3,5</w:t>
      </w:r>
    </w:p>
    <w:p>
      <w:r>
        <w:t>10,4</w:t>
      </w:r>
    </w:p>
    <w:p>
      <w:r>
        <w:t>10,5</w:t>
      </w:r>
    </w:p>
    <w:p>
      <w:r>
        <w:t>- 9,9  (*)</w:t>
      </w:r>
    </w:p>
    <w:p>
      <w:r>
        <w:t>-6,1  (*)</w:t>
      </w:r>
    </w:p>
    <w:p>
      <w:r>
        <w:t>112,2</w:t>
      </w:r>
    </w:p>
    <w:p>
      <w:r>
        <w:t>55,5</w:t>
      </w:r>
    </w:p>
    <w:p>
      <w:r>
        <w:t>11</w:t>
      </w:r>
    </w:p>
    <w:p>
      <w:r>
        <w:t>37</w:t>
      </w:r>
    </w:p>
    <w:p>
      <w:r>
        <w:t>Kênh Chị Sáu</w:t>
      </w:r>
    </w:p>
    <w:p>
      <w:r>
        <w:t>7,20</w:t>
      </w:r>
    </w:p>
    <w:p>
      <w:r>
        <w:t>1.073.480; 584.479</w:t>
      </w:r>
    </w:p>
    <w:p>
      <w:r>
        <w:t>1.074.402; 591.802</w:t>
      </w:r>
    </w:p>
    <w:p>
      <w:r>
        <w:t>Xã Tân Hiệp, xã Ngãi Xuyên, huyện Trà Cú</w:t>
      </w:r>
    </w:p>
    <w:p>
      <w:r>
        <w:t>25,7</w:t>
      </w:r>
    </w:p>
    <w:p>
      <w:r>
        <w:t>62,2</w:t>
      </w:r>
    </w:p>
    <w:p>
      <w:r>
        <w:t>100,9</w:t>
      </w:r>
    </w:p>
    <w:p>
      <w:r>
        <w:t>113,7</w:t>
      </w:r>
    </w:p>
    <w:p>
      <w:r>
        <w:t>93,1</w:t>
      </w:r>
    </w:p>
    <w:p>
      <w:r>
        <w:t>7,2</w:t>
      </w:r>
    </w:p>
    <w:p>
      <w:r>
        <w:t>16,6</w:t>
      </w:r>
    </w:p>
    <w:p>
      <w:r>
        <w:t>18,2</w:t>
      </w:r>
    </w:p>
    <w:p>
      <w:r>
        <w:t>- 9,9  (*)</w:t>
      </w:r>
    </w:p>
    <w:p>
      <w:r>
        <w:t>-5,6  (*)</w:t>
      </w:r>
    </w:p>
    <w:p>
      <w:r>
        <w:t>150,6</w:t>
      </w:r>
    </w:p>
    <w:p>
      <w:r>
        <w:t>79,4</w:t>
      </w:r>
    </w:p>
    <w:p>
      <w:r>
        <w:t>14</w:t>
      </w:r>
    </w:p>
    <w:p>
      <w:r>
        <w:t>55</w:t>
      </w:r>
    </w:p>
    <w:p>
      <w:r>
        <w:t>Hệ thống thuỷ lợi Đông 3/2</w:t>
      </w:r>
    </w:p>
    <w:p>
      <w:r>
        <w:t>Kênh Bóng Trường</w:t>
      </w:r>
    </w:p>
    <w:p>
      <w:r>
        <w:t>5,17</w:t>
      </w:r>
    </w:p>
    <w:p>
      <w:r>
        <w:t>1.074.870; 593.828</w:t>
      </w:r>
    </w:p>
    <w:p>
      <w:r>
        <w:t>1.077.407; 597.814</w:t>
      </w:r>
    </w:p>
    <w:p>
      <w:r>
        <w:t>Xã Nhị Trường, huyện Cầu Ngang</w:t>
      </w:r>
    </w:p>
    <w:p>
      <w:r>
        <w:t>38,5</w:t>
      </w:r>
    </w:p>
    <w:p>
      <w:r>
        <w:t>75,6</w:t>
      </w:r>
    </w:p>
    <w:p>
      <w:r>
        <w:t>175,0</w:t>
      </w:r>
    </w:p>
    <w:p>
      <w:r>
        <w:t>370,7</w:t>
      </w:r>
    </w:p>
    <w:p>
      <w:r>
        <w:t>69,6</w:t>
      </w:r>
    </w:p>
    <w:p>
      <w:r>
        <w:t>6,6</w:t>
      </w:r>
    </w:p>
    <w:p>
      <w:r>
        <w:t>22,8</w:t>
      </w:r>
    </w:p>
    <w:p>
      <w:r>
        <w:t>31,2</w:t>
      </w:r>
    </w:p>
    <w:p>
      <w:r>
        <w:t>- 51,6  (*)</w:t>
      </w:r>
    </w:p>
    <w:p>
      <w:r>
        <w:t>-39,7  (*)</w:t>
      </w:r>
    </w:p>
    <w:p>
      <w:r>
        <w:t>394,7</w:t>
      </w:r>
    </w:p>
    <w:p>
      <w:r>
        <w:t>257,5</w:t>
      </w:r>
    </w:p>
    <w:p>
      <w:r>
        <w:t>39</w:t>
      </w:r>
    </w:p>
    <w:p>
      <w:r>
        <w:t>169</w:t>
      </w:r>
    </w:p>
    <w:p>
      <w:r>
        <w:t>Kênh Bóng Trường 1</w:t>
      </w:r>
    </w:p>
    <w:p>
      <w:r>
        <w:t>1,36</w:t>
      </w:r>
    </w:p>
    <w:p>
      <w:r>
        <w:t>1.078.699; 598.132</w:t>
      </w:r>
    </w:p>
    <w:p>
      <w:r>
        <w:t>1.077.244; 598.038</w:t>
      </w:r>
    </w:p>
    <w:p>
      <w:r>
        <w:t>Xã Nhị Trường, huyện Cầu Ngang</w:t>
      </w:r>
    </w:p>
    <w:p>
      <w:r>
        <w:t>0,2</w:t>
      </w:r>
    </w:p>
    <w:p>
      <w:r>
        <w:t>-0,3</w:t>
      </w:r>
    </w:p>
    <w:p>
      <w:r>
        <w:t>36,3</w:t>
      </w:r>
    </w:p>
    <w:p>
      <w:r>
        <w:t>85,3</w:t>
      </w:r>
    </w:p>
    <w:p>
      <w:r>
        <w:t>- 33,2  (*)</w:t>
      </w:r>
    </w:p>
    <w:p>
      <w:r>
        <w:t>-2,5  (*)</w:t>
      </w:r>
    </w:p>
    <w:p>
      <w:r>
        <w:t>- 6,5  (*)</w:t>
      </w:r>
    </w:p>
    <w:p>
      <w:r>
        <w:t>- 6,2  (*)</w:t>
      </w:r>
    </w:p>
    <w:p>
      <w:r>
        <w:t>- 41,2  (*)</w:t>
      </w:r>
    </w:p>
    <w:p>
      <w:r>
        <w:t>-44,3  (*)</w:t>
      </w:r>
    </w:p>
    <w:p>
      <w:r>
        <w:t>155,7</w:t>
      </w:r>
    </w:p>
    <w:p>
      <w:r>
        <w:t>132,7</w:t>
      </w:r>
    </w:p>
    <w:p>
      <w:r>
        <w:t>8</w:t>
      </w:r>
    </w:p>
    <w:p>
      <w:r>
        <w:t>43</w:t>
      </w:r>
    </w:p>
    <w:p>
      <w:r>
        <w:t>Kênh Long Hiệp - Ba So</w:t>
      </w:r>
    </w:p>
    <w:p>
      <w:r>
        <w:t>6,80</w:t>
      </w:r>
    </w:p>
    <w:p>
      <w:r>
        <w:t>1.079.345; 600.373</w:t>
      </w:r>
    </w:p>
    <w:p>
      <w:r>
        <w:t>1.074.196; 591.986</w:t>
      </w:r>
    </w:p>
    <w:p>
      <w:r>
        <w:t>Xã Long Hiệp, huyện Trà Cú</w:t>
      </w:r>
    </w:p>
    <w:p>
      <w:r>
        <w:t>100,2</w:t>
      </w:r>
    </w:p>
    <w:p>
      <w:r>
        <w:t>199,9</w:t>
      </w:r>
    </w:p>
    <w:p>
      <w:r>
        <w:t>406,8</w:t>
      </w:r>
    </w:p>
    <w:p>
      <w:r>
        <w:t>856,6</w:t>
      </w:r>
    </w:p>
    <w:p>
      <w:r>
        <w:t>205,0</w:t>
      </w:r>
    </w:p>
    <w:p>
      <w:r>
        <w:t>19,3</w:t>
      </w:r>
    </w:p>
    <w:p>
      <w:r>
        <w:t>56,1</w:t>
      </w:r>
    </w:p>
    <w:p>
      <w:r>
        <w:t>76,3</w:t>
      </w:r>
    </w:p>
    <w:p>
      <w:r>
        <w:t>- 102,0  (*)</w:t>
      </w:r>
    </w:p>
    <w:p>
      <w:r>
        <w:t>-80,6  (*)</w:t>
      </w:r>
    </w:p>
    <w:p>
      <w:r>
        <w:t>841,6</w:t>
      </w:r>
    </w:p>
    <w:p>
      <w:r>
        <w:t>562,5</w:t>
      </w:r>
    </w:p>
    <w:p>
      <w:r>
        <w:t>85</w:t>
      </w:r>
    </w:p>
    <w:p>
      <w:r>
        <w:t>387</w:t>
      </w:r>
    </w:p>
    <w:p>
      <w:r>
        <w:t>Kênh Chông Văn</w:t>
      </w:r>
    </w:p>
    <w:p>
      <w:r>
        <w:t>5,90</w:t>
      </w:r>
    </w:p>
    <w:p>
      <w:r>
        <w:t>1.079.822; 590.728</w:t>
      </w:r>
    </w:p>
    <w:p>
      <w:r>
        <w:t>1.080.355; 595.582</w:t>
      </w:r>
    </w:p>
    <w:p>
      <w:r>
        <w:t>Xã Tân Hiệp, huyện Trà Cú; xã Trường Thọ, huyện Cầu Ngang</w:t>
      </w:r>
    </w:p>
    <w:p>
      <w:r>
        <w:t>19,0</w:t>
      </w:r>
    </w:p>
    <w:p>
      <w:r>
        <w:t>30,3</w:t>
      </w:r>
    </w:p>
    <w:p>
      <w:r>
        <w:t>87,6</w:t>
      </w:r>
    </w:p>
    <w:p>
      <w:r>
        <w:t>168,4</w:t>
      </w:r>
    </w:p>
    <w:p>
      <w:r>
        <w:t>45,7</w:t>
      </w:r>
    </w:p>
    <w:p>
      <w:r>
        <w:t>3,0</w:t>
      </w:r>
    </w:p>
    <w:p>
      <w:r>
        <w:t>12,3</w:t>
      </w:r>
    </w:p>
    <w:p>
      <w:r>
        <w:t>13,9</w:t>
      </w:r>
    </w:p>
    <w:p>
      <w:r>
        <w:t>- 22,6  (*)</w:t>
      </w:r>
    </w:p>
    <w:p>
      <w:r>
        <w:t>-16,9  (*)</w:t>
      </w:r>
    </w:p>
    <w:p>
      <w:r>
        <w:t>185,7</w:t>
      </w:r>
    </w:p>
    <w:p>
      <w:r>
        <w:t>106,8</w:t>
      </w:r>
    </w:p>
    <w:p>
      <w:r>
        <w:t>17</w:t>
      </w:r>
    </w:p>
    <w:p>
      <w:r>
        <w:t>68</w:t>
      </w:r>
    </w:p>
    <w:p>
      <w:r>
        <w:t>Kênh Sóc Cụt (01 đoạn)</w:t>
      </w:r>
    </w:p>
    <w:p>
      <w:r>
        <w:t>2,50</w:t>
      </w:r>
    </w:p>
    <w:p>
      <w:r>
        <w:t>1.078.959; 595.492</w:t>
      </w:r>
    </w:p>
    <w:p>
      <w:r>
        <w:t>1.077.693; 589.696</w:t>
      </w:r>
    </w:p>
    <w:p>
      <w:r>
        <w:t>Xã Tân Hiệp, huyện Trà Cú; xã Trường Thọ, xã Nhị Trường, huyện Cầu Ngang</w:t>
      </w:r>
    </w:p>
    <w:p>
      <w:r>
        <w:t>20,7</w:t>
      </w:r>
    </w:p>
    <w:p>
      <w:r>
        <w:t>47,0</w:t>
      </w:r>
    </w:p>
    <w:p>
      <w:r>
        <w:t>62,3</w:t>
      </w:r>
    </w:p>
    <w:p>
      <w:r>
        <w:t>129,2</w:t>
      </w:r>
    </w:p>
    <w:p>
      <w:r>
        <w:t>1,5</w:t>
      </w:r>
    </w:p>
    <w:p>
      <w:r>
        <w:t>1,1</w:t>
      </w:r>
    </w:p>
    <w:p>
      <w:r>
        <w:t>- 5,4  (*)</w:t>
      </w:r>
    </w:p>
    <w:p>
      <w:r>
        <w:t>- 1,7  (*)</w:t>
      </w:r>
    </w:p>
    <w:p>
      <w:r>
        <w:t>- 45,5  (*)</w:t>
      </w:r>
    </w:p>
    <w:p>
      <w:r>
        <w:t>-43,9  (*)</w:t>
      </w:r>
    </w:p>
    <w:p>
      <w:r>
        <w:t>149,1</w:t>
      </w:r>
    </w:p>
    <w:p>
      <w:r>
        <w:t>174,2</w:t>
      </w:r>
    </w:p>
    <w:p>
      <w:r>
        <w:t>27</w:t>
      </w:r>
    </w:p>
    <w:p>
      <w:r>
        <w:t>134</w:t>
      </w:r>
    </w:p>
    <w:p>
      <w:r>
        <w:t>Kênh Hàm Giang - Ngọc Biên</w:t>
      </w:r>
    </w:p>
    <w:p>
      <w:r>
        <w:t>8,25</w:t>
      </w:r>
    </w:p>
    <w:p>
      <w:r>
        <w:t>1.072.598; 598.220</w:t>
      </w:r>
    </w:p>
    <w:p>
      <w:r>
        <w:t>1.070.912; 594.296</w:t>
      </w:r>
    </w:p>
    <w:p>
      <w:r>
        <w:t>Xã Ngọc Biên, huyện Trà Cú; xã Đôn Châu, huyện Duyên Hải</w:t>
      </w:r>
    </w:p>
    <w:p>
      <w:r>
        <w:t>94,5</w:t>
      </w:r>
    </w:p>
    <w:p>
      <w:r>
        <w:t>138,3</w:t>
      </w:r>
    </w:p>
    <w:p>
      <w:r>
        <w:t>287,4</w:t>
      </w:r>
    </w:p>
    <w:p>
      <w:r>
        <w:t>639,6</w:t>
      </w:r>
    </w:p>
    <w:p>
      <w:r>
        <w:t>159,3</w:t>
      </w:r>
    </w:p>
    <w:p>
      <w:r>
        <w:t>19,0</w:t>
      </w:r>
    </w:p>
    <w:p>
      <w:r>
        <w:t>60,0</w:t>
      </w:r>
    </w:p>
    <w:p>
      <w:r>
        <w:t>91,2</w:t>
      </w:r>
    </w:p>
    <w:p>
      <w:r>
        <w:t>- 79,4  (*)</w:t>
      </w:r>
    </w:p>
    <w:p>
      <w:r>
        <w:t>-59,1  (*)</w:t>
      </w:r>
    </w:p>
    <w:p>
      <w:r>
        <w:t>761,7</w:t>
      </w:r>
    </w:p>
    <w:p>
      <w:r>
        <w:t>542,4</w:t>
      </w:r>
    </w:p>
    <w:p>
      <w:r>
        <w:t>46</w:t>
      </w:r>
    </w:p>
    <w:p>
      <w:r>
        <w:t>249</w:t>
      </w:r>
    </w:p>
    <w:p>
      <w:r>
        <w:t>Kênh Thị Gòn - Lạc Sơn</w:t>
      </w:r>
    </w:p>
    <w:p>
      <w:r>
        <w:t>13,39</w:t>
      </w:r>
    </w:p>
    <w:p>
      <w:r>
        <w:t>1.070.293; 598.587</w:t>
      </w:r>
    </w:p>
    <w:p>
      <w:r>
        <w:t>1.069.529; 595.500</w:t>
      </w:r>
    </w:p>
    <w:p>
      <w:r>
        <w:t>Xã Đôn Châu, huyện Duyên Hải</w:t>
      </w:r>
    </w:p>
    <w:p>
      <w:r>
        <w:t>59,1</w:t>
      </w:r>
    </w:p>
    <w:p>
      <w:r>
        <w:t>69,5</w:t>
      </w:r>
    </w:p>
    <w:p>
      <w:r>
        <w:t>140,3</w:t>
      </w:r>
    </w:p>
    <w:p>
      <w:r>
        <w:t>293,6</w:t>
      </w:r>
    </w:p>
    <w:p>
      <w:r>
        <w:t>66,6</w:t>
      </w:r>
    </w:p>
    <w:p>
      <w:r>
        <w:t>5,9</w:t>
      </w:r>
    </w:p>
    <w:p>
      <w:r>
        <w:t>21,8</w:t>
      </w:r>
    </w:p>
    <w:p>
      <w:r>
        <w:t>24,4</w:t>
      </w:r>
    </w:p>
    <w:p>
      <w:r>
        <w:t>- 64,4  (*)</w:t>
      </w:r>
    </w:p>
    <w:p>
      <w:r>
        <w:t>-32,5  (*)</w:t>
      </w:r>
    </w:p>
    <w:p>
      <w:r>
        <w:t>476,2</w:t>
      </w:r>
    </w:p>
    <w:p>
      <w:r>
        <w:t>256,3</w:t>
      </w:r>
    </w:p>
    <w:p>
      <w:r>
        <w:t>32</w:t>
      </w:r>
    </w:p>
    <w:p>
      <w:r>
        <w:t>149</w:t>
      </w:r>
    </w:p>
    <w:p>
      <w:r>
        <w:t>Kênh Năm Nhất</w:t>
      </w:r>
    </w:p>
    <w:p>
      <w:r>
        <w:t>4,47</w:t>
      </w:r>
    </w:p>
    <w:p>
      <w:r>
        <w:t>1.071.355; 597.838</w:t>
      </w:r>
    </w:p>
    <w:p>
      <w:r>
        <w:t>1.070.073; 595.027</w:t>
      </w:r>
    </w:p>
    <w:p>
      <w:r>
        <w:t>Xã Đôn Châu, huyện Duyên Hải</w:t>
      </w:r>
    </w:p>
    <w:p>
      <w:r>
        <w:t>25,4</w:t>
      </w:r>
    </w:p>
    <w:p>
      <w:r>
        <w:t>45,4</w:t>
      </w:r>
    </w:p>
    <w:p>
      <w:r>
        <w:t>76,1</w:t>
      </w:r>
    </w:p>
    <w:p>
      <w:r>
        <w:t>150,4</w:t>
      </w:r>
    </w:p>
    <w:p>
      <w:r>
        <w:t>51,4</w:t>
      </w:r>
    </w:p>
    <w:p>
      <w:r>
        <w:t>4,9</w:t>
      </w:r>
    </w:p>
    <w:p>
      <w:r>
        <w:t>11,0</w:t>
      </w:r>
    </w:p>
    <w:p>
      <w:r>
        <w:t>15,2</w:t>
      </w:r>
    </w:p>
    <w:p>
      <w:r>
        <w:t>- 14,9  (*)</w:t>
      </w:r>
    </w:p>
    <w:p>
      <w:r>
        <w:t>-9,9  (*)</w:t>
      </w:r>
    </w:p>
    <w:p>
      <w:r>
        <w:t>140,2</w:t>
      </w:r>
    </w:p>
    <w:p>
      <w:r>
        <w:t>91,8</w:t>
      </w:r>
    </w:p>
    <w:p>
      <w:r>
        <w:t>16</w:t>
      </w:r>
    </w:p>
    <w:p>
      <w:r>
        <w:t>66</w:t>
      </w:r>
    </w:p>
    <w:p>
      <w:r>
        <w:t>Hệ thống thuỷ lợi Hàm Giang</w:t>
      </w:r>
    </w:p>
    <w:p>
      <w:r>
        <w:t>Kênh Hàm Giang</w:t>
      </w:r>
    </w:p>
    <w:p>
      <w:r>
        <w:t>7,27</w:t>
      </w:r>
    </w:p>
    <w:p>
      <w:r>
        <w:t>1.068.985; 587.128</w:t>
      </w:r>
    </w:p>
    <w:p>
      <w:r>
        <w:t>1.070.912; 594.296</w:t>
      </w:r>
    </w:p>
    <w:p>
      <w:r>
        <w:t>Xã Ngọc Biên, huyện Trà Cú; xã Đôn Xuân, huyện Duyên Hải</w:t>
      </w:r>
    </w:p>
    <w:p>
      <w:r>
        <w:t>74,1</w:t>
      </w:r>
    </w:p>
    <w:p>
      <w:r>
        <w:t>184,6</w:t>
      </w:r>
    </w:p>
    <w:p>
      <w:r>
        <w:t>243,4</w:t>
      </w:r>
    </w:p>
    <w:p>
      <w:r>
        <w:t>358,8</w:t>
      </w:r>
    </w:p>
    <w:p>
      <w:r>
        <w:t>272,5</w:t>
      </w:r>
    </w:p>
    <w:p>
      <w:r>
        <w:t>27,7</w:t>
      </w:r>
    </w:p>
    <w:p>
      <w:r>
        <w:t>46,4</w:t>
      </w:r>
    </w:p>
    <w:p>
      <w:r>
        <w:t>53,9</w:t>
      </w:r>
    </w:p>
    <w:p>
      <w:r>
        <w:t>- 11,5  (*)</w:t>
      </w:r>
    </w:p>
    <w:p>
      <w:r>
        <w:t>1,7</w:t>
      </w:r>
    </w:p>
    <w:p>
      <w:r>
        <w:t>347,1</w:t>
      </w:r>
    </w:p>
    <w:p>
      <w:r>
        <w:t>176,3</w:t>
      </w:r>
    </w:p>
    <w:p>
      <w:r>
        <w:t>44</w:t>
      </w:r>
    </w:p>
    <w:p>
      <w:r>
        <w:t>160</w:t>
      </w:r>
    </w:p>
    <w:p>
      <w:r>
        <w:t>Kênh Đại An</w:t>
      </w:r>
    </w:p>
    <w:p>
      <w:r>
        <w:t>8,00</w:t>
      </w:r>
    </w:p>
    <w:p>
      <w:r>
        <w:t>1.065.775; 587.949</w:t>
      </w:r>
    </w:p>
    <w:p>
      <w:r>
        <w:t>1.069.529; 595.500</w:t>
      </w:r>
    </w:p>
    <w:p>
      <w:r>
        <w:t>Xã Đôn Châu, xã Đôn Xuân, huyện Duyên Hải</w:t>
      </w:r>
    </w:p>
    <w:p>
      <w:r>
        <w:t>140,9</w:t>
      </w:r>
    </w:p>
    <w:p>
      <w:r>
        <w:t>322,9</w:t>
      </w:r>
    </w:p>
    <w:p>
      <w:r>
        <w:t>420,0</w:t>
      </w:r>
    </w:p>
    <w:p>
      <w:r>
        <w:t>894,6</w:t>
      </w:r>
    </w:p>
    <w:p>
      <w:r>
        <w:t>420,6</w:t>
      </w:r>
    </w:p>
    <w:p>
      <w:r>
        <w:t>48,6</w:t>
      </w:r>
    </w:p>
    <w:p>
      <w:r>
        <w:t>67,5</w:t>
      </w:r>
    </w:p>
    <w:p>
      <w:r>
        <w:t>98,0</w:t>
      </w:r>
    </w:p>
    <w:p>
      <w:r>
        <w:t>- 16,4  (*)</w:t>
      </w:r>
    </w:p>
    <w:p>
      <w:r>
        <w:t>3,2</w:t>
      </w:r>
    </w:p>
    <w:p>
      <w:r>
        <w:t>490,7</w:t>
      </w:r>
    </w:p>
    <w:p>
      <w:r>
        <w:t>356,5</w:t>
      </w:r>
    </w:p>
    <w:p>
      <w:r>
        <w:t>70</w:t>
      </w:r>
    </w:p>
    <w:p>
      <w:r>
        <w:t>339</w:t>
      </w:r>
    </w:p>
    <w:p>
      <w:r>
        <w:t>Kênh 3/2**</w:t>
      </w:r>
    </w:p>
    <w:p>
      <w:r>
        <w:t>20,10</w:t>
      </w:r>
    </w:p>
    <w:p>
      <w:r>
        <w:t>1.084.495; 585.831</w:t>
      </w:r>
    </w:p>
    <w:p>
      <w:r>
        <w:t>1.067.880; 596.796</w:t>
      </w:r>
    </w:p>
    <w:p>
      <w:r>
        <w:t>Xã Ngãi Hùng, huyện Tiểu Cần; Xã Phước Hưng, xã Tân Hiệp, xã Long Hiệp, xã Ngọc Biên, huyện Trà Cú; xã Đôn Châu, huyện Duyên Hải</w:t>
      </w:r>
    </w:p>
    <w:p>
      <w:r>
        <w:t>371,6</w:t>
      </w:r>
    </w:p>
    <w:p>
      <w:r>
        <w:t>1.885,3</w:t>
      </w:r>
    </w:p>
    <w:p>
      <w:r>
        <w:t>791,4</w:t>
      </w:r>
    </w:p>
    <w:p>
      <w:r>
        <w:t>2.081,6</w:t>
      </w:r>
    </w:p>
    <w:p>
      <w:r>
        <w:t>2.322,9</w:t>
      </w:r>
    </w:p>
    <w:p>
      <w:r>
        <w:t>307,9</w:t>
      </w:r>
    </w:p>
    <w:p>
      <w:r>
        <w:t>305,4</w:t>
      </w:r>
    </w:p>
    <w:p>
      <w:r>
        <w:t>361,8</w:t>
      </w:r>
    </w:p>
    <w:p>
      <w:r>
        <w:t>- 1.015,8  (*)</w:t>
      </w:r>
    </w:p>
    <w:p>
      <w:r>
        <w:t>-741,7  (*)</w:t>
      </w:r>
    </w:p>
    <w:p>
      <w:r>
        <w:t>1.542,7</w:t>
      </w:r>
    </w:p>
    <w:p>
      <w:r>
        <w:t>-146,8  (*)</w:t>
      </w:r>
    </w:p>
    <w:p>
      <w:r>
        <w:t>-197  (*)</w:t>
      </w:r>
    </w:p>
    <w:p>
      <w:r>
        <w:t>724</w:t>
      </w:r>
    </w:p>
    <w:p>
      <w:r>
        <w:t>Hệ thống thuỷ lợi Chà Và</w:t>
      </w:r>
    </w:p>
    <w:p>
      <w:r>
        <w:t>Kênh Bãi Vàng - Bà Khẩn</w:t>
      </w:r>
    </w:p>
    <w:p>
      <w:r>
        <w:t>1,92</w:t>
      </w:r>
    </w:p>
    <w:p>
      <w:r>
        <w:t>1.090.990; 606.019</w:t>
      </w:r>
    </w:p>
    <w:p>
      <w:r>
        <w:t>1.090.188; 603.527</w:t>
      </w:r>
    </w:p>
    <w:p>
      <w:r>
        <w:t>Xã Vinh Kim, huyện Cầu Ngang</w:t>
      </w:r>
    </w:p>
    <w:p>
      <w:r>
        <w:t>82,9</w:t>
      </w:r>
    </w:p>
    <w:p>
      <w:r>
        <w:t>51,8</w:t>
      </w:r>
    </w:p>
    <w:p>
      <w:r>
        <w:t>149,9</w:t>
      </w:r>
    </w:p>
    <w:p>
      <w:r>
        <w:t>322,0</w:t>
      </w:r>
    </w:p>
    <w:p>
      <w:r>
        <w:t>171,4</w:t>
      </w:r>
    </w:p>
    <w:p>
      <w:r>
        <w:t>13,6</w:t>
      </w:r>
    </w:p>
    <w:p>
      <w:r>
        <w:t>90,2</w:t>
      </w:r>
    </w:p>
    <w:p>
      <w:r>
        <w:t>79,2</w:t>
      </w:r>
    </w:p>
    <w:p>
      <w:r>
        <w:t>34,9</w:t>
      </w:r>
    </w:p>
    <w:p>
      <w:r>
        <w:t>30,7</w:t>
      </w:r>
    </w:p>
    <w:p>
      <w:r>
        <w:t>253,4</w:t>
      </w:r>
    </w:p>
    <w:p>
      <w:r>
        <w:t>226,3</w:t>
      </w:r>
    </w:p>
    <w:p>
      <w:r>
        <w:t>18</w:t>
      </w:r>
    </w:p>
    <w:p>
      <w:r>
        <w:t>118</w:t>
      </w:r>
    </w:p>
    <w:p>
      <w:r>
        <w:t>Kênh Vƿnh Bình - Mỹ Cẩm</w:t>
      </w:r>
    </w:p>
    <w:p>
      <w:r>
        <w:t>17,00</w:t>
      </w:r>
    </w:p>
    <w:p>
      <w:r>
        <w:t>1.093.107; 603.833</w:t>
      </w:r>
    </w:p>
    <w:p>
      <w:r>
        <w:t>1.085.604; 606.381</w:t>
      </w:r>
    </w:p>
    <w:p>
      <w:r>
        <w:t>Xã Vinh Kim, xã Mỹ Hòa, huyện Cầu Ngang</w:t>
      </w:r>
    </w:p>
    <w:p>
      <w:r>
        <w:t>850,3</w:t>
      </w:r>
    </w:p>
    <w:p>
      <w:r>
        <w:t>769,7</w:t>
      </w:r>
    </w:p>
    <w:p>
      <w:r>
        <w:t>1.674,9</w:t>
      </w:r>
    </w:p>
    <w:p>
      <w:r>
        <w:t>3.762,8</w:t>
      </w:r>
    </w:p>
    <w:p>
      <w:r>
        <w:t>2.055,5</w:t>
      </w:r>
    </w:p>
    <w:p>
      <w:r>
        <w:t>157,4</w:t>
      </w:r>
    </w:p>
    <w:p>
      <w:r>
        <w:t>815,0</w:t>
      </w:r>
    </w:p>
    <w:p>
      <w:r>
        <w:t>798,3</w:t>
      </w:r>
    </w:p>
    <w:p>
      <w:r>
        <w:t>315,6</w:t>
      </w:r>
    </w:p>
    <w:p>
      <w:r>
        <w:t>307,3</w:t>
      </w:r>
    </w:p>
    <w:p>
      <w:r>
        <w:t>2.466,3</w:t>
      </w:r>
    </w:p>
    <w:p>
      <w:r>
        <w:t>2.529,1</w:t>
      </w:r>
    </w:p>
    <w:p>
      <w:r>
        <w:t>280</w:t>
      </w:r>
    </w:p>
    <w:p>
      <w:r>
        <w:t>1.574</w:t>
      </w:r>
    </w:p>
    <w:p>
      <w:r>
        <w:t>Kênh Bà Khẩn</w:t>
      </w:r>
    </w:p>
    <w:p>
      <w:r>
        <w:t>3,00</w:t>
      </w:r>
    </w:p>
    <w:p>
      <w:r>
        <w:t>1.087.947; 606.538</w:t>
      </w:r>
    </w:p>
    <w:p>
      <w:r>
        <w:t>1.090.691; 605.506</w:t>
      </w:r>
    </w:p>
    <w:p>
      <w:r>
        <w:t>Xã Vinh Kim, huyện Cầu Ngang</w:t>
      </w:r>
    </w:p>
    <w:p>
      <w:r>
        <w:t>71,8</w:t>
      </w:r>
    </w:p>
    <w:p>
      <w:r>
        <w:t>53,7</w:t>
      </w:r>
    </w:p>
    <w:p>
      <w:r>
        <w:t>198,8</w:t>
      </w:r>
    </w:p>
    <w:p>
      <w:r>
        <w:t>452,2</w:t>
      </w:r>
    </w:p>
    <w:p>
      <w:r>
        <w:t>194,1</w:t>
      </w:r>
    </w:p>
    <w:p>
      <w:r>
        <w:t>16,6</w:t>
      </w:r>
    </w:p>
    <w:p>
      <w:r>
        <w:t>114,9</w:t>
      </w:r>
    </w:p>
    <w:p>
      <w:r>
        <w:t>111,3</w:t>
      </w:r>
    </w:p>
    <w:p>
      <w:r>
        <w:t>43,6</w:t>
      </w:r>
    </w:p>
    <w:p>
      <w:r>
        <w:t>42,3</w:t>
      </w:r>
    </w:p>
    <w:p>
      <w:r>
        <w:t>363,2</w:t>
      </w:r>
    </w:p>
    <w:p>
      <w:r>
        <w:t>360,8</w:t>
      </w:r>
    </w:p>
    <w:p>
      <w:r>
        <w:t>29</w:t>
      </w:r>
    </w:p>
    <w:p>
      <w:r>
        <w:t>192</w:t>
      </w:r>
    </w:p>
    <w:p>
      <w:r>
        <w:t>Kênh Ranh</w:t>
      </w:r>
    </w:p>
    <w:p>
      <w:r>
        <w:t>5,40</w:t>
      </w:r>
    </w:p>
    <w:p>
      <w:r>
        <w:t>1.085.983; 601.508</w:t>
      </w:r>
    </w:p>
    <w:p>
      <w:r>
        <w:t>1.090.724; 601.499</w:t>
      </w:r>
    </w:p>
    <w:p>
      <w:r>
        <w:t>Xã Kim Hòa, xã Vinh Kim, huyện Cầu Ngang</w:t>
      </w:r>
    </w:p>
    <w:p>
      <w:r>
        <w:t>1.693,9</w:t>
      </w:r>
    </w:p>
    <w:p>
      <w:r>
        <w:t>1.991,4</w:t>
      </w:r>
    </w:p>
    <w:p>
      <w:r>
        <w:t>477,5</w:t>
      </w:r>
    </w:p>
    <w:p>
      <w:r>
        <w:t>1.042,0</w:t>
      </w:r>
    </w:p>
    <w:p>
      <w:r>
        <w:t>1.578,5</w:t>
      </w:r>
    </w:p>
    <w:p>
      <w:r>
        <w:t>135,0</w:t>
      </w:r>
    </w:p>
    <w:p>
      <w:r>
        <w:t>84,7</w:t>
      </w:r>
    </w:p>
    <w:p>
      <w:r>
        <w:t>89,1</w:t>
      </w:r>
    </w:p>
    <w:p>
      <w:r>
        <w:t>- 12,8  (*)</w:t>
      </w:r>
    </w:p>
    <w:p>
      <w:r>
        <w:t>-13,7  (*)</w:t>
      </w:r>
    </w:p>
    <w:p>
      <w:r>
        <w:t>438,8</w:t>
      </w:r>
    </w:p>
    <w:p>
      <w:r>
        <w:t>466,6</w:t>
      </w:r>
    </w:p>
    <w:p>
      <w:r>
        <w:t>20</w:t>
      </w:r>
    </w:p>
    <w:p>
      <w:r>
        <w:t>107</w:t>
      </w:r>
    </w:p>
    <w:p>
      <w:r>
        <w:t>Kênh N1</w:t>
      </w:r>
    </w:p>
    <w:p>
      <w:r>
        <w:t>2,66</w:t>
      </w:r>
    </w:p>
    <w:p>
      <w:r>
        <w:t>1.081.228; 599.295</w:t>
      </w:r>
    </w:p>
    <w:p>
      <w:r>
        <w:t>1.085.319; 600.266</w:t>
      </w:r>
    </w:p>
    <w:p>
      <w:r>
        <w:t>Xã Hiệp Hòa, huyện Cầu Ngang</w:t>
      </w:r>
    </w:p>
    <w:p>
      <w:r>
        <w:t>30,6</w:t>
      </w:r>
    </w:p>
    <w:p>
      <w:r>
        <w:t>23,9</w:t>
      </w:r>
    </w:p>
    <w:p>
      <w:r>
        <w:t>114,4</w:t>
      </w:r>
    </w:p>
    <w:p>
      <w:r>
        <w:t>267,2</w:t>
      </w:r>
    </w:p>
    <w:p>
      <w:r>
        <w:t>36,0</w:t>
      </w:r>
    </w:p>
    <w:p>
      <w:r>
        <w:t>3,0</w:t>
      </w:r>
    </w:p>
    <w:p>
      <w:r>
        <w:t>15,5</w:t>
      </w:r>
    </w:p>
    <w:p>
      <w:r>
        <w:t>17,7</w:t>
      </w:r>
    </w:p>
    <w:p>
      <w:r>
        <w:t>- 57,1  (*)</w:t>
      </w:r>
    </w:p>
    <w:p>
      <w:r>
        <w:t>-54,9  (*)</w:t>
      </w:r>
    </w:p>
    <w:p>
      <w:r>
        <w:t>445,4</w:t>
      </w:r>
    </w:p>
    <w:p>
      <w:r>
        <w:t>377,7</w:t>
      </w:r>
    </w:p>
    <w:p>
      <w:r>
        <w:t>13</w:t>
      </w:r>
    </w:p>
    <w:p>
      <w:r>
        <w:t>86</w:t>
      </w:r>
    </w:p>
    <w:p>
      <w:r>
        <w:t>Rạch xóm Chòi ông Đức</w:t>
      </w:r>
    </w:p>
    <w:p>
      <w:r>
        <w:t>4,60</w:t>
      </w:r>
    </w:p>
    <w:p>
      <w:r>
        <w:t>1.082.695; 601.015</w:t>
      </w:r>
    </w:p>
    <w:p>
      <w:r>
        <w:t>1.083.568; 604.210</w:t>
      </w:r>
    </w:p>
    <w:p>
      <w:r>
        <w:t>Xã Thuận Hòa, xã Hiệp Hòa, xã Mỹ Hòa, huyện Cầu Ngang</w:t>
      </w:r>
    </w:p>
    <w:p>
      <w:r>
        <w:t>10,0</w:t>
      </w:r>
    </w:p>
    <w:p>
      <w:r>
        <w:t>5,4</w:t>
      </w:r>
    </w:p>
    <w:p>
      <w:r>
        <w:t>149,3</w:t>
      </w:r>
    </w:p>
    <w:p>
      <w:r>
        <w:t>424,9</w:t>
      </w:r>
    </w:p>
    <w:p>
      <w:r>
        <w:t>- 84,9  (*)</w:t>
      </w:r>
    </w:p>
    <w:p>
      <w:r>
        <w:t>-8,4  (*)</w:t>
      </w:r>
    </w:p>
    <w:p>
      <w:r>
        <w:t>- 64,2  (*)</w:t>
      </w:r>
    </w:p>
    <w:p>
      <w:r>
        <w:t>- 68,8  (*)</w:t>
      </w:r>
    </w:p>
    <w:p>
      <w:r>
        <w:t>-234,0  (*)</w:t>
      </w:r>
    </w:p>
    <w:p>
      <w:r>
        <w:t>-241,0  (*)</w:t>
      </w:r>
    </w:p>
    <w:p>
      <w:r>
        <w:t>1.057,5</w:t>
      </w:r>
    </w:p>
    <w:p>
      <w:r>
        <w:t>913,5</w:t>
      </w:r>
    </w:p>
    <w:p>
      <w:r>
        <w:t>23</w:t>
      </w:r>
    </w:p>
    <w:p>
      <w:r>
        <w:t>188</w:t>
      </w:r>
    </w:p>
    <w:p>
      <w:r>
        <w:t>Kênh Cầu Ngang</w:t>
      </w:r>
    </w:p>
    <w:p>
      <w:r>
        <w:t>4,25</w:t>
      </w:r>
    </w:p>
    <w:p>
      <w:r>
        <w:t>1.085.358; 603.587</w:t>
      </w:r>
    </w:p>
    <w:p>
      <w:r>
        <w:t>1.083.568; 604.210</w:t>
      </w:r>
    </w:p>
    <w:p>
      <w:r>
        <w:t>Xã Mỹ Hòa, huyện Cầu Ngang</w:t>
      </w:r>
    </w:p>
    <w:p>
      <w:r>
        <w:t>1.085,0</w:t>
      </w:r>
    </w:p>
    <w:p>
      <w:r>
        <w:t>1.107,0</w:t>
      </w:r>
    </w:p>
    <w:p>
      <w:r>
        <w:t>1.860,1</w:t>
      </w:r>
    </w:p>
    <w:p>
      <w:r>
        <w:t>4.591,5</w:t>
      </w:r>
    </w:p>
    <w:p>
      <w:r>
        <w:t>1.788,6</w:t>
      </w:r>
    </w:p>
    <w:p>
      <w:r>
        <w:t>131,4</w:t>
      </w:r>
    </w:p>
    <w:p>
      <w:r>
        <w:t>294,4</w:t>
      </w:r>
    </w:p>
    <w:p>
      <w:r>
        <w:t>326,8</w:t>
      </w:r>
    </w:p>
    <w:p>
      <w:r>
        <w:t>- 525,4  (*)</w:t>
      </w:r>
    </w:p>
    <w:p>
      <w:r>
        <w:t>-519,7  (*)</w:t>
      </w:r>
    </w:p>
    <w:p>
      <w:r>
        <w:t>4.546,9</w:t>
      </w:r>
    </w:p>
    <w:p>
      <w:r>
        <w:t>4.615,3</w:t>
      </w:r>
    </w:p>
    <w:p>
      <w:r>
        <w:t>238</w:t>
      </w:r>
    </w:p>
    <w:p>
      <w:r>
        <w:t>1.286</w:t>
      </w:r>
    </w:p>
    <w:p>
      <w:r>
        <w:t>Kênh Thống Nhất</w:t>
      </w:r>
    </w:p>
    <w:p>
      <w:r>
        <w:t>5,00</w:t>
      </w:r>
    </w:p>
    <w:p>
      <w:r>
        <w:t>1.085.358; 603.587</w:t>
      </w:r>
    </w:p>
    <w:p>
      <w:r>
        <w:t>1.086.467; 593.581</w:t>
      </w:r>
    </w:p>
    <w:p>
      <w:r>
        <w:t>Xã Kim Hòa, xã Hiệp Hòa, xã Mỹ Hòa, huyện Cầu Ngang</w:t>
      </w:r>
    </w:p>
    <w:p>
      <w:r>
        <w:t>92,6</w:t>
      </w:r>
    </w:p>
    <w:p>
      <w:r>
        <w:t>100,3</w:t>
      </w:r>
    </w:p>
    <w:p>
      <w:r>
        <w:t>625,2</w:t>
      </w:r>
    </w:p>
    <w:p>
      <w:r>
        <w:t>1.320,3</w:t>
      </w:r>
    </w:p>
    <w:p>
      <w:r>
        <w:t>609,2</w:t>
      </w:r>
    </w:p>
    <w:p>
      <w:r>
        <w:t>42,1</w:t>
      </w:r>
    </w:p>
    <w:p>
      <w:r>
        <w:t>-18,8  (*)</w:t>
      </w:r>
    </w:p>
    <w:p>
      <w:r>
        <w:t>- 15,3  (*)</w:t>
      </w:r>
    </w:p>
    <w:p>
      <w:r>
        <w:t>-553,4  (*)</w:t>
      </w:r>
    </w:p>
    <w:p>
      <w:r>
        <w:t>-551,1  (*)</w:t>
      </w:r>
    </w:p>
    <w:p>
      <w:r>
        <w:t>- 42,0  (*)</w:t>
      </w:r>
    </w:p>
    <w:p>
      <w:r>
        <w:t>-86,4  (*)</w:t>
      </w:r>
    </w:p>
    <w:p>
      <w:r>
        <w:t>-135  (*)</w:t>
      </w:r>
    </w:p>
    <w:p>
      <w:r>
        <w:t>628</w:t>
      </w:r>
    </w:p>
    <w:p>
      <w:r>
        <w:t>Kênh Nhị Trường Bình Tân (đoạn 1)</w:t>
      </w:r>
    </w:p>
    <w:p>
      <w:r>
        <w:t>2,90</w:t>
      </w:r>
    </w:p>
    <w:p>
      <w:r>
        <w:t>1.078.541; 600.218</w:t>
      </w:r>
    </w:p>
    <w:p>
      <w:r>
        <w:t>1.082.695; 601.015</w:t>
      </w:r>
    </w:p>
    <w:p>
      <w:r>
        <w:t>Xã Hiệp Hòa, xã Thuận Hòa, xã Long Sơn, huyện Cầu Ngang</w:t>
      </w:r>
    </w:p>
    <w:p>
      <w:r>
        <w:t>47,7</w:t>
      </w:r>
    </w:p>
    <w:p>
      <w:r>
        <w:t>58,3</w:t>
      </w:r>
    </w:p>
    <w:p>
      <w:r>
        <w:t>207,6</w:t>
      </w:r>
    </w:p>
    <w:p>
      <w:r>
        <w:t>453,3</w:t>
      </w:r>
    </w:p>
    <w:p>
      <w:r>
        <w:t>40,1</w:t>
      </w:r>
    </w:p>
    <w:p>
      <w:r>
        <w:t>2,7</w:t>
      </w:r>
    </w:p>
    <w:p>
      <w:r>
        <w:t>5,0</w:t>
      </w:r>
    </w:p>
    <w:p>
      <w:r>
        <w:t>6,0</w:t>
      </w:r>
    </w:p>
    <w:p>
      <w:r>
        <w:t>- 114,2  (*)</w:t>
      </w:r>
    </w:p>
    <w:p>
      <w:r>
        <w:t>-116,7  (*)</w:t>
      </w:r>
    </w:p>
    <w:p>
      <w:r>
        <w:t>668,8</w:t>
      </w:r>
    </w:p>
    <w:p>
      <w:r>
        <w:t>631,2</w:t>
      </w:r>
    </w:p>
    <w:p>
      <w:r>
        <w:t>38</w:t>
      </w:r>
    </w:p>
    <w:p>
      <w:r>
        <w:t>204</w:t>
      </w:r>
    </w:p>
    <w:p>
      <w:r>
        <w:t>Kênh Nhị Trường Bình Tân (đoạn 2)</w:t>
      </w:r>
    </w:p>
    <w:p>
      <w:r>
        <w:t>4,10</w:t>
      </w:r>
    </w:p>
    <w:p>
      <w:r>
        <w:t>1.082.695; 601.015</w:t>
      </w:r>
    </w:p>
    <w:p>
      <w:r>
        <w:t>1.085.386; 601.723</w:t>
      </w:r>
    </w:p>
    <w:p>
      <w:r>
        <w:t>Xã Hiệp Hòa, huyện Cầu Ngang</w:t>
      </w:r>
    </w:p>
    <w:p>
      <w:r>
        <w:t>4,4</w:t>
      </w:r>
    </w:p>
    <w:p>
      <w:r>
        <w:t>5,2</w:t>
      </w:r>
    </w:p>
    <w:p>
      <w:r>
        <w:t>90,9</w:t>
      </w:r>
    </w:p>
    <w:p>
      <w:r>
        <w:t>178,1</w:t>
      </w:r>
    </w:p>
    <w:p>
      <w:r>
        <w:t>- 59,7  (*)</w:t>
      </w:r>
    </w:p>
    <w:p>
      <w:r>
        <w:t>-4,7  (*)</w:t>
      </w:r>
    </w:p>
    <w:p>
      <w:r>
        <w:t>- 19,6  (*)</w:t>
      </w:r>
    </w:p>
    <w:p>
      <w:r>
        <w:t>- 20,8  (*)</w:t>
      </w:r>
    </w:p>
    <w:p>
      <w:r>
        <w:t>- 94,9  (*)</w:t>
      </w:r>
    </w:p>
    <w:p>
      <w:r>
        <w:t>-93,0  (*)</w:t>
      </w:r>
    </w:p>
    <w:p>
      <w:r>
        <w:t>365,8</w:t>
      </w:r>
    </w:p>
    <w:p>
      <w:r>
        <w:t>306,9</w:t>
      </w:r>
    </w:p>
    <w:p>
      <w:r>
        <w:t>25</w:t>
      </w:r>
    </w:p>
    <w:p>
      <w:r>
        <w:t>122</w:t>
      </w:r>
    </w:p>
    <w:p>
      <w:r>
        <w:t>Kênh Thống Nhất 5</w:t>
      </w:r>
    </w:p>
    <w:p>
      <w:r>
        <w:t>1,67</w:t>
      </w:r>
    </w:p>
    <w:p>
      <w:r>
        <w:t>1.080.697; 595.548</w:t>
      </w:r>
    </w:p>
    <w:p>
      <w:r>
        <w:t>1.085.606; 597.635</w:t>
      </w:r>
    </w:p>
    <w:p>
      <w:r>
        <w:t>Xã Hiệp Hòa, xã Nhị Trường thuộc Huyện Cầu Ngang</w:t>
      </w:r>
    </w:p>
    <w:p>
      <w:r>
        <w:t>41,5</w:t>
      </w:r>
    </w:p>
    <w:p>
      <w:r>
        <w:t>60,6</w:t>
      </w:r>
    </w:p>
    <w:p>
      <w:r>
        <w:t>147,1</w:t>
      </w:r>
    </w:p>
    <w:p>
      <w:r>
        <w:t>264,7</w:t>
      </w:r>
    </w:p>
    <w:p>
      <w:r>
        <w:t>123,5</w:t>
      </w:r>
    </w:p>
    <w:p>
      <w:r>
        <w:t>7,2</w:t>
      </w:r>
    </w:p>
    <w:p>
      <w:r>
        <w:t>18,8</w:t>
      </w:r>
    </w:p>
    <w:p>
      <w:r>
        <w:t>19,3</w:t>
      </w:r>
    </w:p>
    <w:p>
      <w:r>
        <w:t>- 25,5  (*)</w:t>
      </w:r>
    </w:p>
    <w:p>
      <w:r>
        <w:t>-19,5  (*)</w:t>
      </w:r>
    </w:p>
    <w:p>
      <w:r>
        <w:t>240,2</w:t>
      </w:r>
    </w:p>
    <w:p>
      <w:r>
        <w:t>167,1</w:t>
      </w:r>
    </w:p>
    <w:p>
      <w:r>
        <w:t>23</w:t>
      </w:r>
    </w:p>
    <w:p>
      <w:r>
        <w:t>93</w:t>
      </w:r>
    </w:p>
    <w:p>
      <w:r>
        <w:t>Kênh Sóc Cụt</w:t>
      </w:r>
    </w:p>
    <w:p>
      <w:r>
        <w:t>7,47</w:t>
      </w:r>
    </w:p>
    <w:p>
      <w:r>
        <w:t>1.078.959 595.492</w:t>
      </w:r>
    </w:p>
    <w:p>
      <w:r>
        <w:t>1.085.969 594.868</w:t>
      </w:r>
    </w:p>
    <w:p>
      <w:r>
        <w:t>Xã Trường Thọ thuộc Huyện Cầu Ngang</w:t>
      </w:r>
    </w:p>
    <w:p>
      <w:r>
        <w:t>42,8</w:t>
      </w:r>
    </w:p>
    <w:p>
      <w:r>
        <w:t>75,3</w:t>
      </w:r>
    </w:p>
    <w:p>
      <w:r>
        <w:t>178,3</w:t>
      </w:r>
    </w:p>
    <w:p>
      <w:r>
        <w:t>341,4</w:t>
      </w:r>
    </w:p>
    <w:p>
      <w:r>
        <w:t>124,6</w:t>
      </w:r>
    </w:p>
    <w:p>
      <w:r>
        <w:t>9,3</w:t>
      </w:r>
    </w:p>
    <w:p>
      <w:r>
        <w:t>21,7</w:t>
      </w:r>
    </w:p>
    <w:p>
      <w:r>
        <w:t>25,8</w:t>
      </w:r>
    </w:p>
    <w:p>
      <w:r>
        <w:t>- 35,8  (*)</w:t>
      </w:r>
    </w:p>
    <w:p>
      <w:r>
        <w:t>-32,5  (*)</w:t>
      </w:r>
    </w:p>
    <w:p>
      <w:r>
        <w:t>308,7</w:t>
      </w:r>
    </w:p>
    <w:p>
      <w:r>
        <w:t>231,8</w:t>
      </w:r>
    </w:p>
    <w:p>
      <w:r>
        <w:t>29</w:t>
      </w:r>
    </w:p>
    <w:p>
      <w:r>
        <w:t>138</w:t>
      </w:r>
    </w:p>
    <w:p>
      <w:r>
        <w:t>Hệ thống thuỷ lợi Thâu Râu</w:t>
      </w:r>
    </w:p>
    <w:p>
      <w:r>
        <w:t>Kênh Cầu Ván</w:t>
      </w:r>
    </w:p>
    <w:p>
      <w:r>
        <w:t>4,50</w:t>
      </w:r>
    </w:p>
    <w:p>
      <w:r>
        <w:t>1.084.026; 608.262</w:t>
      </w:r>
    </w:p>
    <w:p>
      <w:r>
        <w:t>1.076.012; 609.704</w:t>
      </w:r>
    </w:p>
    <w:p>
      <w:r>
        <w:t>Xã Mỹ Long Bắc, xã Mỹ Long Nam, xã Hiệp Mỹ Đông, huyện Cầu Ngang</w:t>
      </w:r>
    </w:p>
    <w:p>
      <w:r>
        <w:t>406,6</w:t>
      </w:r>
    </w:p>
    <w:p>
      <w:r>
        <w:t>275,6</w:t>
      </w:r>
    </w:p>
    <w:p>
      <w:r>
        <w:t>527,0</w:t>
      </w:r>
    </w:p>
    <w:p>
      <w:r>
        <w:t>1.645,5</w:t>
      </w:r>
    </w:p>
    <w:p>
      <w:r>
        <w:t>- 29,2  (*)</w:t>
      </w:r>
    </w:p>
    <w:p>
      <w:r>
        <w:t>-5,6  (*)</w:t>
      </w:r>
    </w:p>
    <w:p>
      <w:r>
        <w:t>-245,9  (*)</w:t>
      </w:r>
    </w:p>
    <w:p>
      <w:r>
        <w:t>-295,7  (*)</w:t>
      </w:r>
    </w:p>
    <w:p>
      <w:r>
        <w:t>- 999,0  (*)</w:t>
      </w:r>
    </w:p>
    <w:p>
      <w:r>
        <w:t>-1.251,9  (*)</w:t>
      </w:r>
    </w:p>
    <w:p>
      <w:r>
        <w:t>1.939,7</w:t>
      </w:r>
    </w:p>
    <w:p>
      <w:r>
        <w:t>2.797,3</w:t>
      </w:r>
    </w:p>
    <w:p>
      <w:r>
        <w:t>158</w:t>
      </w:r>
    </w:p>
    <w:p>
      <w:r>
        <w:t>1.629</w:t>
      </w:r>
    </w:p>
    <w:p>
      <w:r>
        <w:t>Kênh Ngay</w:t>
      </w:r>
    </w:p>
    <w:p>
      <w:r>
        <w:t>14,01</w:t>
      </w:r>
    </w:p>
    <w:p>
      <w:r>
        <w:t>1.077.973; 607.120</w:t>
      </w:r>
    </w:p>
    <w:p>
      <w:r>
        <w:t>1.083.568; 604.210</w:t>
      </w:r>
    </w:p>
    <w:p>
      <w:r>
        <w:t>Xã Thuận Hòa, huyện Cầu Ngang</w:t>
      </w:r>
    </w:p>
    <w:p>
      <w:r>
        <w:t>34,7</w:t>
      </w:r>
    </w:p>
    <w:p>
      <w:r>
        <w:t>41,2</w:t>
      </w:r>
    </w:p>
    <w:p>
      <w:r>
        <w:t>46,4</w:t>
      </w:r>
    </w:p>
    <w:p>
      <w:r>
        <w:t>122,9</w:t>
      </w:r>
    </w:p>
    <w:p>
      <w:r>
        <w:t>- 22,5  (*)</w:t>
      </w:r>
    </w:p>
    <w:p>
      <w:r>
        <w:t>-2,0  (*)</w:t>
      </w:r>
    </w:p>
    <w:p>
      <w:r>
        <w:t>- 24,2  (*)</w:t>
      </w:r>
    </w:p>
    <w:p>
      <w:r>
        <w:t>- 27,3  (*)</w:t>
      </w:r>
    </w:p>
    <w:p>
      <w:r>
        <w:t>- 74,4  (*)</w:t>
      </w:r>
    </w:p>
    <w:p>
      <w:r>
        <w:t>-80,0  (*)</w:t>
      </w:r>
    </w:p>
    <w:p>
      <w:r>
        <w:t>185,5</w:t>
      </w:r>
    </w:p>
    <w:p>
      <w:r>
        <w:t>225,1</w:t>
      </w:r>
    </w:p>
    <w:p>
      <w:r>
        <w:t>26</w:t>
      </w:r>
    </w:p>
    <w:p>
      <w:r>
        <w:t>131</w:t>
      </w:r>
    </w:p>
    <w:p>
      <w:r>
        <w:t>Kênh Sa Rày</w:t>
      </w:r>
    </w:p>
    <w:p>
      <w:r>
        <w:t>16,16</w:t>
      </w:r>
    </w:p>
    <w:p>
      <w:r>
        <w:t>1.074.643; 611.925</w:t>
      </w:r>
    </w:p>
    <w:p>
      <w:r>
        <w:t>1.068.396; 596.515</w:t>
      </w:r>
    </w:p>
    <w:p>
      <w:r>
        <w:t>Xã Hiệp Mỹ Tây, huyện Cầu Ngang; xã Long Hữu, TX. Duyên Hải; xã Ngǜ Lạc huyện Duyên Hải</w:t>
      </w:r>
    </w:p>
    <w:p>
      <w:r>
        <w:t>414,4</w:t>
      </w:r>
    </w:p>
    <w:p>
      <w:r>
        <w:t>255,6</w:t>
      </w:r>
    </w:p>
    <w:p>
      <w:r>
        <w:t>604,2</w:t>
      </w:r>
    </w:p>
    <w:p>
      <w:r>
        <w:t>1.521,6</w:t>
      </w:r>
    </w:p>
    <w:p>
      <w:r>
        <w:t>259,3</w:t>
      </w:r>
    </w:p>
    <w:p>
      <w:r>
        <w:t>27,9</w:t>
      </w:r>
    </w:p>
    <w:p>
      <w:r>
        <w:t>76,3</w:t>
      </w:r>
    </w:p>
    <w:p>
      <w:r>
        <w:t>147,4</w:t>
      </w:r>
    </w:p>
    <w:p>
      <w:r>
        <w:t>- 988,6  (*)</w:t>
      </w:r>
    </w:p>
    <w:p>
      <w:r>
        <w:t>-912,9  (*)</w:t>
      </w:r>
    </w:p>
    <w:p>
      <w:r>
        <w:t>1.037,8</w:t>
      </w:r>
    </w:p>
    <w:p>
      <w:r>
        <w:t>1.125,8</w:t>
      </w:r>
    </w:p>
    <w:p>
      <w:r>
        <w:t>285</w:t>
      </w:r>
    </w:p>
    <w:p>
      <w:r>
        <w:t>2.007</w:t>
      </w:r>
    </w:p>
    <w:p>
      <w:r>
        <w:t>Kênh Đường Trâu</w:t>
      </w:r>
    </w:p>
    <w:p>
      <w:r>
        <w:t>1,32</w:t>
      </w:r>
    </w:p>
    <w:p>
      <w:r>
        <w:t>1.069.691; 605.571</w:t>
      </w:r>
    </w:p>
    <w:p>
      <w:r>
        <w:t>1.071.010; 605.084</w:t>
      </w:r>
    </w:p>
    <w:p>
      <w:r>
        <w:t>Xã Long Hữu, TX. Duyên Hải</w:t>
      </w:r>
    </w:p>
    <w:p>
      <w:r>
        <w:t>131,6</w:t>
      </w:r>
    </w:p>
    <w:p>
      <w:r>
        <w:t>184,6</w:t>
      </w:r>
    </w:p>
    <w:p>
      <w:r>
        <w:t>106,2</w:t>
      </w:r>
    </w:p>
    <w:p>
      <w:r>
        <w:t>316,9</w:t>
      </w:r>
    </w:p>
    <w:p>
      <w:r>
        <w:t>144,3</w:t>
      </w:r>
    </w:p>
    <w:p>
      <w:r>
        <w:t>12,5</w:t>
      </w:r>
    </w:p>
    <w:p>
      <w:r>
        <w:t>25,1</w:t>
      </w:r>
    </w:p>
    <w:p>
      <w:r>
        <w:t>41,8</w:t>
      </w:r>
    </w:p>
    <w:p>
      <w:r>
        <w:t>- 64,2  (*)</w:t>
      </w:r>
    </w:p>
    <w:p>
      <w:r>
        <w:t>-43,5  (*)</w:t>
      </w:r>
    </w:p>
    <w:p>
      <w:r>
        <w:t>220,2</w:t>
      </w:r>
    </w:p>
    <w:p>
      <w:r>
        <w:t>115,6</w:t>
      </w:r>
    </w:p>
    <w:p>
      <w:r>
        <w:t>76</w:t>
      </w:r>
    </w:p>
    <w:p>
      <w:r>
        <w:t>327</w:t>
      </w:r>
    </w:p>
    <w:p>
      <w:r>
        <w:t>Ghi chú:         (*): Không còn khả năng tiếp nhận.</w:t>
      </w:r>
    </w:p>
    <w:p>
      <w:r>
        <w:t>2. Trường hợp có công trình cống, thường xuyên vận hành đóng mở theo lịch trình của đơn vị quản lý</w:t>
      </w:r>
    </w:p>
    <w:p>
      <w:r>
        <w:t>Tên kênh</w:t>
      </w:r>
    </w:p>
    <w:p>
      <w:r>
        <w:t>Chiều     dài (km)</w:t>
      </w:r>
    </w:p>
    <w:p>
      <w:r>
        <w:t>Tọa độ VN2000, kinh tuyến trục 105º30´</w:t>
      </w:r>
    </w:p>
    <w:p>
      <w:r>
        <w:t>Địa giới hành chính     (xã/phường/   thị trấn; huyện/thị xã/thành phố)</w:t>
      </w:r>
    </w:p>
    <w:p>
      <w:r>
        <w:t>Khả năng tiếp nhận nước thải, sức chịu tải đối với từng thông số đánh giá</w:t>
      </w:r>
    </w:p>
    <w:p>
      <w:r>
        <w:t>Phân loại chất lượng nước theo QCVN 08-MT:2015/ BTNMT</w:t>
      </w:r>
    </w:p>
    <w:p>
      <w:r>
        <w:t>Phân loại chất lượng nước theo QCVN 08:2023/BTNMT</w:t>
      </w:r>
    </w:p>
    <w:p>
      <w:r>
        <w:t>Điểm đầu X     (m); Y (m)</w:t>
      </w:r>
    </w:p>
    <w:p>
      <w:r>
        <w:t>Điểm cuối X     (m); Y (m)</w:t>
      </w:r>
    </w:p>
    <w:p>
      <w:r>
        <w:t>Amoni     (NH 4  +  tính theo N)</w:t>
      </w:r>
    </w:p>
    <w:p>
      <w:r>
        <w:t>Nitrat     (NO 3  -  tính theo N)</w:t>
      </w:r>
    </w:p>
    <w:p>
      <w:r>
        <w:t>Phosphat     (PO 4  3-  tính theo P)</w:t>
      </w:r>
    </w:p>
    <w:p>
      <w:r>
        <w:t>BOD 5  (20ºC)</w:t>
      </w:r>
    </w:p>
    <w:p>
      <w:r>
        <w:t>COD</w:t>
      </w:r>
    </w:p>
    <w:p>
      <w:r>
        <w:t>Tổng chất rắn lơ lửng     (TSS)</w:t>
      </w:r>
    </w:p>
    <w:p>
      <w:r>
        <w:t>Coliform</w:t>
      </w:r>
    </w:p>
    <w:p>
      <w:r>
        <w:t>(kg/ngày)</w:t>
      </w:r>
    </w:p>
    <w:p>
      <w:r>
        <w:t>10 8  MPN/ngày</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Đến     2025</w:t>
      </w:r>
    </w:p>
    <w:p>
      <w:r>
        <w:t>Đến     2030</w:t>
      </w:r>
    </w:p>
    <w:p>
      <w:r>
        <w:t>Hệ thống thuỷ lợi Cái Hóp</w:t>
      </w:r>
    </w:p>
    <w:p>
      <w:r>
        <w:t>Kênh Tỉnh</w:t>
      </w:r>
    </w:p>
    <w:p>
      <w:r>
        <w:t>8,50</w:t>
      </w:r>
    </w:p>
    <w:p>
      <w:r>
        <w:t>1.104.615; 574.021</w:t>
      </w:r>
    </w:p>
    <w:p>
      <w:r>
        <w:t>1.097.772; 568.891</w:t>
      </w:r>
    </w:p>
    <w:p>
      <w:r>
        <w:t>Xã Tân Bình, xã An Trường, xã An Trường A, huyện Càng Long</w:t>
      </w:r>
    </w:p>
    <w:p>
      <w:r>
        <w:t>91,3</w:t>
      </w:r>
    </w:p>
    <w:p>
      <w:r>
        <w:t>167,5</w:t>
      </w:r>
    </w:p>
    <w:p>
      <w:r>
        <w:t>287,3</w:t>
      </w:r>
    </w:p>
    <w:p>
      <w:r>
        <w:t>557,5</w:t>
      </w:r>
    </w:p>
    <w:p>
      <w:r>
        <w:t>437,6</w:t>
      </w:r>
    </w:p>
    <w:p>
      <w:r>
        <w:t>30,1</w:t>
      </w:r>
    </w:p>
    <w:p>
      <w:r>
        <w:t>46,0</w:t>
      </w:r>
    </w:p>
    <w:p>
      <w:r>
        <w:t>47,0</w:t>
      </w:r>
    </w:p>
    <w:p>
      <w:r>
        <w:t>-31,5  (*)</w:t>
      </w:r>
    </w:p>
    <w:p>
      <w:r>
        <w:t>-39,9  (*)</w:t>
      </w:r>
    </w:p>
    <w:p>
      <w:r>
        <w:t>394,8</w:t>
      </w:r>
    </w:p>
    <w:p>
      <w:r>
        <w:t>441,3</w:t>
      </w:r>
    </w:p>
    <w:p>
      <w:r>
        <w:t>29</w:t>
      </w:r>
    </w:p>
    <w:p>
      <w:r>
        <w:t>132</w:t>
      </w:r>
    </w:p>
    <w:p>
      <w:r>
        <w:t>Kênh Suối Cạn</w:t>
      </w:r>
    </w:p>
    <w:p>
      <w:r>
        <w:t>8,00</w:t>
      </w:r>
    </w:p>
    <w:p>
      <w:r>
        <w:t>1.106.365; 569.566</w:t>
      </w:r>
    </w:p>
    <w:p>
      <w:r>
        <w:t>1.103.361; 576.839</w:t>
      </w:r>
    </w:p>
    <w:p>
      <w:r>
        <w:t>Xã An Trường, xã An Trường A, xã Mỹ Cẩm, huyện Càng Long</w:t>
      </w:r>
    </w:p>
    <w:p>
      <w:r>
        <w:t>56,4</w:t>
      </w:r>
    </w:p>
    <w:p>
      <w:r>
        <w:t>79,1</w:t>
      </w:r>
    </w:p>
    <w:p>
      <w:r>
        <w:t>81,3</w:t>
      </w:r>
    </w:p>
    <w:p>
      <w:r>
        <w:t>240,1</w:t>
      </w:r>
    </w:p>
    <w:p>
      <w:r>
        <w:t>205,8</w:t>
      </w:r>
    </w:p>
    <w:p>
      <w:r>
        <w:t>9,9</w:t>
      </w:r>
    </w:p>
    <w:p>
      <w:r>
        <w:t>21,0</w:t>
      </w:r>
    </w:p>
    <w:p>
      <w:r>
        <w:t>19,7</w:t>
      </w:r>
    </w:p>
    <w:p>
      <w:r>
        <w:t>-10,6  (*)</w:t>
      </w:r>
    </w:p>
    <w:p>
      <w:r>
        <w:t>-12,3  (*)</w:t>
      </w:r>
    </w:p>
    <w:p>
      <w:r>
        <w:t>161,8</w:t>
      </w:r>
    </w:p>
    <w:p>
      <w:r>
        <w:t>165,6</w:t>
      </w:r>
    </w:p>
    <w:p>
      <w:r>
        <w:t>12</w:t>
      </w:r>
    </w:p>
    <w:p>
      <w:r>
        <w:t>48</w:t>
      </w:r>
    </w:p>
    <w:p>
      <w:r>
        <w:t>Kênh Mây Tức - Ngã Hậu**</w:t>
      </w:r>
    </w:p>
    <w:p>
      <w:r>
        <w:t>21,00</w:t>
      </w:r>
    </w:p>
    <w:p>
      <w:r>
        <w:t>1.098.990; 567.183</w:t>
      </w:r>
    </w:p>
    <w:p>
      <w:r>
        <w:t>1.106.285; 578.229</w:t>
      </w:r>
    </w:p>
    <w:p>
      <w:r>
        <w:t>Xã Tân Bình, xã An Trường A, xã Mỹ Cẩm, huyện Càng Long</w:t>
      </w:r>
    </w:p>
    <w:p>
      <w:r>
        <w:t>273,8</w:t>
      </w:r>
    </w:p>
    <w:p>
      <w:r>
        <w:t>175,5</w:t>
      </w:r>
    </w:p>
    <w:p>
      <w:r>
        <w:t>430,2</w:t>
      </w:r>
    </w:p>
    <w:p>
      <w:r>
        <w:t>1.809,0</w:t>
      </w:r>
    </w:p>
    <w:p>
      <w:r>
        <w:t>1.054,1</w:t>
      </w:r>
    </w:p>
    <w:p>
      <w:r>
        <w:t>69,8</w:t>
      </w:r>
    </w:p>
    <w:p>
      <w:r>
        <w:t>31,5</w:t>
      </w:r>
    </w:p>
    <w:p>
      <w:r>
        <w:t>20,9</w:t>
      </w:r>
    </w:p>
    <w:p>
      <w:r>
        <w:t>-334,4  (*)</w:t>
      </w:r>
    </w:p>
    <w:p>
      <w:r>
        <w:t>-441,9  (*)</w:t>
      </w:r>
    </w:p>
    <w:p>
      <w:r>
        <w:t>81,3</w:t>
      </w:r>
    </w:p>
    <w:p>
      <w:r>
        <w:t>90,7</w:t>
      </w:r>
    </w:p>
    <w:p>
      <w:r>
        <w:t>97</w:t>
      </w:r>
    </w:p>
    <w:p>
      <w:r>
        <w:t>446</w:t>
      </w:r>
    </w:p>
    <w:p>
      <w:r>
        <w:t>Kênh Trà Ngoa</w:t>
      </w:r>
    </w:p>
    <w:p>
      <w:r>
        <w:t>5,00</w:t>
      </w:r>
    </w:p>
    <w:p>
      <w:r>
        <w:t>1.101.402; 564.197</w:t>
      </w:r>
    </w:p>
    <w:p>
      <w:r>
        <w:t>1.096.295; 571.207</w:t>
      </w:r>
    </w:p>
    <w:p>
      <w:r>
        <w:t>Xã Tân Bình, huyện Càng Long</w:t>
      </w:r>
    </w:p>
    <w:p>
      <w:r>
        <w:t>1.191,3</w:t>
      </w:r>
    </w:p>
    <w:p>
      <w:r>
        <w:t>567,7</w:t>
      </w:r>
    </w:p>
    <w:p>
      <w:r>
        <w:t>798,8</w:t>
      </w:r>
    </w:p>
    <w:p>
      <w:r>
        <w:t>5.196,7</w:t>
      </w:r>
    </w:p>
    <w:p>
      <w:r>
        <w:t>1.344,6</w:t>
      </w:r>
    </w:p>
    <w:p>
      <w:r>
        <w:t>195,2</w:t>
      </w:r>
    </w:p>
    <w:p>
      <w:r>
        <w:t>126,8</w:t>
      </w:r>
    </w:p>
    <w:p>
      <w:r>
        <w:t>163,2</w:t>
      </w:r>
    </w:p>
    <w:p>
      <w:r>
        <w:t>-57,2  (*)</w:t>
      </w:r>
    </w:p>
    <w:p>
      <w:r>
        <w:t>-82,3  (*)</w:t>
      </w:r>
    </w:p>
    <w:p>
      <w:r>
        <w:t>1.179,1</w:t>
      </w:r>
    </w:p>
    <w:p>
      <w:r>
        <w:t>1.580,5</w:t>
      </w:r>
    </w:p>
    <w:p>
      <w:r>
        <w:t>34</w:t>
      </w:r>
    </w:p>
    <w:p>
      <w:r>
        <w:t>180</w:t>
      </w:r>
    </w:p>
    <w:p>
      <w:r>
        <w:t>Sông An Trường**</w:t>
      </w:r>
    </w:p>
    <w:p>
      <w:r>
        <w:t>18,00</w:t>
      </w:r>
    </w:p>
    <w:p>
      <w:r>
        <w:t>1.112.713; 581.832</w:t>
      </w:r>
    </w:p>
    <w:p>
      <w:r>
        <w:t>1.096.295; 571.207</w:t>
      </w:r>
    </w:p>
    <w:p>
      <w:r>
        <w:t>Xã Tân Bình, xã An Trường, TT Càng Long, xã Nhị Long Phú, huyện Càng Long</w:t>
      </w:r>
    </w:p>
    <w:p>
      <w:r>
        <w:t>3.539,5</w:t>
      </w:r>
    </w:p>
    <w:p>
      <w:r>
        <w:t>3.768,3</w:t>
      </w:r>
    </w:p>
    <w:p>
      <w:r>
        <w:t>2.074,3</w:t>
      </w:r>
    </w:p>
    <w:p>
      <w:r>
        <w:t>12.062,1</w:t>
      </w:r>
    </w:p>
    <w:p>
      <w:r>
        <w:t>8.986,5</w:t>
      </w:r>
    </w:p>
    <w:p>
      <w:r>
        <w:t>833,8</w:t>
      </w:r>
    </w:p>
    <w:p>
      <w:r>
        <w:t>455,7</w:t>
      </w:r>
    </w:p>
    <w:p>
      <w:r>
        <w:t>602,1</w:t>
      </w:r>
    </w:p>
    <w:p>
      <w:r>
        <w:t>-363,4  (*)</w:t>
      </w:r>
    </w:p>
    <w:p>
      <w:r>
        <w:t>-665,0  (*)</w:t>
      </w:r>
    </w:p>
    <w:p>
      <w:r>
        <w:t>-447,4</w:t>
      </w:r>
    </w:p>
    <w:p>
      <w:r>
        <w:t>-744,0</w:t>
      </w:r>
    </w:p>
    <w:p>
      <w:r>
        <w:t>195</w:t>
      </w:r>
    </w:p>
    <w:p>
      <w:r>
        <w:t>1.014</w:t>
      </w:r>
    </w:p>
    <w:p>
      <w:r>
        <w:t>Kênh Xã</w:t>
      </w:r>
    </w:p>
    <w:p>
      <w:r>
        <w:t>3,15</w:t>
      </w:r>
    </w:p>
    <w:p>
      <w:r>
        <w:t>1.107.060; 570.222</w:t>
      </w:r>
    </w:p>
    <w:p>
      <w:r>
        <w:t>1.106.890; 573.331</w:t>
      </w:r>
    </w:p>
    <w:p>
      <w:r>
        <w:t>Xã Mỹ Cẩm, huyện Càng Long</w:t>
      </w:r>
    </w:p>
    <w:p>
      <w:r>
        <w:t>158,4</w:t>
      </w:r>
    </w:p>
    <w:p>
      <w:r>
        <w:t>209,3</w:t>
      </w:r>
    </w:p>
    <w:p>
      <w:r>
        <w:t>198,5</w:t>
      </w:r>
    </w:p>
    <w:p>
      <w:r>
        <w:t>489,5</w:t>
      </w:r>
    </w:p>
    <w:p>
      <w:r>
        <w:t>621,2</w:t>
      </w:r>
    </w:p>
    <w:p>
      <w:r>
        <w:t>24,7</w:t>
      </w:r>
    </w:p>
    <w:p>
      <w:r>
        <w:t>45,2</w:t>
      </w:r>
    </w:p>
    <w:p>
      <w:r>
        <w:t>39,9</w:t>
      </w:r>
    </w:p>
    <w:p>
      <w:r>
        <w:t>-19,3  (*)</w:t>
      </w:r>
    </w:p>
    <w:p>
      <w:r>
        <w:t>-21,2  (*)</w:t>
      </w:r>
    </w:p>
    <w:p>
      <w:r>
        <w:t>323,6</w:t>
      </w:r>
    </w:p>
    <w:p>
      <w:r>
        <w:t>309,7</w:t>
      </w:r>
    </w:p>
    <w:p>
      <w:r>
        <w:t>24</w:t>
      </w:r>
    </w:p>
    <w:p>
      <w:r>
        <w:t>93</w:t>
      </w:r>
    </w:p>
    <w:p>
      <w:r>
        <w:t>Kênh Cầu Ván</w:t>
      </w:r>
    </w:p>
    <w:p>
      <w:r>
        <w:t>2,20</w:t>
      </w:r>
    </w:p>
    <w:p>
      <w:r>
        <w:t>1.101.577; 569.263</w:t>
      </w:r>
    </w:p>
    <w:p>
      <w:r>
        <w:t>1.099.228; 573.119</w:t>
      </w:r>
    </w:p>
    <w:p>
      <w:r>
        <w:t>Xã Tân Bình, xã An Trường, huyện Càng Long</w:t>
      </w:r>
    </w:p>
    <w:p>
      <w:r>
        <w:t>14,5</w:t>
      </w:r>
    </w:p>
    <w:p>
      <w:r>
        <w:t>21,0</w:t>
      </w:r>
    </w:p>
    <w:p>
      <w:r>
        <w:t>22,0</w:t>
      </w:r>
    </w:p>
    <w:p>
      <w:r>
        <w:t>36,4</w:t>
      </w:r>
    </w:p>
    <w:p>
      <w:r>
        <w:t>37,1</w:t>
      </w:r>
    </w:p>
    <w:p>
      <w:r>
        <w:t>30,0</w:t>
      </w:r>
    </w:p>
    <w:p>
      <w:r>
        <w:t>8,8</w:t>
      </w:r>
    </w:p>
    <w:p>
      <w:r>
        <w:t>10,0</w:t>
      </w:r>
    </w:p>
    <w:p>
      <w:r>
        <w:t>-10,0  (*)</w:t>
      </w:r>
    </w:p>
    <w:p>
      <w:r>
        <w:t>-2,7  (*)</w:t>
      </w:r>
    </w:p>
    <w:p>
      <w:r>
        <w:t>104,3</w:t>
      </w:r>
    </w:p>
    <w:p>
      <w:r>
        <w:t>183,3</w:t>
      </w:r>
    </w:p>
    <w:p>
      <w:r>
        <w:t>10</w:t>
      </w:r>
    </w:p>
    <w:p>
      <w:r>
        <w:t>79</w:t>
      </w:r>
    </w:p>
    <w:p>
      <w:r>
        <w:t>Kênh Chữ Thập</w:t>
      </w:r>
    </w:p>
    <w:p>
      <w:r>
        <w:t>6,53</w:t>
      </w:r>
    </w:p>
    <w:p>
      <w:r>
        <w:t>1.110.310; 581.803</w:t>
      </w:r>
    </w:p>
    <w:p>
      <w:r>
        <w:t>1.104.730; 579.572</w:t>
      </w:r>
    </w:p>
    <w:p>
      <w:r>
        <w:t>TT Càng Long, Xã Nhị Long, huyện Càng Long</w:t>
      </w:r>
    </w:p>
    <w:p>
      <w:r>
        <w:t>81,9</w:t>
      </w:r>
    </w:p>
    <w:p>
      <w:r>
        <w:t>114,3</w:t>
      </w:r>
    </w:p>
    <w:p>
      <w:r>
        <w:t>171,5</w:t>
      </w:r>
    </w:p>
    <w:p>
      <w:r>
        <w:t>540,0</w:t>
      </w:r>
    </w:p>
    <w:p>
      <w:r>
        <w:t>305,4</w:t>
      </w:r>
    </w:p>
    <w:p>
      <w:r>
        <w:t>18,6</w:t>
      </w:r>
    </w:p>
    <w:p>
      <w:r>
        <w:t>55,1</w:t>
      </w:r>
    </w:p>
    <w:p>
      <w:r>
        <w:t>51,9</w:t>
      </w:r>
    </w:p>
    <w:p>
      <w:r>
        <w:t>-1,8  (*)</w:t>
      </w:r>
    </w:p>
    <w:p>
      <w:r>
        <w:t>-4,4  (*)</w:t>
      </w:r>
    </w:p>
    <w:p>
      <w:r>
        <w:t>320,3</w:t>
      </w:r>
    </w:p>
    <w:p>
      <w:r>
        <w:t>349,3</w:t>
      </w:r>
    </w:p>
    <w:p>
      <w:r>
        <w:t>47</w:t>
      </w:r>
    </w:p>
    <w:p>
      <w:r>
        <w:t>196</w:t>
      </w:r>
    </w:p>
    <w:p>
      <w:r>
        <w:t>Hệ thống thuỷ lợi Láng Thé</w:t>
      </w:r>
    </w:p>
    <w:p>
      <w:r>
        <w:t>Kênh Tân An - Huyền Hội</w:t>
      </w:r>
    </w:p>
    <w:p>
      <w:r>
        <w:t>8,80</w:t>
      </w:r>
    </w:p>
    <w:p>
      <w:r>
        <w:t>1.094.517; 572.281</w:t>
      </w:r>
    </w:p>
    <w:p>
      <w:r>
        <w:t>1.097.701; 579.795</w:t>
      </w:r>
    </w:p>
    <w:p>
      <w:r>
        <w:t>Xã Tân An, xã Huyền Hội, huyện Càng Long</w:t>
      </w:r>
    </w:p>
    <w:p>
      <w:r>
        <w:t>29,8</w:t>
      </w:r>
    </w:p>
    <w:p>
      <w:r>
        <w:t>47,7</w:t>
      </w:r>
    </w:p>
    <w:p>
      <w:r>
        <w:t>111,4</w:t>
      </w:r>
    </w:p>
    <w:p>
      <w:r>
        <w:t>236,6</w:t>
      </w:r>
    </w:p>
    <w:p>
      <w:r>
        <w:t>122,0</w:t>
      </w:r>
    </w:p>
    <w:p>
      <w:r>
        <w:t>7,0</w:t>
      </w:r>
    </w:p>
    <w:p>
      <w:r>
        <w:t>18,8</w:t>
      </w:r>
    </w:p>
    <w:p>
      <w:r>
        <w:t>16,5</w:t>
      </w:r>
    </w:p>
    <w:p>
      <w:r>
        <w:t>-25,5  (*)</w:t>
      </w:r>
    </w:p>
    <w:p>
      <w:r>
        <w:t>-29,3  (*)</w:t>
      </w:r>
    </w:p>
    <w:p>
      <w:r>
        <w:t>239,9</w:t>
      </w:r>
    </w:p>
    <w:p>
      <w:r>
        <w:t>246,4</w:t>
      </w:r>
    </w:p>
    <w:p>
      <w:r>
        <w:t>16</w:t>
      </w:r>
    </w:p>
    <w:p>
      <w:r>
        <w:t>67</w:t>
      </w:r>
    </w:p>
    <w:p>
      <w:r>
        <w:t>Kênh Ô Na (Tây)</w:t>
      </w:r>
    </w:p>
    <w:p>
      <w:r>
        <w:t>5,69</w:t>
      </w:r>
    </w:p>
    <w:p>
      <w:r>
        <w:t>1.092.955; 572.829</w:t>
      </w:r>
    </w:p>
    <w:p>
      <w:r>
        <w:t>1.097.413; 580.506</w:t>
      </w:r>
    </w:p>
    <w:p>
      <w:r>
        <w:t>Xã Huyền Hội, huyện Càng Long</w:t>
      </w:r>
    </w:p>
    <w:p>
      <w:r>
        <w:t>44,0</w:t>
      </w:r>
    </w:p>
    <w:p>
      <w:r>
        <w:t>73,5</w:t>
      </w:r>
    </w:p>
    <w:p>
      <w:r>
        <w:t>122,0</w:t>
      </w:r>
    </w:p>
    <w:p>
      <w:r>
        <w:t>297,7</w:t>
      </w:r>
    </w:p>
    <w:p>
      <w:r>
        <w:t>195,4</w:t>
      </w:r>
    </w:p>
    <w:p>
      <w:r>
        <w:t>11,0</w:t>
      </w:r>
    </w:p>
    <w:p>
      <w:r>
        <w:t>24,2</w:t>
      </w:r>
    </w:p>
    <w:p>
      <w:r>
        <w:t>22,5</w:t>
      </w:r>
    </w:p>
    <w:p>
      <w:r>
        <w:t>-20,7  (*)</w:t>
      </w:r>
    </w:p>
    <w:p>
      <w:r>
        <w:t>-24,5  (*)</w:t>
      </w:r>
    </w:p>
    <w:p>
      <w:r>
        <w:t>240,6</w:t>
      </w:r>
    </w:p>
    <w:p>
      <w:r>
        <w:t>250,8</w:t>
      </w:r>
    </w:p>
    <w:p>
      <w:r>
        <w:t>17</w:t>
      </w:r>
    </w:p>
    <w:p>
      <w:r>
        <w:t>73</w:t>
      </w:r>
    </w:p>
    <w:p>
      <w:r>
        <w:t>Kênh Khánh Lộc</w:t>
      </w:r>
    </w:p>
    <w:p>
      <w:r>
        <w:t>3,00</w:t>
      </w:r>
    </w:p>
    <w:p>
      <w:r>
        <w:t>1.093.636; 582.181</w:t>
      </w:r>
    </w:p>
    <w:p>
      <w:r>
        <w:t>1.096.593; 582.637</w:t>
      </w:r>
    </w:p>
    <w:p>
      <w:r>
        <w:t>Xã Song Lộc, huyện Châu Thành</w:t>
      </w:r>
    </w:p>
    <w:p>
      <w:r>
        <w:t>3,1</w:t>
      </w:r>
    </w:p>
    <w:p>
      <w:r>
        <w:t>3,5</w:t>
      </w:r>
    </w:p>
    <w:p>
      <w:r>
        <w:t>25,8</w:t>
      </w:r>
    </w:p>
    <w:p>
      <w:r>
        <w:t>56,4</w:t>
      </w:r>
    </w:p>
    <w:p>
      <w:r>
        <w:t>3,6</w:t>
      </w:r>
    </w:p>
    <w:p>
      <w:r>
        <w:t>-0,3</w:t>
      </w:r>
    </w:p>
    <w:p>
      <w:r>
        <w:t>2,2</w:t>
      </w:r>
    </w:p>
    <w:p>
      <w:r>
        <w:t>0,8</w:t>
      </w:r>
    </w:p>
    <w:p>
      <w:r>
        <w:t>-13,7  (*)</w:t>
      </w:r>
    </w:p>
    <w:p>
      <w:r>
        <w:t>-14,8  (*)</w:t>
      </w:r>
    </w:p>
    <w:p>
      <w:r>
        <w:t>90,1</w:t>
      </w:r>
    </w:p>
    <w:p>
      <w:r>
        <w:t>88,7</w:t>
      </w:r>
    </w:p>
    <w:p>
      <w:r>
        <w:t>5</w:t>
      </w:r>
    </w:p>
    <w:p>
      <w:r>
        <w:t>20</w:t>
      </w:r>
    </w:p>
    <w:p>
      <w:r>
        <w:t>Kênh Lò Ngò</w:t>
      </w:r>
    </w:p>
    <w:p>
      <w:r>
        <w:t>2,28</w:t>
      </w:r>
    </w:p>
    <w:p>
      <w:r>
        <w:t>1.093.127; 581.165</w:t>
      </w:r>
    </w:p>
    <w:p>
      <w:r>
        <w:t>1.095.305; 580.639</w:t>
      </w:r>
    </w:p>
    <w:p>
      <w:r>
        <w:t>Xã Huyền Hội, huyện Càng Long</w:t>
      </w:r>
    </w:p>
    <w:p>
      <w:r>
        <w:t>8,4</w:t>
      </w:r>
    </w:p>
    <w:p>
      <w:r>
        <w:t>14,4</w:t>
      </w:r>
    </w:p>
    <w:p>
      <w:r>
        <w:t>38,9</w:t>
      </w:r>
    </w:p>
    <w:p>
      <w:r>
        <w:t>73,1</w:t>
      </w:r>
    </w:p>
    <w:p>
      <w:r>
        <w:t>22,4</w:t>
      </w:r>
    </w:p>
    <w:p>
      <w:r>
        <w:t>1,3</w:t>
      </w:r>
    </w:p>
    <w:p>
      <w:r>
        <w:t>3,9</w:t>
      </w:r>
    </w:p>
    <w:p>
      <w:r>
        <w:t>2,8</w:t>
      </w:r>
    </w:p>
    <w:p>
      <w:r>
        <w:t>-14,5  (*)</w:t>
      </w:r>
    </w:p>
    <w:p>
      <w:r>
        <w:t>-19,9  (*)</w:t>
      </w:r>
    </w:p>
    <w:p>
      <w:r>
        <w:t>99,8</w:t>
      </w:r>
    </w:p>
    <w:p>
      <w:r>
        <w:t>118,0</w:t>
      </w:r>
    </w:p>
    <w:p>
      <w:r>
        <w:t>6</w:t>
      </w:r>
    </w:p>
    <w:p>
      <w:r>
        <w:t>29</w:t>
      </w:r>
    </w:p>
    <w:p>
      <w:r>
        <w:t>Kênh Bà Lãnh</w:t>
      </w:r>
    </w:p>
    <w:p>
      <w:r>
        <w:t>3,87</w:t>
      </w:r>
    </w:p>
    <w:p>
      <w:r>
        <w:t>1.087.679; 575.457</w:t>
      </w:r>
    </w:p>
    <w:p>
      <w:r>
        <w:t>1.089.026; 577.265</w:t>
      </w:r>
    </w:p>
    <w:p>
      <w:r>
        <w:t>Xã Hiếu Tử, xã Hiếu Trung huyện Tiểu Cần</w:t>
      </w:r>
    </w:p>
    <w:p>
      <w:r>
        <w:t>30,2</w:t>
      </w:r>
    </w:p>
    <w:p>
      <w:r>
        <w:t>25,5</w:t>
      </w:r>
    </w:p>
    <w:p>
      <w:r>
        <w:t>75,4</w:t>
      </w:r>
    </w:p>
    <w:p>
      <w:r>
        <w:t>196,9</w:t>
      </w:r>
    </w:p>
    <w:p>
      <w:r>
        <w:t>18,7</w:t>
      </w:r>
    </w:p>
    <w:p>
      <w:r>
        <w:t>1,1</w:t>
      </w:r>
    </w:p>
    <w:p>
      <w:r>
        <w:t>7,2</w:t>
      </w:r>
    </w:p>
    <w:p>
      <w:r>
        <w:t>3,7</w:t>
      </w:r>
    </w:p>
    <w:p>
      <w:r>
        <w:t>-59,5  (*)</w:t>
      </w:r>
    </w:p>
    <w:p>
      <w:r>
        <w:t>-53,2  (*)</w:t>
      </w:r>
    </w:p>
    <w:p>
      <w:r>
        <w:t>352,0</w:t>
      </w:r>
    </w:p>
    <w:p>
      <w:r>
        <w:t>303,0</w:t>
      </w:r>
    </w:p>
    <w:p>
      <w:r>
        <w:t>16</w:t>
      </w:r>
    </w:p>
    <w:p>
      <w:r>
        <w:t>59</w:t>
      </w:r>
    </w:p>
    <w:p>
      <w:r>
        <w:t>Kênh Tám Chẳn</w:t>
      </w:r>
    </w:p>
    <w:p>
      <w:r>
        <w:t>3,55</w:t>
      </w:r>
    </w:p>
    <w:p>
      <w:r>
        <w:t>1.089.646; 576.877</w:t>
      </w:r>
    </w:p>
    <w:p>
      <w:r>
        <w:t>1.086.006; 578.671</w:t>
      </w:r>
    </w:p>
    <w:p>
      <w:r>
        <w:t>Xã Hiếu Tử, xã Tập Ngãi, huyện Tiểu Cần</w:t>
      </w:r>
    </w:p>
    <w:p>
      <w:r>
        <w:t>6,4</w:t>
      </w:r>
    </w:p>
    <w:p>
      <w:r>
        <w:t>2,9</w:t>
      </w:r>
    </w:p>
    <w:p>
      <w:r>
        <w:t>24,1</w:t>
      </w:r>
    </w:p>
    <w:p>
      <w:r>
        <w:t>4,4</w:t>
      </w:r>
    </w:p>
    <w:p>
      <w:r>
        <w:t>3,1</w:t>
      </w:r>
    </w:p>
    <w:p>
      <w:r>
        <w:t>0,2</w:t>
      </w:r>
    </w:p>
    <w:p>
      <w:r>
        <w:t>1,2</w:t>
      </w:r>
    </w:p>
    <w:p>
      <w:r>
        <w:t>0,0</w:t>
      </w:r>
    </w:p>
    <w:p>
      <w:r>
        <w:t>-21,2  (*)</w:t>
      </w:r>
    </w:p>
    <w:p>
      <w:r>
        <w:t>-15,7  (*)</w:t>
      </w:r>
    </w:p>
    <w:p>
      <w:r>
        <w:t>102,4</w:t>
      </w:r>
    </w:p>
    <w:p>
      <w:r>
        <w:t>0,1</w:t>
      </w:r>
    </w:p>
    <w:p>
      <w:r>
        <w:t>7</w:t>
      </w:r>
    </w:p>
    <w:p>
      <w:r>
        <w:t>0,2</w:t>
      </w:r>
    </w:p>
    <w:p>
      <w:r>
        <w:t>Kênh Ô Đùng - Tập Ngãi</w:t>
      </w:r>
    </w:p>
    <w:p>
      <w:r>
        <w:t>9,20</w:t>
      </w:r>
    </w:p>
    <w:p>
      <w:r>
        <w:t>1.092.903; 575.711</w:t>
      </w:r>
    </w:p>
    <w:p>
      <w:r>
        <w:t>1.086.645; 580.297</w:t>
      </w:r>
    </w:p>
    <w:p>
      <w:r>
        <w:t>Xã Hiếu Tử, xã Tập Ngãi, huyện Tiểu Cần</w:t>
      </w:r>
    </w:p>
    <w:p>
      <w:r>
        <w:t>348,6</w:t>
      </w:r>
    </w:p>
    <w:p>
      <w:r>
        <w:t>174,7</w:t>
      </w:r>
    </w:p>
    <w:p>
      <w:r>
        <w:t>338,4</w:t>
      </w:r>
    </w:p>
    <w:p>
      <w:r>
        <w:t>733,8</w:t>
      </w:r>
    </w:p>
    <w:p>
      <w:r>
        <w:t>382,2</w:t>
      </w:r>
    </w:p>
    <w:p>
      <w:r>
        <w:t>5,1</w:t>
      </w:r>
    </w:p>
    <w:p>
      <w:r>
        <w:t>59,5</w:t>
      </w:r>
    </w:p>
    <w:p>
      <w:r>
        <w:t>19,3</w:t>
      </w:r>
    </w:p>
    <w:p>
      <w:r>
        <w:t>-157,6  (*)</w:t>
      </w:r>
    </w:p>
    <w:p>
      <w:r>
        <w:t>-195,4  (*)</w:t>
      </w:r>
    </w:p>
    <w:p>
      <w:r>
        <w:t>1.275,9</w:t>
      </w:r>
    </w:p>
    <w:p>
      <w:r>
        <w:t>1.118,0</w:t>
      </w:r>
    </w:p>
    <w:p>
      <w:r>
        <w:t>53</w:t>
      </w:r>
    </w:p>
    <w:p>
      <w:r>
        <w:t>203</w:t>
      </w:r>
    </w:p>
    <w:p>
      <w:r>
        <w:t>Kênh 19/5</w:t>
      </w:r>
    </w:p>
    <w:p>
      <w:r>
        <w:t>8,00</w:t>
      </w:r>
    </w:p>
    <w:p>
      <w:r>
        <w:t>1.091.538; 573.335</w:t>
      </w:r>
    </w:p>
    <w:p>
      <w:r>
        <w:t>1.095.305; 580.639</w:t>
      </w:r>
    </w:p>
    <w:p>
      <w:r>
        <w:t>Xã Hiếu Trung, xã Hiếu Tử, huyện Tiểu Cần</w:t>
      </w:r>
    </w:p>
    <w:p>
      <w:r>
        <w:t>317,4</w:t>
      </w:r>
    </w:p>
    <w:p>
      <w:r>
        <w:t>251,0</w:t>
      </w:r>
    </w:p>
    <w:p>
      <w:r>
        <w:t>625,9</w:t>
      </w:r>
    </w:p>
    <w:p>
      <w:r>
        <w:t>1.596,2</w:t>
      </w:r>
    </w:p>
    <w:p>
      <w:r>
        <w:t>477,1</w:t>
      </w:r>
    </w:p>
    <w:p>
      <w:r>
        <w:t>25,0</w:t>
      </w:r>
    </w:p>
    <w:p>
      <w:r>
        <w:t>74,5</w:t>
      </w:r>
    </w:p>
    <w:p>
      <w:r>
        <w:t>45,0</w:t>
      </w:r>
    </w:p>
    <w:p>
      <w:r>
        <w:t>-235,9  (*)</w:t>
      </w:r>
    </w:p>
    <w:p>
      <w:r>
        <w:t>-253,7  (*)</w:t>
      </w:r>
    </w:p>
    <w:p>
      <w:r>
        <w:t>1.872,5</w:t>
      </w:r>
    </w:p>
    <w:p>
      <w:r>
        <w:t>1.765,1</w:t>
      </w:r>
    </w:p>
    <w:p>
      <w:r>
        <w:t>88</w:t>
      </w:r>
    </w:p>
    <w:p>
      <w:r>
        <w:t>342</w:t>
      </w:r>
    </w:p>
    <w:p>
      <w:r>
        <w:t>Kênh Đại Sư - Cây Dương</w:t>
      </w:r>
    </w:p>
    <w:p>
      <w:r>
        <w:t>4,00</w:t>
      </w:r>
    </w:p>
    <w:p>
      <w:r>
        <w:t>1.084.514; 577.754</w:t>
      </w:r>
    </w:p>
    <w:p>
      <w:r>
        <w:t>1.086.866; 585.294</w:t>
      </w:r>
    </w:p>
    <w:p>
      <w:r>
        <w:t>Xã Tập Ngãi, huyện Tiểu Cần</w:t>
      </w:r>
    </w:p>
    <w:p>
      <w:r>
        <w:t>10,2</w:t>
      </w:r>
    </w:p>
    <w:p>
      <w:r>
        <w:t>14,4</w:t>
      </w:r>
    </w:p>
    <w:p>
      <w:r>
        <w:t>23,4</w:t>
      </w:r>
    </w:p>
    <w:p>
      <w:r>
        <w:t>34,5</w:t>
      </w:r>
    </w:p>
    <w:p>
      <w:r>
        <w:t>19,7</w:t>
      </w:r>
    </w:p>
    <w:p>
      <w:r>
        <w:t>0,3</w:t>
      </w:r>
    </w:p>
    <w:p>
      <w:r>
        <w:t>2,9</w:t>
      </w:r>
    </w:p>
    <w:p>
      <w:r>
        <w:t>0,8</w:t>
      </w:r>
    </w:p>
    <w:p>
      <w:r>
        <w:t>-13,2  (*)</w:t>
      </w:r>
    </w:p>
    <w:p>
      <w:r>
        <w:t>-14,0  (*)</w:t>
      </w:r>
    </w:p>
    <w:p>
      <w:r>
        <w:t>81,5</w:t>
      </w:r>
    </w:p>
    <w:p>
      <w:r>
        <w:t>69,0</w:t>
      </w:r>
    </w:p>
    <w:p>
      <w:r>
        <w:t>5</w:t>
      </w:r>
    </w:p>
    <w:p>
      <w:r>
        <w:t>20</w:t>
      </w:r>
    </w:p>
    <w:p>
      <w:r>
        <w:t>Kênh Trà Phú</w:t>
      </w:r>
    </w:p>
    <w:p>
      <w:r>
        <w:t>8,60</w:t>
      </w:r>
    </w:p>
    <w:p>
      <w:r>
        <w:t>1.093.541; 584.598</w:t>
      </w:r>
    </w:p>
    <w:p>
      <w:r>
        <w:t>1.091.990; 581.405</w:t>
      </w:r>
    </w:p>
    <w:p>
      <w:r>
        <w:t>Xã Song Lộc, huyện Châu Thành</w:t>
      </w:r>
    </w:p>
    <w:p>
      <w:r>
        <w:t>38,7</w:t>
      </w:r>
    </w:p>
    <w:p>
      <w:r>
        <w:t>51,5</w:t>
      </w:r>
    </w:p>
    <w:p>
      <w:r>
        <w:t>114,4</w:t>
      </w:r>
    </w:p>
    <w:p>
      <w:r>
        <w:t>190,5</w:t>
      </w:r>
    </w:p>
    <w:p>
      <w:r>
        <w:t>86,1</w:t>
      </w:r>
    </w:p>
    <w:p>
      <w:r>
        <w:t>3,3</w:t>
      </w:r>
    </w:p>
    <w:p>
      <w:r>
        <w:t>11,3</w:t>
      </w:r>
    </w:p>
    <w:p>
      <w:r>
        <w:t>4,2</w:t>
      </w:r>
    </w:p>
    <w:p>
      <w:r>
        <w:t>-43,2  (*)</w:t>
      </w:r>
    </w:p>
    <w:p>
      <w:r>
        <w:t>-51,0  (*)</w:t>
      </w:r>
    </w:p>
    <w:p>
      <w:r>
        <w:t>318,9</w:t>
      </w:r>
    </w:p>
    <w:p>
      <w:r>
        <w:t>316,5</w:t>
      </w:r>
    </w:p>
    <w:p>
      <w:r>
        <w:t>21</w:t>
      </w:r>
    </w:p>
    <w:p>
      <w:r>
        <w:t>81</w:t>
      </w:r>
    </w:p>
    <w:p>
      <w:r>
        <w:t>Kênh Song Lộc</w:t>
      </w:r>
    </w:p>
    <w:p>
      <w:r>
        <w:t>3,29</w:t>
      </w:r>
    </w:p>
    <w:p>
      <w:r>
        <w:t>1.089.419; 580.548</w:t>
      </w:r>
    </w:p>
    <w:p>
      <w:r>
        <w:t>1.091.375; 584.926</w:t>
      </w:r>
    </w:p>
    <w:p>
      <w:r>
        <w:t>Xã Song Lộc, huyện Châu Thành</w:t>
      </w:r>
    </w:p>
    <w:p>
      <w:r>
        <w:t>25,6</w:t>
      </w:r>
    </w:p>
    <w:p>
      <w:r>
        <w:t>35,6</w:t>
      </w:r>
    </w:p>
    <w:p>
      <w:r>
        <w:t>78,4</w:t>
      </w:r>
    </w:p>
    <w:p>
      <w:r>
        <w:t>144,4</w:t>
      </w:r>
    </w:p>
    <w:p>
      <w:r>
        <w:t>47,6</w:t>
      </w:r>
    </w:p>
    <w:p>
      <w:r>
        <w:t>1,9</w:t>
      </w:r>
    </w:p>
    <w:p>
      <w:r>
        <w:t>5,2</w:t>
      </w:r>
    </w:p>
    <w:p>
      <w:r>
        <w:t>0,7</w:t>
      </w:r>
    </w:p>
    <w:p>
      <w:r>
        <w:t>-39,4  (*)</w:t>
      </w:r>
    </w:p>
    <w:p>
      <w:r>
        <w:t>-43,2  (*)</w:t>
      </w:r>
    </w:p>
    <w:p>
      <w:r>
        <w:t>247,6</w:t>
      </w:r>
    </w:p>
    <w:p>
      <w:r>
        <w:t>236,6</w:t>
      </w:r>
    </w:p>
    <w:p>
      <w:r>
        <w:t>15</w:t>
      </w:r>
    </w:p>
    <w:p>
      <w:r>
        <w:t>57</w:t>
      </w:r>
    </w:p>
    <w:p>
      <w:r>
        <w:t>Kênh Ngãi Hùng - Tập Ngãi</w:t>
      </w:r>
    </w:p>
    <w:p>
      <w:r>
        <w:t>4,71</w:t>
      </w:r>
    </w:p>
    <w:p>
      <w:r>
        <w:t>1.088.983; 584.480</w:t>
      </w:r>
    </w:p>
    <w:p>
      <w:r>
        <w:t>1.084.495; 585.831</w:t>
      </w:r>
    </w:p>
    <w:p>
      <w:r>
        <w:t>Xã Tập Ngãi, xã Ngãi Hùng, huyện Tiểu Cần</w:t>
      </w:r>
    </w:p>
    <w:p>
      <w:r>
        <w:t>12,6</w:t>
      </w:r>
    </w:p>
    <w:p>
      <w:r>
        <w:t>19,6</w:t>
      </w:r>
    </w:p>
    <w:p>
      <w:r>
        <w:t>41,5</w:t>
      </w:r>
    </w:p>
    <w:p>
      <w:r>
        <w:t>63,1</w:t>
      </w:r>
    </w:p>
    <w:p>
      <w:r>
        <w:t>27,3</w:t>
      </w:r>
    </w:p>
    <w:p>
      <w:r>
        <w:t>1,2</w:t>
      </w:r>
    </w:p>
    <w:p>
      <w:r>
        <w:t>3,2</w:t>
      </w:r>
    </w:p>
    <w:p>
      <w:r>
        <w:t>1,4</w:t>
      </w:r>
    </w:p>
    <w:p>
      <w:r>
        <w:t>-19,1  (*)</w:t>
      </w:r>
    </w:p>
    <w:p>
      <w:r>
        <w:t>-16,9  (*)</w:t>
      </w:r>
    </w:p>
    <w:p>
      <w:r>
        <w:t>114,9</w:t>
      </w:r>
    </w:p>
    <w:p>
      <w:r>
        <w:t>91,7</w:t>
      </w:r>
    </w:p>
    <w:p>
      <w:r>
        <w:t>7</w:t>
      </w:r>
    </w:p>
    <w:p>
      <w:r>
        <w:t>24</w:t>
      </w:r>
    </w:p>
    <w:p>
      <w:r>
        <w:t>Lê Văn Quới - Giồng Tranh</w:t>
      </w:r>
    </w:p>
    <w:p>
      <w:r>
        <w:t>5,86</w:t>
      </w:r>
    </w:p>
    <w:p>
      <w:r>
        <w:t>1.088.212; 583.864</w:t>
      </w:r>
    </w:p>
    <w:p>
      <w:r>
        <w:t>1.084.809; 584.141</w:t>
      </w:r>
    </w:p>
    <w:p>
      <w:r>
        <w:t>Xã Tập Ngãi, huyện Tiểu Cần</w:t>
      </w:r>
    </w:p>
    <w:p>
      <w:r>
        <w:t>43,3</w:t>
      </w:r>
    </w:p>
    <w:p>
      <w:r>
        <w:t>66,8</w:t>
      </w:r>
    </w:p>
    <w:p>
      <w:r>
        <w:t>101,0</w:t>
      </w:r>
    </w:p>
    <w:p>
      <w:r>
        <w:t>155,1</w:t>
      </w:r>
    </w:p>
    <w:p>
      <w:r>
        <w:t>95,1</w:t>
      </w:r>
    </w:p>
    <w:p>
      <w:r>
        <w:t>4,0</w:t>
      </w:r>
    </w:p>
    <w:p>
      <w:r>
        <w:t>9,8</w:t>
      </w:r>
    </w:p>
    <w:p>
      <w:r>
        <w:t>4,7</w:t>
      </w:r>
    </w:p>
    <w:p>
      <w:r>
        <w:t>-41,1  (*)</w:t>
      </w:r>
    </w:p>
    <w:p>
      <w:r>
        <w:t>-44,5  (*)</w:t>
      </w:r>
    </w:p>
    <w:p>
      <w:r>
        <w:t>264,6</w:t>
      </w:r>
    </w:p>
    <w:p>
      <w:r>
        <w:t>238,8</w:t>
      </w:r>
    </w:p>
    <w:p>
      <w:r>
        <w:t>16</w:t>
      </w:r>
    </w:p>
    <w:p>
      <w:r>
        <w:t>63</w:t>
      </w:r>
    </w:p>
    <w:p>
      <w:r>
        <w:t>Kênh Ngãi Trung - Tập Ngãi</w:t>
      </w:r>
    </w:p>
    <w:p>
      <w:r>
        <w:t>5,00</w:t>
      </w:r>
    </w:p>
    <w:p>
      <w:r>
        <w:t>1.091.590; 579.245</w:t>
      </w:r>
    </w:p>
    <w:p>
      <w:r>
        <w:t>1.084.919; 581.859</w:t>
      </w:r>
    </w:p>
    <w:p>
      <w:r>
        <w:t>Xã Hiếu Tử, xã Tập Ngãi, huyện Tiểu Cần</w:t>
      </w:r>
    </w:p>
    <w:p>
      <w:r>
        <w:t>48,0</w:t>
      </w:r>
    </w:p>
    <w:p>
      <w:r>
        <w:t>75,2</w:t>
      </w:r>
    </w:p>
    <w:p>
      <w:r>
        <w:t>97,1</w:t>
      </w:r>
    </w:p>
    <w:p>
      <w:r>
        <w:t>135,6</w:t>
      </w:r>
    </w:p>
    <w:p>
      <w:r>
        <w:t>108,9</w:t>
      </w:r>
    </w:p>
    <w:p>
      <w:r>
        <w:t>3,8</w:t>
      </w:r>
    </w:p>
    <w:p>
      <w:r>
        <w:t>11,6</w:t>
      </w:r>
    </w:p>
    <w:p>
      <w:r>
        <w:t>5,4</w:t>
      </w:r>
    </w:p>
    <w:p>
      <w:r>
        <w:t>-36,3  (*)</w:t>
      </w:r>
    </w:p>
    <w:p>
      <w:r>
        <w:t>-45,9  (*)</w:t>
      </w:r>
    </w:p>
    <w:p>
      <w:r>
        <w:t>242,2</w:t>
      </w:r>
    </w:p>
    <w:p>
      <w:r>
        <w:t>232,0</w:t>
      </w:r>
    </w:p>
    <w:p>
      <w:r>
        <w:t>16</w:t>
      </w:r>
    </w:p>
    <w:p>
      <w:r>
        <w:t>65</w:t>
      </w:r>
    </w:p>
    <w:p>
      <w:r>
        <w:t>Kênh Trà Nóc - Đại Sư - Cây Dương (01 đoạn)</w:t>
      </w:r>
    </w:p>
    <w:p>
      <w:r>
        <w:t>3,94</w:t>
      </w:r>
    </w:p>
    <w:p>
      <w:r>
        <w:t>1.088.913; 583.337</w:t>
      </w:r>
    </w:p>
    <w:p>
      <w:r>
        <w:t>1.093.035; 581.044</w:t>
      </w:r>
    </w:p>
    <w:p>
      <w:r>
        <w:t>Xã Song Lộc, huyện Châu Thành</w:t>
      </w:r>
    </w:p>
    <w:p>
      <w:r>
        <w:t>18,7</w:t>
      </w:r>
    </w:p>
    <w:p>
      <w:r>
        <w:t>28,2</w:t>
      </w:r>
    </w:p>
    <w:p>
      <w:r>
        <w:t>63,4</w:t>
      </w:r>
    </w:p>
    <w:p>
      <w:r>
        <w:t>104,9</w:t>
      </w:r>
    </w:p>
    <w:p>
      <w:r>
        <w:t>34,6</w:t>
      </w:r>
    </w:p>
    <w:p>
      <w:r>
        <w:t>1,4</w:t>
      </w:r>
    </w:p>
    <w:p>
      <w:r>
        <w:t>3,7</w:t>
      </w:r>
    </w:p>
    <w:p>
      <w:r>
        <w:t>0,7</w:t>
      </w:r>
    </w:p>
    <w:p>
      <w:r>
        <w:t>-32,6  (*)</w:t>
      </w:r>
    </w:p>
    <w:p>
      <w:r>
        <w:t>-33,5  (*)</w:t>
      </w:r>
    </w:p>
    <w:p>
      <w:r>
        <w:t>191,4</w:t>
      </w:r>
    </w:p>
    <w:p>
      <w:r>
        <w:t>175,1</w:t>
      </w:r>
    </w:p>
    <w:p>
      <w:r>
        <w:t>11</w:t>
      </w:r>
    </w:p>
    <w:p>
      <w:r>
        <w:t>41</w:t>
      </w:r>
    </w:p>
    <w:p>
      <w:r>
        <w:t>Kênh Trà Ếch</w:t>
      </w:r>
    </w:p>
    <w:p>
      <w:r>
        <w:t>1,38</w:t>
      </w:r>
    </w:p>
    <w:p>
      <w:r>
        <w:t>1.096.295; 571.207</w:t>
      </w:r>
    </w:p>
    <w:p>
      <w:r>
        <w:t>1.096.450; 583.829</w:t>
      </w:r>
    </w:p>
    <w:p>
      <w:r>
        <w:t>Xã Tân An, xã Tân Bình, huyện Càng Long</w:t>
      </w:r>
    </w:p>
    <w:p>
      <w:r>
        <w:t>43,1</w:t>
      </w:r>
    </w:p>
    <w:p>
      <w:r>
        <w:t>28,0</w:t>
      </w:r>
    </w:p>
    <w:p>
      <w:r>
        <w:t>248,2</w:t>
      </w:r>
    </w:p>
    <w:p>
      <w:r>
        <w:t>1.192,1</w:t>
      </w:r>
    </w:p>
    <w:p>
      <w:r>
        <w:t>238,3</w:t>
      </w:r>
    </w:p>
    <w:p>
      <w:r>
        <w:t>27,5</w:t>
      </w:r>
    </w:p>
    <w:p>
      <w:r>
        <w:t>-3,8</w:t>
      </w:r>
    </w:p>
    <w:p>
      <w:r>
        <w:t>-12,2  (*)</w:t>
      </w:r>
    </w:p>
    <w:p>
      <w:r>
        <w:t>-256,5  (*)</w:t>
      </w:r>
    </w:p>
    <w:p>
      <w:r>
        <w:t>-359,3  (*)</w:t>
      </w:r>
    </w:p>
    <w:p>
      <w:r>
        <w:t>50,9</w:t>
      </w:r>
    </w:p>
    <w:p>
      <w:r>
        <w:t>59,4</w:t>
      </w:r>
    </w:p>
    <w:p>
      <w:r>
        <w:t>55</w:t>
      </w:r>
    </w:p>
    <w:p>
      <w:r>
        <w:t>267</w:t>
      </w:r>
    </w:p>
    <w:p>
      <w:r>
        <w:t>Kênh Ba Xã</w:t>
      </w:r>
    </w:p>
    <w:p>
      <w:r>
        <w:t>9,20</w:t>
      </w:r>
    </w:p>
    <w:p>
      <w:r>
        <w:t>1.097.906; 584.275</w:t>
      </w:r>
    </w:p>
    <w:p>
      <w:r>
        <w:t>1.102.414; 576.370</w:t>
      </w:r>
    </w:p>
    <w:p>
      <w:r>
        <w:t>Xã An Trường, xã Bình Phú, xã Phương Thạnh, huyện Càng Long</w:t>
      </w:r>
    </w:p>
    <w:p>
      <w:r>
        <w:t>50,2</w:t>
      </w:r>
    </w:p>
    <w:p>
      <w:r>
        <w:t>53,6</w:t>
      </w:r>
    </w:p>
    <w:p>
      <w:r>
        <w:t>129,8</w:t>
      </w:r>
    </w:p>
    <w:p>
      <w:r>
        <w:t>310,2</w:t>
      </w:r>
    </w:p>
    <w:p>
      <w:r>
        <w:t>100,6</w:t>
      </w:r>
    </w:p>
    <w:p>
      <w:r>
        <w:t>4,0</w:t>
      </w:r>
    </w:p>
    <w:p>
      <w:r>
        <w:t>15,7</w:t>
      </w:r>
    </w:p>
    <w:p>
      <w:r>
        <w:t>7,5</w:t>
      </w:r>
    </w:p>
    <w:p>
      <w:r>
        <w:t>-45,1  (*)</w:t>
      </w:r>
    </w:p>
    <w:p>
      <w:r>
        <w:t>-55,5  (*)</w:t>
      </w:r>
    </w:p>
    <w:p>
      <w:r>
        <w:t>376,7</w:t>
      </w:r>
    </w:p>
    <w:p>
      <w:r>
        <w:t>390,9</w:t>
      </w:r>
    </w:p>
    <w:p>
      <w:r>
        <w:t>24</w:t>
      </w:r>
    </w:p>
    <w:p>
      <w:r>
        <w:t>101</w:t>
      </w:r>
    </w:p>
    <w:p>
      <w:r>
        <w:t>Kênh Khương Hoà</w:t>
      </w:r>
    </w:p>
    <w:p>
      <w:r>
        <w:t>8,90</w:t>
      </w:r>
    </w:p>
    <w:p>
      <w:r>
        <w:t>1.097.617; 583.314</w:t>
      </w:r>
    </w:p>
    <w:p>
      <w:r>
        <w:t>1.101.639; 575.846</w:t>
      </w:r>
    </w:p>
    <w:p>
      <w:r>
        <w:t>Xã An Trường, xã Huyền Hội, xã Phương Thạnh, huyện Càng Long</w:t>
      </w:r>
    </w:p>
    <w:p>
      <w:r>
        <w:t>40,5</w:t>
      </w:r>
    </w:p>
    <w:p>
      <w:r>
        <w:t>50,2</w:t>
      </w:r>
    </w:p>
    <w:p>
      <w:r>
        <w:t>120,3</w:t>
      </w:r>
    </w:p>
    <w:p>
      <w:r>
        <w:t>263,0</w:t>
      </w:r>
    </w:p>
    <w:p>
      <w:r>
        <w:t>90,0</w:t>
      </w:r>
    </w:p>
    <w:p>
      <w:r>
        <w:t>3,6</w:t>
      </w:r>
    </w:p>
    <w:p>
      <w:r>
        <w:t>13,4</w:t>
      </w:r>
    </w:p>
    <w:p>
      <w:r>
        <w:t>6,5</w:t>
      </w:r>
    </w:p>
    <w:p>
      <w:r>
        <w:t>-43,1  (*)</w:t>
      </w:r>
    </w:p>
    <w:p>
      <w:r>
        <w:t>-51,8  (*)</w:t>
      </w:r>
    </w:p>
    <w:p>
      <w:r>
        <w:t>332,3</w:t>
      </w:r>
    </w:p>
    <w:p>
      <w:r>
        <w:t>341,1</w:t>
      </w:r>
    </w:p>
    <w:p>
      <w:r>
        <w:t>23</w:t>
      </w:r>
    </w:p>
    <w:p>
      <w:r>
        <w:t>93</w:t>
      </w:r>
    </w:p>
    <w:p>
      <w:r>
        <w:t>Kênh An Trường Huyền Hội I</w:t>
      </w:r>
    </w:p>
    <w:p>
      <w:r>
        <w:t>3,35</w:t>
      </w:r>
    </w:p>
    <w:p>
      <w:r>
        <w:t>1.099.228; 573.119</w:t>
      </w:r>
    </w:p>
    <w:p>
      <w:r>
        <w:t>1.096.307; 574.775</w:t>
      </w:r>
    </w:p>
    <w:p>
      <w:r>
        <w:t>Xã An Trường, xã Tân Bình, huyện Càng Long</w:t>
      </w:r>
    </w:p>
    <w:p>
      <w:r>
        <w:t>27,0</w:t>
      </w:r>
    </w:p>
    <w:p>
      <w:r>
        <w:t>39,2</w:t>
      </w:r>
    </w:p>
    <w:p>
      <w:r>
        <w:t>104,3</w:t>
      </w:r>
    </w:p>
    <w:p>
      <w:r>
        <w:t>196,0</w:t>
      </w:r>
    </w:p>
    <w:p>
      <w:r>
        <w:t>111,0</w:t>
      </w:r>
    </w:p>
    <w:p>
      <w:r>
        <w:t>5,8</w:t>
      </w:r>
    </w:p>
    <w:p>
      <w:r>
        <w:t>16,7</w:t>
      </w:r>
    </w:p>
    <w:p>
      <w:r>
        <w:t>13,4</w:t>
      </w:r>
    </w:p>
    <w:p>
      <w:r>
        <w:t>-23,4  (*)</w:t>
      </w:r>
    </w:p>
    <w:p>
      <w:r>
        <w:t>-24,0  (*)</w:t>
      </w:r>
    </w:p>
    <w:p>
      <w:r>
        <w:t>214,9</w:t>
      </w:r>
    </w:p>
    <w:p>
      <w:r>
        <w:t>200,0</w:t>
      </w:r>
    </w:p>
    <w:p>
      <w:r>
        <w:t>14</w:t>
      </w:r>
    </w:p>
    <w:p>
      <w:r>
        <w:t>55</w:t>
      </w:r>
    </w:p>
    <w:p>
      <w:r>
        <w:t>Kênh An Trường Huyền Hội III</w:t>
      </w:r>
    </w:p>
    <w:p>
      <w:r>
        <w:t>3,90</w:t>
      </w:r>
    </w:p>
    <w:p>
      <w:r>
        <w:t>1.097.814; 577.661</w:t>
      </w:r>
    </w:p>
    <w:p>
      <w:r>
        <w:t>1.100.774; 575.124</w:t>
      </w:r>
    </w:p>
    <w:p>
      <w:r>
        <w:t>Xã An Trường, xã Huyền Hội, huyện Càng Long</w:t>
      </w:r>
    </w:p>
    <w:p>
      <w:r>
        <w:t>23,7</w:t>
      </w:r>
    </w:p>
    <w:p>
      <w:r>
        <w:t>30,4</w:t>
      </w:r>
    </w:p>
    <w:p>
      <w:r>
        <w:t>60,5</w:t>
      </w:r>
    </w:p>
    <w:p>
      <w:r>
        <w:t>108,7</w:t>
      </w:r>
    </w:p>
    <w:p>
      <w:r>
        <w:t>81,8</w:t>
      </w:r>
    </w:p>
    <w:p>
      <w:r>
        <w:t>3,5</w:t>
      </w:r>
    </w:p>
    <w:p>
      <w:r>
        <w:t>10,0</w:t>
      </w:r>
    </w:p>
    <w:p>
      <w:r>
        <w:t>7,3</w:t>
      </w:r>
    </w:p>
    <w:p>
      <w:r>
        <w:t>-12,4  (*)</w:t>
      </w:r>
    </w:p>
    <w:p>
      <w:r>
        <w:t>-9,9  (*)</w:t>
      </w:r>
    </w:p>
    <w:p>
      <w:r>
        <w:t>120,0</w:t>
      </w:r>
    </w:p>
    <w:p>
      <w:r>
        <w:t>93,9</w:t>
      </w:r>
    </w:p>
    <w:p>
      <w:r>
        <w:t>8</w:t>
      </w:r>
    </w:p>
    <w:p>
      <w:r>
        <w:t>27</w:t>
      </w:r>
    </w:p>
    <w:p>
      <w:r>
        <w:t>Rạch Bằng Tăng</w:t>
      </w:r>
    </w:p>
    <w:p>
      <w:r>
        <w:t>5,10</w:t>
      </w:r>
    </w:p>
    <w:p>
      <w:r>
        <w:t>1.106.330; 582.162</w:t>
      </w:r>
    </w:p>
    <w:p>
      <w:r>
        <w:t>1.105.846; 581.993</w:t>
      </w:r>
    </w:p>
    <w:p>
      <w:r>
        <w:t>Xã Nhị Long, huyện Càng Long</w:t>
      </w:r>
    </w:p>
    <w:p>
      <w:r>
        <w:t>0,8</w:t>
      </w:r>
    </w:p>
    <w:p>
      <w:r>
        <w:t>3,9</w:t>
      </w:r>
    </w:p>
    <w:p>
      <w:r>
        <w:t>15,0</w:t>
      </w:r>
    </w:p>
    <w:p>
      <w:r>
        <w:t>86,3</w:t>
      </w:r>
    </w:p>
    <w:p>
      <w:r>
        <w:t>20,1</w:t>
      </w:r>
    </w:p>
    <w:p>
      <w:r>
        <w:t>2,1</w:t>
      </w:r>
    </w:p>
    <w:p>
      <w:r>
        <w:t>-0,2</w:t>
      </w:r>
    </w:p>
    <w:p>
      <w:r>
        <w:t>0,6</w:t>
      </w:r>
    </w:p>
    <w:p>
      <w:r>
        <w:t>-29,6  (*)</w:t>
      </w:r>
    </w:p>
    <w:p>
      <w:r>
        <w:t>-31,1  (*)</w:t>
      </w:r>
    </w:p>
    <w:p>
      <w:r>
        <w:t>-2,5  (*)</w:t>
      </w:r>
    </w:p>
    <w:p>
      <w:r>
        <w:t>-1,7  (*)</w:t>
      </w:r>
    </w:p>
    <w:p>
      <w:r>
        <w:t>14</w:t>
      </w:r>
    </w:p>
    <w:p>
      <w:r>
        <w:t>60</w:t>
      </w:r>
    </w:p>
    <w:p>
      <w:r>
        <w:t>Rạch Dừa</w:t>
      </w:r>
    </w:p>
    <w:p>
      <w:r>
        <w:t>5,60</w:t>
      </w:r>
    </w:p>
    <w:p>
      <w:r>
        <w:t>1.109.710; 584.143</w:t>
      </w:r>
    </w:p>
    <w:p>
      <w:r>
        <w:t>1.104.834; 586.090</w:t>
      </w:r>
    </w:p>
    <w:p>
      <w:r>
        <w:t>Xã Đại Phước, xã Nhị Long, xã Nhị Long Phú, huyện Càng Long</w:t>
      </w:r>
    </w:p>
    <w:p>
      <w:r>
        <w:t>170,2</w:t>
      </w:r>
    </w:p>
    <w:p>
      <w:r>
        <w:t>227,6</w:t>
      </w:r>
    </w:p>
    <w:p>
      <w:r>
        <w:t>137,2</w:t>
      </w:r>
    </w:p>
    <w:p>
      <w:r>
        <w:t>395,5</w:t>
      </w:r>
    </w:p>
    <w:p>
      <w:r>
        <w:t>410,1</w:t>
      </w:r>
    </w:p>
    <w:p>
      <w:r>
        <w:t>21,7</w:t>
      </w:r>
    </w:p>
    <w:p>
      <w:r>
        <w:t>40,4</w:t>
      </w:r>
    </w:p>
    <w:p>
      <w:r>
        <w:t>39,0</w:t>
      </w:r>
    </w:p>
    <w:p>
      <w:r>
        <w:t>11,1</w:t>
      </w:r>
    </w:p>
    <w:p>
      <w:r>
        <w:t>10,5</w:t>
      </w:r>
    </w:p>
    <w:p>
      <w:r>
        <w:t>134,5</w:t>
      </w:r>
    </w:p>
    <w:p>
      <w:r>
        <w:t>153,5</w:t>
      </w:r>
    </w:p>
    <w:p>
      <w:r>
        <w:t>27</w:t>
      </w:r>
    </w:p>
    <w:p>
      <w:r>
        <w:t>119</w:t>
      </w:r>
    </w:p>
    <w:p>
      <w:r>
        <w:t>Rạch Láng Thé</w:t>
      </w:r>
    </w:p>
    <w:p>
      <w:r>
        <w:t>3,20</w:t>
      </w:r>
    </w:p>
    <w:p>
      <w:r>
        <w:t>1.101.124; 582.439</w:t>
      </w:r>
    </w:p>
    <w:p>
      <w:r>
        <w:t>1.104.827; 586.014</w:t>
      </w:r>
    </w:p>
    <w:p>
      <w:r>
        <w:t>Xã Phương Thạnh, xã Bình Phú, xã Đại Phước, huyện Càng Long</w:t>
      </w:r>
    </w:p>
    <w:p>
      <w:r>
        <w:t>296,3</w:t>
      </w:r>
    </w:p>
    <w:p>
      <w:r>
        <w:t>368,2</w:t>
      </w:r>
    </w:p>
    <w:p>
      <w:r>
        <w:t>247,7</w:t>
      </w:r>
    </w:p>
    <w:p>
      <w:r>
        <w:t>845,8</w:t>
      </w:r>
    </w:p>
    <w:p>
      <w:r>
        <w:t>704,3</w:t>
      </w:r>
    </w:p>
    <w:p>
      <w:r>
        <w:t>35,4</w:t>
      </w:r>
    </w:p>
    <w:p>
      <w:r>
        <w:t>72,1</w:t>
      </w:r>
    </w:p>
    <w:p>
      <w:r>
        <w:t>70,5</w:t>
      </w:r>
    </w:p>
    <w:p>
      <w:r>
        <w:t>16,5</w:t>
      </w:r>
    </w:p>
    <w:p>
      <w:r>
        <w:t>14,6</w:t>
      </w:r>
    </w:p>
    <w:p>
      <w:r>
        <w:t>261,4</w:t>
      </w:r>
    </w:p>
    <w:p>
      <w:r>
        <w:t>306,2</w:t>
      </w:r>
    </w:p>
    <w:p>
      <w:r>
        <w:t>52</w:t>
      </w:r>
    </w:p>
    <w:p>
      <w:r>
        <w:t>236</w:t>
      </w:r>
    </w:p>
    <w:p>
      <w:r>
        <w:t>Rạch Cát</w:t>
      </w:r>
    </w:p>
    <w:p>
      <w:r>
        <w:t>3,30</w:t>
      </w:r>
    </w:p>
    <w:p>
      <w:r>
        <w:t>1.102.845; 586.137</w:t>
      </w:r>
    </w:p>
    <w:p>
      <w:r>
        <w:t>1.104.787; 586.176</w:t>
      </w:r>
    </w:p>
    <w:p>
      <w:r>
        <w:t>Xã Đại Phước, huyện Càng Long</w:t>
      </w:r>
    </w:p>
    <w:p>
      <w:r>
        <w:t>218,8</w:t>
      </w:r>
    </w:p>
    <w:p>
      <w:r>
        <w:t>309,7</w:t>
      </w:r>
    </w:p>
    <w:p>
      <w:r>
        <w:t>258,7</w:t>
      </w:r>
    </w:p>
    <w:p>
      <w:r>
        <w:t>542,5</w:t>
      </w:r>
    </w:p>
    <w:p>
      <w:r>
        <w:t>598,0</w:t>
      </w:r>
    </w:p>
    <w:p>
      <w:r>
        <w:t>36,3</w:t>
      </w:r>
    </w:p>
    <w:p>
      <w:r>
        <w:t>55,8</w:t>
      </w:r>
    </w:p>
    <w:p>
      <w:r>
        <w:t>51,6</w:t>
      </w:r>
    </w:p>
    <w:p>
      <w:r>
        <w:t>16,8</w:t>
      </w:r>
    </w:p>
    <w:p>
      <w:r>
        <w:t>14,5</w:t>
      </w:r>
    </w:p>
    <w:p>
      <w:r>
        <w:t>218,7</w:t>
      </w:r>
    </w:p>
    <w:p>
      <w:r>
        <w:t>243,6</w:t>
      </w:r>
    </w:p>
    <w:p>
      <w:r>
        <w:t>44</w:t>
      </w:r>
    </w:p>
    <w:p>
      <w:r>
        <w:t>182</w:t>
      </w:r>
    </w:p>
    <w:p>
      <w:r>
        <w:t>Kênh N34</w:t>
      </w:r>
    </w:p>
    <w:p>
      <w:r>
        <w:t>2,30</w:t>
      </w:r>
    </w:p>
    <w:p>
      <w:r>
        <w:t>1.104.171; 591.399</w:t>
      </w:r>
    </w:p>
    <w:p>
      <w:r>
        <w:t>1.101.715; 592.148</w:t>
      </w:r>
    </w:p>
    <w:p>
      <w:r>
        <w:t>Xã Long Đức, TP. Trà Vinh</w:t>
      </w:r>
    </w:p>
    <w:p>
      <w:r>
        <w:t>-1,4  (*)</w:t>
      </w:r>
    </w:p>
    <w:p>
      <w:r>
        <w:t>-2,2  (*)</w:t>
      </w:r>
    </w:p>
    <w:p>
      <w:r>
        <w:t>3,6</w:t>
      </w:r>
    </w:p>
    <w:p>
      <w:r>
        <w:t>12,5</w:t>
      </w:r>
    </w:p>
    <w:p>
      <w:r>
        <w:t>-18,9  (*)</w:t>
      </w:r>
    </w:p>
    <w:p>
      <w:r>
        <w:t>-1,0  (*)</w:t>
      </w:r>
    </w:p>
    <w:p>
      <w:r>
        <w:t>-5,8  (*)</w:t>
      </w:r>
    </w:p>
    <w:p>
      <w:r>
        <w:t>-5,6  (*)</w:t>
      </w:r>
    </w:p>
    <w:p>
      <w:r>
        <w:t>-17,4  (*)</w:t>
      </w:r>
    </w:p>
    <w:p>
      <w:r>
        <w:t>-16,7  (*)</w:t>
      </w:r>
    </w:p>
    <w:p>
      <w:r>
        <w:t>53,1</w:t>
      </w:r>
    </w:p>
    <w:p>
      <w:r>
        <w:t>51,2</w:t>
      </w:r>
    </w:p>
    <w:p>
      <w:r>
        <w:t>5</w:t>
      </w:r>
    </w:p>
    <w:p>
      <w:r>
        <w:t>20</w:t>
      </w:r>
    </w:p>
    <w:p>
      <w:r>
        <w:t>Kênh Sóc Ruộng</w:t>
      </w:r>
    </w:p>
    <w:p>
      <w:r>
        <w:t>4,20</w:t>
      </w:r>
    </w:p>
    <w:p>
      <w:r>
        <w:t>1.103.360; 588.655</w:t>
      </w:r>
    </w:p>
    <w:p>
      <w:r>
        <w:t>1.101.575; 592.176</w:t>
      </w:r>
    </w:p>
    <w:p>
      <w:r>
        <w:t>Xã Long Đức, TP. Trà Vinh</w:t>
      </w:r>
    </w:p>
    <w:p>
      <w:r>
        <w:t>281,8</w:t>
      </w:r>
    </w:p>
    <w:p>
      <w:r>
        <w:t>148,0</w:t>
      </w:r>
    </w:p>
    <w:p>
      <w:r>
        <w:t>223,6</w:t>
      </w:r>
    </w:p>
    <w:p>
      <w:r>
        <w:t>1.182,3</w:t>
      </w:r>
    </w:p>
    <w:p>
      <w:r>
        <w:t>350,7</w:t>
      </w:r>
    </w:p>
    <w:p>
      <w:r>
        <w:t>19,8</w:t>
      </w:r>
    </w:p>
    <w:p>
      <w:r>
        <w:t>89,1</w:t>
      </w:r>
    </w:p>
    <w:p>
      <w:r>
        <w:t>68,8</w:t>
      </w:r>
    </w:p>
    <w:p>
      <w:r>
        <w:t>-41,2  (*)</w:t>
      </w:r>
    </w:p>
    <w:p>
      <w:r>
        <w:t>-54,8  (*)</w:t>
      </w:r>
    </w:p>
    <w:p>
      <w:r>
        <w:t>968,5</w:t>
      </w:r>
    </w:p>
    <w:p>
      <w:r>
        <w:t>1.007,5</w:t>
      </w:r>
    </w:p>
    <w:p>
      <w:r>
        <w:t>76</w:t>
      </w:r>
    </w:p>
    <w:p>
      <w:r>
        <w:t>317</w:t>
      </w:r>
    </w:p>
    <w:p>
      <w:r>
        <w:t>Kênh Sa Bình</w:t>
      </w:r>
    </w:p>
    <w:p>
      <w:r>
        <w:t>2,59</w:t>
      </w:r>
    </w:p>
    <w:p>
      <w:r>
        <w:t>1.103.754; 590.416</w:t>
      </w:r>
    </w:p>
    <w:p>
      <w:r>
        <w:t>1.101.806; 591.551</w:t>
      </w:r>
    </w:p>
    <w:p>
      <w:r>
        <w:t>Xã Long Đức, TP. Trà Vinh</w:t>
      </w:r>
    </w:p>
    <w:p>
      <w:r>
        <w:t>20,4</w:t>
      </w:r>
    </w:p>
    <w:p>
      <w:r>
        <w:t>22,2</w:t>
      </w:r>
    </w:p>
    <w:p>
      <w:r>
        <w:t>31,7</w:t>
      </w:r>
    </w:p>
    <w:p>
      <w:r>
        <w:t>111,1</w:t>
      </w:r>
    </w:p>
    <w:p>
      <w:r>
        <w:t>45,8</w:t>
      </w:r>
    </w:p>
    <w:p>
      <w:r>
        <w:t>2,0</w:t>
      </w:r>
    </w:p>
    <w:p>
      <w:r>
        <w:t>10,3</w:t>
      </w:r>
    </w:p>
    <w:p>
      <w:r>
        <w:t>7,4</w:t>
      </w:r>
    </w:p>
    <w:p>
      <w:r>
        <w:t>-10,7  (*)</w:t>
      </w:r>
    </w:p>
    <w:p>
      <w:r>
        <w:t>-12,1  (*)</w:t>
      </w:r>
    </w:p>
    <w:p>
      <w:r>
        <w:t>129,5</w:t>
      </w:r>
    </w:p>
    <w:p>
      <w:r>
        <w:t>131,7</w:t>
      </w:r>
    </w:p>
    <w:p>
      <w:r>
        <w:t>18</w:t>
      </w:r>
    </w:p>
    <w:p>
      <w:r>
        <w:t>70</w:t>
      </w:r>
    </w:p>
    <w:p>
      <w:r>
        <w:t>Kênh Phú Hoà</w:t>
      </w:r>
    </w:p>
    <w:p>
      <w:r>
        <w:t>2,22</w:t>
      </w:r>
    </w:p>
    <w:p>
      <w:r>
        <w:t>1.100.751; 590.021</w:t>
      </w:r>
    </w:p>
    <w:p>
      <w:r>
        <w:t>1.100.748; 591.777</w:t>
      </w:r>
    </w:p>
    <w:p>
      <w:r>
        <w:t>Xã Long Đức, TP. Trà Vinh</w:t>
      </w:r>
    </w:p>
    <w:p>
      <w:r>
        <w:t>-1,1  (*)</w:t>
      </w:r>
    </w:p>
    <w:p>
      <w:r>
        <w:t>-1,8  (*)</w:t>
      </w:r>
    </w:p>
    <w:p>
      <w:r>
        <w:t>3,4</w:t>
      </w:r>
    </w:p>
    <w:p>
      <w:r>
        <w:t>14,4</w:t>
      </w:r>
    </w:p>
    <w:p>
      <w:r>
        <w:t>-18,6  (*)</w:t>
      </w:r>
    </w:p>
    <w:p>
      <w:r>
        <w:t>-0,9  (*)</w:t>
      </w:r>
    </w:p>
    <w:p>
      <w:r>
        <w:t>-5,4  (*)</w:t>
      </w:r>
    </w:p>
    <w:p>
      <w:r>
        <w:t>-5,7  (*)</w:t>
      </w:r>
    </w:p>
    <w:p>
      <w:r>
        <w:t>-15,8  (*)</w:t>
      </w:r>
    </w:p>
    <w:p>
      <w:r>
        <w:t>-16,4  (*)</w:t>
      </w:r>
    </w:p>
    <w:p>
      <w:r>
        <w:t>51,6</w:t>
      </w:r>
    </w:p>
    <w:p>
      <w:r>
        <w:t>54,0</w:t>
      </w:r>
    </w:p>
    <w:p>
      <w:r>
        <w:t>6</w:t>
      </w:r>
    </w:p>
    <w:p>
      <w:r>
        <w:t>23</w:t>
      </w:r>
    </w:p>
    <w:p>
      <w:r>
        <w:t>Kênh Sóc Thác</w:t>
      </w:r>
    </w:p>
    <w:p>
      <w:r>
        <w:t>3,50</w:t>
      </w:r>
    </w:p>
    <w:p>
      <w:r>
        <w:t>1.100.557; 588.915</w:t>
      </w:r>
    </w:p>
    <w:p>
      <w:r>
        <w:t>1.097.583; 587.900</w:t>
      </w:r>
    </w:p>
    <w:p>
      <w:r>
        <w:t>Xã Nguyệt Hóa, huyện Châu Thành</w:t>
      </w:r>
    </w:p>
    <w:p>
      <w:r>
        <w:t>4,3</w:t>
      </w:r>
    </w:p>
    <w:p>
      <w:r>
        <w:t>4,4</w:t>
      </w:r>
    </w:p>
    <w:p>
      <w:r>
        <w:t>28,8</w:t>
      </w:r>
    </w:p>
    <w:p>
      <w:r>
        <w:t>84,7</w:t>
      </w:r>
    </w:p>
    <w:p>
      <w:r>
        <w:t>10,5</w:t>
      </w:r>
    </w:p>
    <w:p>
      <w:r>
        <w:t>0,2</w:t>
      </w:r>
    </w:p>
    <w:p>
      <w:r>
        <w:t>1,3</w:t>
      </w:r>
    </w:p>
    <w:p>
      <w:r>
        <w:t>-1,4  (*)</w:t>
      </w:r>
    </w:p>
    <w:p>
      <w:r>
        <w:t>-17,8  (*)</w:t>
      </w:r>
    </w:p>
    <w:p>
      <w:r>
        <w:t>-21,2  (*)</w:t>
      </w:r>
    </w:p>
    <w:p>
      <w:r>
        <w:t>148,0</w:t>
      </w:r>
    </w:p>
    <w:p>
      <w:r>
        <w:t>160,9</w:t>
      </w:r>
    </w:p>
    <w:p>
      <w:r>
        <w:t>11</w:t>
      </w:r>
    </w:p>
    <w:p>
      <w:r>
        <w:t>45</w:t>
      </w:r>
    </w:p>
    <w:p>
      <w:r>
        <w:t>Sông Ba Si</w:t>
      </w:r>
    </w:p>
    <w:p>
      <w:r>
        <w:t>6,30</w:t>
      </w:r>
    </w:p>
    <w:p>
      <w:r>
        <w:t>1.098.982; 585.550</w:t>
      </w:r>
    </w:p>
    <w:p>
      <w:r>
        <w:t>1.096.450; 583.829</w:t>
      </w:r>
    </w:p>
    <w:p>
      <w:r>
        <w:t>Xã Lương Hòa, huyện Châu Thành; xã Phương Thạnh, huyện Càng Long</w:t>
      </w:r>
    </w:p>
    <w:p>
      <w:r>
        <w:t>482,5</w:t>
      </w:r>
    </w:p>
    <w:p>
      <w:r>
        <w:t>437,0</w:t>
      </w:r>
    </w:p>
    <w:p>
      <w:r>
        <w:t>554,5</w:t>
      </w:r>
    </w:p>
    <w:p>
      <w:r>
        <w:t>2.218,4</w:t>
      </w:r>
    </w:p>
    <w:p>
      <w:r>
        <w:t>1.174,2</w:t>
      </w:r>
    </w:p>
    <w:p>
      <w:r>
        <w:t>39,4</w:t>
      </w:r>
    </w:p>
    <w:p>
      <w:r>
        <w:t>172,5</w:t>
      </w:r>
    </w:p>
    <w:p>
      <w:r>
        <w:t>127,0</w:t>
      </w:r>
    </w:p>
    <w:p>
      <w:r>
        <w:t>-33,7  (*)</w:t>
      </w:r>
    </w:p>
    <w:p>
      <w:r>
        <w:t>-61,4  (*)</w:t>
      </w:r>
    </w:p>
    <w:p>
      <w:r>
        <w:t>1.233,3</w:t>
      </w:r>
    </w:p>
    <w:p>
      <w:r>
        <w:t>1.325,1</w:t>
      </w:r>
    </w:p>
    <w:p>
      <w:r>
        <w:t>168</w:t>
      </w:r>
    </w:p>
    <w:p>
      <w:r>
        <w:t>670</w:t>
      </w:r>
    </w:p>
    <w:p>
      <w:r>
        <w:t>Rạch Ba se</w:t>
      </w:r>
    </w:p>
    <w:p>
      <w:r>
        <w:t>3,20</w:t>
      </w:r>
    </w:p>
    <w:p>
      <w:r>
        <w:t>1.097.583; 587.900</w:t>
      </w:r>
    </w:p>
    <w:p>
      <w:r>
        <w:t>1.098.855; 585.488</w:t>
      </w:r>
    </w:p>
    <w:p>
      <w:r>
        <w:t>Xã Nguyệt Hóa, xã Lương Hòa, huyện Châu Thành</w:t>
      </w:r>
    </w:p>
    <w:p>
      <w:r>
        <w:t>35,4</w:t>
      </w:r>
    </w:p>
    <w:p>
      <w:r>
        <w:t>23,9</w:t>
      </w:r>
    </w:p>
    <w:p>
      <w:r>
        <w:t>65,6</w:t>
      </w:r>
    </w:p>
    <w:p>
      <w:r>
        <w:t>200,4</w:t>
      </w:r>
    </w:p>
    <w:p>
      <w:r>
        <w:t>49,1</w:t>
      </w:r>
    </w:p>
    <w:p>
      <w:r>
        <w:t>2,6</w:t>
      </w:r>
    </w:p>
    <w:p>
      <w:r>
        <w:t>9,8</w:t>
      </w:r>
    </w:p>
    <w:p>
      <w:r>
        <w:t>5,7</w:t>
      </w:r>
    </w:p>
    <w:p>
      <w:r>
        <w:t>-14,0  (*)</w:t>
      </w:r>
    </w:p>
    <w:p>
      <w:r>
        <w:t>-18,2  (*)</w:t>
      </w:r>
    </w:p>
    <w:p>
      <w:r>
        <w:t>186,6</w:t>
      </w:r>
    </w:p>
    <w:p>
      <w:r>
        <w:t>197,2</w:t>
      </w:r>
    </w:p>
    <w:p>
      <w:r>
        <w:t>9</w:t>
      </w:r>
    </w:p>
    <w:p>
      <w:r>
        <w:t>41</w:t>
      </w:r>
    </w:p>
    <w:p>
      <w:r>
        <w:t>Rạch Ô Chích</w:t>
      </w:r>
    </w:p>
    <w:p>
      <w:r>
        <w:t>2,50</w:t>
      </w:r>
    </w:p>
    <w:p>
      <w:r>
        <w:t>1.095.942; 585.361</w:t>
      </w:r>
    </w:p>
    <w:p>
      <w:r>
        <w:t>1.098.281; 584.583</w:t>
      </w:r>
    </w:p>
    <w:p>
      <w:r>
        <w:t>Xã Nguyệt Hóa, xã Lương Hòa, huyện Châu Thành</w:t>
      </w:r>
    </w:p>
    <w:p>
      <w:r>
        <w:t>17,2</w:t>
      </w:r>
    </w:p>
    <w:p>
      <w:r>
        <w:t>23,4</w:t>
      </w:r>
    </w:p>
    <w:p>
      <w:r>
        <w:t>45,4</w:t>
      </w:r>
    </w:p>
    <w:p>
      <w:r>
        <w:t>90,9</w:t>
      </w:r>
    </w:p>
    <w:p>
      <w:r>
        <w:t>42,4</w:t>
      </w:r>
    </w:p>
    <w:p>
      <w:r>
        <w:t>2,0</w:t>
      </w:r>
    </w:p>
    <w:p>
      <w:r>
        <w:t>6,2</w:t>
      </w:r>
    </w:p>
    <w:p>
      <w:r>
        <w:t>4,0</w:t>
      </w:r>
    </w:p>
    <w:p>
      <w:r>
        <w:t>-10,6  (*)</w:t>
      </w:r>
    </w:p>
    <w:p>
      <w:r>
        <w:t>-15,0  (*)</w:t>
      </w:r>
    </w:p>
    <w:p>
      <w:r>
        <w:t>106,1</w:t>
      </w:r>
    </w:p>
    <w:p>
      <w:r>
        <w:t>121,1</w:t>
      </w:r>
    </w:p>
    <w:p>
      <w:r>
        <w:t>8</w:t>
      </w:r>
    </w:p>
    <w:p>
      <w:r>
        <w:t>33</w:t>
      </w:r>
    </w:p>
    <w:p>
      <w:r>
        <w:t>Sông Ô Chát</w:t>
      </w:r>
    </w:p>
    <w:p>
      <w:r>
        <w:t>8,20</w:t>
      </w:r>
    </w:p>
    <w:p>
      <w:r>
        <w:t>1.091.375; 584.926</w:t>
      </w:r>
    </w:p>
    <w:p>
      <w:r>
        <w:t>1.096.450; 583.829</w:t>
      </w:r>
    </w:p>
    <w:p>
      <w:r>
        <w:t>Xã Lương Hòa, xã Song Lộc, huyện Châu Thành</w:t>
      </w:r>
    </w:p>
    <w:p>
      <w:r>
        <w:t>493,2</w:t>
      </w:r>
    </w:p>
    <w:p>
      <w:r>
        <w:t>525,9</w:t>
      </w:r>
    </w:p>
    <w:p>
      <w:r>
        <w:t>1.032,5</w:t>
      </w:r>
    </w:p>
    <w:p>
      <w:r>
        <w:t>3.198,7</w:t>
      </w:r>
    </w:p>
    <w:p>
      <w:r>
        <w:t>888,5</w:t>
      </w:r>
    </w:p>
    <w:p>
      <w:r>
        <w:t>39,7</w:t>
      </w:r>
    </w:p>
    <w:p>
      <w:r>
        <w:t>127,3</w:t>
      </w:r>
    </w:p>
    <w:p>
      <w:r>
        <w:t>68,4</w:t>
      </w:r>
    </w:p>
    <w:p>
      <w:r>
        <w:t>-344,9  (*)</w:t>
      </w:r>
    </w:p>
    <w:p>
      <w:r>
        <w:t>-536,8  (*)</w:t>
      </w:r>
    </w:p>
    <w:p>
      <w:r>
        <w:t>2.961,8</w:t>
      </w:r>
    </w:p>
    <w:p>
      <w:r>
        <w:t>3.849,2</w:t>
      </w:r>
    </w:p>
    <w:p>
      <w:r>
        <w:t>186</w:t>
      </w:r>
    </w:p>
    <w:p>
      <w:r>
        <w:t>807</w:t>
      </w:r>
    </w:p>
    <w:p>
      <w:r>
        <w:t>Kênh Hòa Lạc (Bình La)</w:t>
      </w:r>
    </w:p>
    <w:p>
      <w:r>
        <w:t>5,65</w:t>
      </w:r>
    </w:p>
    <w:p>
      <w:r>
        <w:t>1.096.052; 589.900</w:t>
      </w:r>
    </w:p>
    <w:p>
      <w:r>
        <w:t>1.092.755; 585.276</w:t>
      </w:r>
    </w:p>
    <w:p>
      <w:r>
        <w:t>Xã Lương Hòa, xã Lương Hòa A, huyện Châu Thành</w:t>
      </w:r>
    </w:p>
    <w:p>
      <w:r>
        <w:t>34,7</w:t>
      </w:r>
    </w:p>
    <w:p>
      <w:r>
        <w:t>27,9</w:t>
      </w:r>
    </w:p>
    <w:p>
      <w:r>
        <w:t>126,1</w:t>
      </w:r>
    </w:p>
    <w:p>
      <w:r>
        <w:t>457,3</w:t>
      </w:r>
    </w:p>
    <w:p>
      <w:r>
        <w:t>-24,0  (*)</w:t>
      </w:r>
    </w:p>
    <w:p>
      <w:r>
        <w:t>-3,3  (*)</w:t>
      </w:r>
    </w:p>
    <w:p>
      <w:r>
        <w:t>-21,2  (*)</w:t>
      </w:r>
    </w:p>
    <w:p>
      <w:r>
        <w:t>-36,3  (*)</w:t>
      </w:r>
    </w:p>
    <w:p>
      <w:r>
        <w:t>-133,0  (*)</w:t>
      </w:r>
    </w:p>
    <w:p>
      <w:r>
        <w:t>-159,1  (*)</w:t>
      </w:r>
    </w:p>
    <w:p>
      <w:r>
        <w:t>739,5</w:t>
      </w:r>
    </w:p>
    <w:p>
      <w:r>
        <w:t>758,2</w:t>
      </w:r>
    </w:p>
    <w:p>
      <w:r>
        <w:t>36</w:t>
      </w:r>
    </w:p>
    <w:p>
      <w:r>
        <w:t>149</w:t>
      </w:r>
    </w:p>
    <w:p>
      <w:r>
        <w:t>Kênh Năm Vồ</w:t>
      </w:r>
    </w:p>
    <w:p>
      <w:r>
        <w:t>4,95</w:t>
      </w:r>
    </w:p>
    <w:p>
      <w:r>
        <w:t>1.083.786; 590.607</w:t>
      </w:r>
    </w:p>
    <w:p>
      <w:r>
        <w:t>1.084.025; 588.015</w:t>
      </w:r>
    </w:p>
    <w:p>
      <w:r>
        <w:t>Xã Thanh Mỹ, xã Mỹ Chánh, huyện Châu Thành</w:t>
      </w:r>
    </w:p>
    <w:p>
      <w:r>
        <w:t>33,4</w:t>
      </w:r>
    </w:p>
    <w:p>
      <w:r>
        <w:t>54,5</w:t>
      </w:r>
    </w:p>
    <w:p>
      <w:r>
        <w:t>74,7</w:t>
      </w:r>
    </w:p>
    <w:p>
      <w:r>
        <w:t>148,5</w:t>
      </w:r>
    </w:p>
    <w:p>
      <w:r>
        <w:t>76,8</w:t>
      </w:r>
    </w:p>
    <w:p>
      <w:r>
        <w:t>3,6</w:t>
      </w:r>
    </w:p>
    <w:p>
      <w:r>
        <w:t>8,8</w:t>
      </w:r>
    </w:p>
    <w:p>
      <w:r>
        <w:t>5,5</w:t>
      </w:r>
    </w:p>
    <w:p>
      <w:r>
        <w:t>-31,8  (*)</w:t>
      </w:r>
    </w:p>
    <w:p>
      <w:r>
        <w:t>-37,0  (*)</w:t>
      </w:r>
    </w:p>
    <w:p>
      <w:r>
        <w:t>225,9</w:t>
      </w:r>
    </w:p>
    <w:p>
      <w:r>
        <w:t>224,7</w:t>
      </w:r>
    </w:p>
    <w:p>
      <w:r>
        <w:t>13</w:t>
      </w:r>
    </w:p>
    <w:p>
      <w:r>
        <w:t>56</w:t>
      </w:r>
    </w:p>
    <w:p>
      <w:r>
        <w:t>Kênh Ô Dài (Bộ TC)</w:t>
      </w:r>
    </w:p>
    <w:p>
      <w:r>
        <w:t>2,85</w:t>
      </w:r>
    </w:p>
    <w:p>
      <w:r>
        <w:t>1.084.591; 590.316</w:t>
      </w:r>
    </w:p>
    <w:p>
      <w:r>
        <w:t>1.084.938; 587.579</w:t>
      </w:r>
    </w:p>
    <w:p>
      <w:r>
        <w:t>Xã Thanh Mỹ, xã Mỹ Chánh, huyện Châu Thành</w:t>
      </w:r>
    </w:p>
    <w:p>
      <w:r>
        <w:t>6,4</w:t>
      </w:r>
    </w:p>
    <w:p>
      <w:r>
        <w:t>10,1</w:t>
      </w:r>
    </w:p>
    <w:p>
      <w:r>
        <w:t>16,4</w:t>
      </w:r>
    </w:p>
    <w:p>
      <w:r>
        <w:t>34,0</w:t>
      </w:r>
    </w:p>
    <w:p>
      <w:r>
        <w:t>15,8</w:t>
      </w:r>
    </w:p>
    <w:p>
      <w:r>
        <w:t>0,8</w:t>
      </w:r>
    </w:p>
    <w:p>
      <w:r>
        <w:t>2,0</w:t>
      </w:r>
    </w:p>
    <w:p>
      <w:r>
        <w:t>1,2</w:t>
      </w:r>
    </w:p>
    <w:p>
      <w:r>
        <w:t>-7,1  (*)</w:t>
      </w:r>
    </w:p>
    <w:p>
      <w:r>
        <w:t>-7,8  (*)</w:t>
      </w:r>
    </w:p>
    <w:p>
      <w:r>
        <w:t>52,7</w:t>
      </w:r>
    </w:p>
    <w:p>
      <w:r>
        <w:t>51,8</w:t>
      </w:r>
    </w:p>
    <w:p>
      <w:r>
        <w:t>3</w:t>
      </w:r>
    </w:p>
    <w:p>
      <w:r>
        <w:t>12</w:t>
      </w:r>
    </w:p>
    <w:p>
      <w:r>
        <w:t>Kênh Ấp Trạm</w:t>
      </w:r>
    </w:p>
    <w:p>
      <w:r>
        <w:t>4,22</w:t>
      </w:r>
    </w:p>
    <w:p>
      <w:r>
        <w:t>1.084.044; 591.370</w:t>
      </w:r>
    </w:p>
    <w:p>
      <w:r>
        <w:t>1.080.121; 588.383</w:t>
      </w:r>
    </w:p>
    <w:p>
      <w:r>
        <w:t>Xã Phước Hưng, huyện Trà Cú</w:t>
      </w:r>
    </w:p>
    <w:p>
      <w:r>
        <w:t>5,3</w:t>
      </w:r>
    </w:p>
    <w:p>
      <w:r>
        <w:t>9,2</w:t>
      </w:r>
    </w:p>
    <w:p>
      <w:r>
        <w:t>31,4</w:t>
      </w:r>
    </w:p>
    <w:p>
      <w:r>
        <w:t>39,9</w:t>
      </w:r>
    </w:p>
    <w:p>
      <w:r>
        <w:t>19,3</w:t>
      </w:r>
    </w:p>
    <w:p>
      <w:r>
        <w:t>0,9</w:t>
      </w:r>
    </w:p>
    <w:p>
      <w:r>
        <w:t>4,0</w:t>
      </w:r>
    </w:p>
    <w:p>
      <w:r>
        <w:t>2,6</w:t>
      </w:r>
    </w:p>
    <w:p>
      <w:r>
        <w:t>-10,6  (*)</w:t>
      </w:r>
    </w:p>
    <w:p>
      <w:r>
        <w:t>-10,4  (*)</w:t>
      </w:r>
    </w:p>
    <w:p>
      <w:r>
        <w:t>82,0</w:t>
      </w:r>
    </w:p>
    <w:p>
      <w:r>
        <w:t>71,6</w:t>
      </w:r>
    </w:p>
    <w:p>
      <w:r>
        <w:t>5</w:t>
      </w:r>
    </w:p>
    <w:p>
      <w:r>
        <w:t>19</w:t>
      </w:r>
    </w:p>
    <w:p>
      <w:r>
        <w:t>Kênh Phước Hưng - Thanh Mỹ</w:t>
      </w:r>
    </w:p>
    <w:p>
      <w:r>
        <w:t>5,30</w:t>
      </w:r>
    </w:p>
    <w:p>
      <w:r>
        <w:t>1.083.008; 590.566</w:t>
      </w:r>
    </w:p>
    <w:p>
      <w:r>
        <w:t>1.080.738; 587.934</w:t>
      </w:r>
    </w:p>
    <w:p>
      <w:r>
        <w:t>Xã Phước Hưng, huyện Trà Cú</w:t>
      </w:r>
    </w:p>
    <w:p>
      <w:r>
        <w:t>28,5</w:t>
      </w:r>
    </w:p>
    <w:p>
      <w:r>
        <w:t>50,6</w:t>
      </w:r>
    </w:p>
    <w:p>
      <w:r>
        <w:t>103,1</w:t>
      </w:r>
    </w:p>
    <w:p>
      <w:r>
        <w:t>162,1</w:t>
      </w:r>
    </w:p>
    <w:p>
      <w:r>
        <w:t>82,2</w:t>
      </w:r>
    </w:p>
    <w:p>
      <w:r>
        <w:t>4,3</w:t>
      </w:r>
    </w:p>
    <w:p>
      <w:r>
        <w:t>12,3</w:t>
      </w:r>
    </w:p>
    <w:p>
      <w:r>
        <w:t>8,9</w:t>
      </w:r>
    </w:p>
    <w:p>
      <w:r>
        <w:t>-34,2  (*)</w:t>
      </w:r>
    </w:p>
    <w:p>
      <w:r>
        <w:t>-39,3  (*)</w:t>
      </w:r>
    </w:p>
    <w:p>
      <w:r>
        <w:t>248,9</w:t>
      </w:r>
    </w:p>
    <w:p>
      <w:r>
        <w:t>233,0</w:t>
      </w:r>
    </w:p>
    <w:p>
      <w:r>
        <w:t>16</w:t>
      </w:r>
    </w:p>
    <w:p>
      <w:r>
        <w:t>70</w:t>
      </w:r>
    </w:p>
    <w:p>
      <w:r>
        <w:t>Hệ thống thuỷ lợi Mỹ Văn - Rùm Sóc</w:t>
      </w:r>
    </w:p>
    <w:p>
      <w:r>
        <w:t>Rạch Tân Dinh</w:t>
      </w:r>
    </w:p>
    <w:p>
      <w:r>
        <w:t>6,30</w:t>
      </w:r>
    </w:p>
    <w:p>
      <w:r>
        <w:t>1.095.031; 553.508</w:t>
      </w:r>
    </w:p>
    <w:p>
      <w:r>
        <w:t>1.097.951; 556.824</w:t>
      </w:r>
    </w:p>
    <w:p>
      <w:r>
        <w:t>Xã An Phú Tân, xã Tam Ngãi, huyện Cầu Kè</w:t>
      </w:r>
    </w:p>
    <w:p>
      <w:r>
        <w:t>7.045,0</w:t>
      </w:r>
    </w:p>
    <w:p>
      <w:r>
        <w:t>10.187,0</w:t>
      </w:r>
    </w:p>
    <w:p>
      <w:r>
        <w:t>397,6</w:t>
      </w:r>
    </w:p>
    <w:p>
      <w:r>
        <w:t>913,0</w:t>
      </w:r>
    </w:p>
    <w:p>
      <w:r>
        <w:t>2.385,7</w:t>
      </w:r>
    </w:p>
    <w:p>
      <w:r>
        <w:t>158,5</w:t>
      </w:r>
    </w:p>
    <w:p>
      <w:r>
        <w:t>40,3</w:t>
      </w:r>
    </w:p>
    <w:p>
      <w:r>
        <w:t>38,9</w:t>
      </w:r>
    </w:p>
    <w:p>
      <w:r>
        <w:t>-6,5  (*)</w:t>
      </w:r>
    </w:p>
    <w:p>
      <w:r>
        <w:t>-5,7  (*)</w:t>
      </w:r>
    </w:p>
    <w:p>
      <w:r>
        <w:t>242,4</w:t>
      </w:r>
    </w:p>
    <w:p>
      <w:r>
        <w:t>234,5</w:t>
      </w:r>
    </w:p>
    <w:p>
      <w:r>
        <w:t>16</w:t>
      </w:r>
    </w:p>
    <w:p>
      <w:r>
        <w:t>70</w:t>
      </w:r>
    </w:p>
    <w:p>
      <w:r>
        <w:t>Rạch Bông Bót</w:t>
      </w:r>
    </w:p>
    <w:p>
      <w:r>
        <w:t>4,38</w:t>
      </w:r>
    </w:p>
    <w:p>
      <w:r>
        <w:t>1.094.322; 554.054</w:t>
      </w:r>
    </w:p>
    <w:p>
      <w:r>
        <w:t>1.093.077; 557.293</w:t>
      </w:r>
    </w:p>
    <w:p>
      <w:r>
        <w:t>Xã An Phú Tân, xã Tam Ngãi, huyện Cầu Kè</w:t>
      </w:r>
    </w:p>
    <w:p>
      <w:r>
        <w:t>161,5</w:t>
      </w:r>
    </w:p>
    <w:p>
      <w:r>
        <w:t>238,4</w:t>
      </w:r>
    </w:p>
    <w:p>
      <w:r>
        <w:t>421,2</w:t>
      </w:r>
    </w:p>
    <w:p>
      <w:r>
        <w:t>864,8</w:t>
      </w:r>
    </w:p>
    <w:p>
      <w:r>
        <w:t>446,7</w:t>
      </w:r>
    </w:p>
    <w:p>
      <w:r>
        <w:t>26,1</w:t>
      </w:r>
    </w:p>
    <w:p>
      <w:r>
        <w:t>59,5</w:t>
      </w:r>
    </w:p>
    <w:p>
      <w:r>
        <w:t>47,9</w:t>
      </w:r>
    </w:p>
    <w:p>
      <w:r>
        <w:t>-121,9  (*)</w:t>
      </w:r>
    </w:p>
    <w:p>
      <w:r>
        <w:t>-134,7  (*)</w:t>
      </w:r>
    </w:p>
    <w:p>
      <w:r>
        <w:t>1.008,2</w:t>
      </w:r>
    </w:p>
    <w:p>
      <w:r>
        <w:t>2.011,4</w:t>
      </w:r>
    </w:p>
    <w:p>
      <w:r>
        <w:t>65</w:t>
      </w:r>
    </w:p>
    <w:p>
      <w:r>
        <w:t>358</w:t>
      </w:r>
    </w:p>
    <w:p>
      <w:r>
        <w:t>Rạch Tam Ngãi</w:t>
      </w:r>
    </w:p>
    <w:p>
      <w:r>
        <w:t>5,63</w:t>
      </w:r>
    </w:p>
    <w:p>
      <w:r>
        <w:t>1.092.685; 558.309</w:t>
      </w:r>
    </w:p>
    <w:p>
      <w:r>
        <w:t>1.096.958; 560.009</w:t>
      </w:r>
    </w:p>
    <w:p>
      <w:r>
        <w:t>Xã Tam Ngãi, huyện Cầu Kè</w:t>
      </w:r>
    </w:p>
    <w:p>
      <w:r>
        <w:t>85,0</w:t>
      </w:r>
    </w:p>
    <w:p>
      <w:r>
        <w:t>127,0</w:t>
      </w:r>
    </w:p>
    <w:p>
      <w:r>
        <w:t>254,8</w:t>
      </w:r>
    </w:p>
    <w:p>
      <w:r>
        <w:t>631,2</w:t>
      </w:r>
    </w:p>
    <w:p>
      <w:r>
        <w:t>157,3</w:t>
      </w:r>
    </w:p>
    <w:p>
      <w:r>
        <w:t>28,3</w:t>
      </w:r>
    </w:p>
    <w:p>
      <w:r>
        <w:t>19,1</w:t>
      </w:r>
    </w:p>
    <w:p>
      <w:r>
        <w:t>46,3</w:t>
      </w:r>
    </w:p>
    <w:p>
      <w:r>
        <w:t>-17,2  (*)</w:t>
      </w:r>
    </w:p>
    <w:p>
      <w:r>
        <w:t>-38,0  (*)</w:t>
      </w:r>
    </w:p>
    <w:p>
      <w:r>
        <w:t>75,6</w:t>
      </w:r>
    </w:p>
    <w:p>
      <w:r>
        <w:t>334,9</w:t>
      </w:r>
    </w:p>
    <w:p>
      <w:r>
        <w:t>22</w:t>
      </w:r>
    </w:p>
    <w:p>
      <w:r>
        <w:t>96</w:t>
      </w:r>
    </w:p>
    <w:p>
      <w:r>
        <w:t>Rạch Bờ Tràm</w:t>
      </w:r>
    </w:p>
    <w:p>
      <w:r>
        <w:t>4,38</w:t>
      </w:r>
    </w:p>
    <w:p>
      <w:r>
        <w:t>1.096.958; 560.009</w:t>
      </w:r>
    </w:p>
    <w:p>
      <w:r>
        <w:t>1.099.731; 563.055</w:t>
      </w:r>
    </w:p>
    <w:p>
      <w:r>
        <w:t>Xã Thông Hòa, huyện Cầu Kè</w:t>
      </w:r>
    </w:p>
    <w:p>
      <w:r>
        <w:t>50,6</w:t>
      </w:r>
    </w:p>
    <w:p>
      <w:r>
        <w:t>87,6</w:t>
      </w:r>
    </w:p>
    <w:p>
      <w:r>
        <w:t>203,2</w:t>
      </w:r>
    </w:p>
    <w:p>
      <w:r>
        <w:t>419,2</w:t>
      </w:r>
    </w:p>
    <w:p>
      <w:r>
        <w:t>325,0</w:t>
      </w:r>
    </w:p>
    <w:p>
      <w:r>
        <w:t>22,4</w:t>
      </w:r>
    </w:p>
    <w:p>
      <w:r>
        <w:t>29,4</w:t>
      </w:r>
    </w:p>
    <w:p>
      <w:r>
        <w:t>30,4</w:t>
      </w:r>
    </w:p>
    <w:p>
      <w:r>
        <w:t>-14,8  (*)</w:t>
      </w:r>
    </w:p>
    <w:p>
      <w:r>
        <w:t>-16,2  (*)</w:t>
      </w:r>
    </w:p>
    <w:p>
      <w:r>
        <w:t>229,4</w:t>
      </w:r>
    </w:p>
    <w:p>
      <w:r>
        <w:t>243,7</w:t>
      </w:r>
    </w:p>
    <w:p>
      <w:r>
        <w:t>17</w:t>
      </w:r>
    </w:p>
    <w:p>
      <w:r>
        <w:t>74</w:t>
      </w:r>
    </w:p>
    <w:p>
      <w:r>
        <w:t>Kênh Bang Chang</w:t>
      </w:r>
    </w:p>
    <w:p>
      <w:r>
        <w:t>5,10</w:t>
      </w:r>
    </w:p>
    <w:p>
      <w:r>
        <w:t>1.088.876; 561.734</w:t>
      </w:r>
    </w:p>
    <w:p>
      <w:r>
        <w:t>1.086.820; 562.472</w:t>
      </w:r>
    </w:p>
    <w:p>
      <w:r>
        <w:t>Xã Châu Điền, huyện Cầu Kè</w:t>
      </w:r>
    </w:p>
    <w:p>
      <w:r>
        <w:t>496,3</w:t>
      </w:r>
    </w:p>
    <w:p>
      <w:r>
        <w:t>163,1</w:t>
      </w:r>
    </w:p>
    <w:p>
      <w:r>
        <w:t>699,5</w:t>
      </w:r>
    </w:p>
    <w:p>
      <w:r>
        <w:t>784,8</w:t>
      </w:r>
    </w:p>
    <w:p>
      <w:r>
        <w:t>1.030,5</w:t>
      </w:r>
    </w:p>
    <w:p>
      <w:r>
        <w:t>-5,9  (*)</w:t>
      </w:r>
    </w:p>
    <w:p>
      <w:r>
        <w:t>193,3</w:t>
      </w:r>
    </w:p>
    <w:p>
      <w:r>
        <w:t>56,8</w:t>
      </w:r>
    </w:p>
    <w:p>
      <w:r>
        <w:t>-114,2  (*)</w:t>
      </w:r>
    </w:p>
    <w:p>
      <w:r>
        <w:t>-272,0  (*)</w:t>
      </w:r>
    </w:p>
    <w:p>
      <w:r>
        <w:t>2.017,2</w:t>
      </w:r>
    </w:p>
    <w:p>
      <w:r>
        <w:t>1.666,5</w:t>
      </w:r>
    </w:p>
    <w:p>
      <w:r>
        <w:t>96</w:t>
      </w:r>
    </w:p>
    <w:p>
      <w:r>
        <w:t>430</w:t>
      </w:r>
    </w:p>
    <w:p>
      <w:r>
        <w:t>Rạch Bà Nghệ</w:t>
      </w:r>
    </w:p>
    <w:p>
      <w:r>
        <w:t>9,00</w:t>
      </w:r>
    </w:p>
    <w:p>
      <w:r>
        <w:t>1.097.737; 559.715</w:t>
      </w:r>
    </w:p>
    <w:p>
      <w:r>
        <w:t>1.099.039; 562.483</w:t>
      </w:r>
    </w:p>
    <w:p>
      <w:r>
        <w:t>Xã Thông Hòa, huyện Cầu Kè</w:t>
      </w:r>
    </w:p>
    <w:p>
      <w:r>
        <w:t>35,2</w:t>
      </w:r>
    </w:p>
    <w:p>
      <w:r>
        <w:t>50,8</w:t>
      </w:r>
    </w:p>
    <w:p>
      <w:r>
        <w:t>89,5</w:t>
      </w:r>
    </w:p>
    <w:p>
      <w:r>
        <w:t>302,4</w:t>
      </w:r>
    </w:p>
    <w:p>
      <w:r>
        <w:t>180,0</w:t>
      </w:r>
    </w:p>
    <w:p>
      <w:r>
        <w:t>9,8</w:t>
      </w:r>
    </w:p>
    <w:p>
      <w:r>
        <w:t>20,3</w:t>
      </w:r>
    </w:p>
    <w:p>
      <w:r>
        <w:t>21,4</w:t>
      </w:r>
    </w:p>
    <w:p>
      <w:r>
        <w:t>-8,8  (*)</w:t>
      </w:r>
    </w:p>
    <w:p>
      <w:r>
        <w:t>-9,9  (*)</w:t>
      </w:r>
    </w:p>
    <w:p>
      <w:r>
        <w:t>145,2</w:t>
      </w:r>
    </w:p>
    <w:p>
      <w:r>
        <w:t>158,6</w:t>
      </w:r>
    </w:p>
    <w:p>
      <w:r>
        <w:t>10</w:t>
      </w:r>
    </w:p>
    <w:p>
      <w:r>
        <w:t>48</w:t>
      </w:r>
    </w:p>
    <w:p>
      <w:r>
        <w:t>Rạch Cầu Kè</w:t>
      </w:r>
    </w:p>
    <w:p>
      <w:r>
        <w:t>4,30</w:t>
      </w:r>
    </w:p>
    <w:p>
      <w:r>
        <w:t>1.092.685; 558.309</w:t>
      </w:r>
    </w:p>
    <w:p>
      <w:r>
        <w:t>1.091.235; 561.965</w:t>
      </w:r>
    </w:p>
    <w:p>
      <w:r>
        <w:t>Xã An Phú Tân, xã Tam Ngãi, xã Hòa Ân, xã Hoàn Ân, huyện Cầu Kè</w:t>
      </w:r>
    </w:p>
    <w:p>
      <w:r>
        <w:t>67,8</w:t>
      </w:r>
    </w:p>
    <w:p>
      <w:r>
        <w:t>122,3</w:t>
      </w:r>
    </w:p>
    <w:p>
      <w:r>
        <w:t>135,7</w:t>
      </w:r>
    </w:p>
    <w:p>
      <w:r>
        <w:t>2.796,3</w:t>
      </w:r>
    </w:p>
    <w:p>
      <w:r>
        <w:t>288,0</w:t>
      </w:r>
    </w:p>
    <w:p>
      <w:r>
        <w:t>-58,6</w:t>
      </w:r>
    </w:p>
    <w:p>
      <w:r>
        <w:t>40,4</w:t>
      </w:r>
    </w:p>
    <w:p>
      <w:r>
        <w:t>26,0</w:t>
      </w:r>
    </w:p>
    <w:p>
      <w:r>
        <w:t>-18,7  (*)</w:t>
      </w:r>
    </w:p>
    <w:p>
      <w:r>
        <w:t>-1.257,4  (*)</w:t>
      </w:r>
    </w:p>
    <w:p>
      <w:r>
        <w:t>330,0</w:t>
      </w:r>
    </w:p>
    <w:p>
      <w:r>
        <w:t>6.621,3</w:t>
      </w:r>
    </w:p>
    <w:p>
      <w:r>
        <w:t>23</w:t>
      </w:r>
    </w:p>
    <w:p>
      <w:r>
        <w:t>674</w:t>
      </w:r>
    </w:p>
    <w:p>
      <w:r>
        <w:t>Kênh Bưng Lớn</w:t>
      </w:r>
    </w:p>
    <w:p>
      <w:r>
        <w:t>3,85</w:t>
      </w:r>
    </w:p>
    <w:p>
      <w:r>
        <w:t>1.097.709; 556.688</w:t>
      </w:r>
    </w:p>
    <w:p>
      <w:r>
        <w:t>1.095.231; 558.205</w:t>
      </w:r>
    </w:p>
    <w:p>
      <w:r>
        <w:t>Xã Tam Ngãi, huyện Cầu Kè</w:t>
      </w:r>
    </w:p>
    <w:p>
      <w:r>
        <w:t>169,0</w:t>
      </w:r>
    </w:p>
    <w:p>
      <w:r>
        <w:t>250,0</w:t>
      </w:r>
    </w:p>
    <w:p>
      <w:r>
        <w:t>224,6</w:t>
      </w:r>
    </w:p>
    <w:p>
      <w:r>
        <w:t>477,4</w:t>
      </w:r>
    </w:p>
    <w:p>
      <w:r>
        <w:t>760,1</w:t>
      </w:r>
    </w:p>
    <w:p>
      <w:r>
        <w:t>39,6</w:t>
      </w:r>
    </w:p>
    <w:p>
      <w:r>
        <w:t>26,7</w:t>
      </w:r>
    </w:p>
    <w:p>
      <w:r>
        <w:t>26,7</w:t>
      </w:r>
    </w:p>
    <w:p>
      <w:r>
        <w:t>-7,2  (*)</w:t>
      </w:r>
    </w:p>
    <w:p>
      <w:r>
        <w:t>-7,6  (*)</w:t>
      </w:r>
    </w:p>
    <w:p>
      <w:r>
        <w:t>166,3</w:t>
      </w:r>
    </w:p>
    <w:p>
      <w:r>
        <w:t>167,3</w:t>
      </w:r>
    </w:p>
    <w:p>
      <w:r>
        <w:t>12</w:t>
      </w:r>
    </w:p>
    <w:p>
      <w:r>
        <w:t>53</w:t>
      </w:r>
    </w:p>
    <w:p>
      <w:r>
        <w:t>Kênh Rùm Sóc</w:t>
      </w:r>
    </w:p>
    <w:p>
      <w:r>
        <w:t>5,88</w:t>
      </w:r>
    </w:p>
    <w:p>
      <w:r>
        <w:t>1.092.101; 569.961</w:t>
      </w:r>
    </w:p>
    <w:p>
      <w:r>
        <w:t>1.090.463; 565.930</w:t>
      </w:r>
    </w:p>
    <w:p>
      <w:r>
        <w:t>Xã Phong Phú, xã Châu Điền, xã Phong Thạnh, huyện Cầu Kè</w:t>
      </w:r>
    </w:p>
    <w:p>
      <w:r>
        <w:t>68,7</w:t>
      </w:r>
    </w:p>
    <w:p>
      <w:r>
        <w:t>81,6</w:t>
      </w:r>
    </w:p>
    <w:p>
      <w:r>
        <w:t>181,2</w:t>
      </w:r>
    </w:p>
    <w:p>
      <w:r>
        <w:t>199,8</w:t>
      </w:r>
    </w:p>
    <w:p>
      <w:r>
        <w:t>243,4</w:t>
      </w:r>
    </w:p>
    <w:p>
      <w:r>
        <w:t>3,5</w:t>
      </w:r>
    </w:p>
    <w:p>
      <w:r>
        <w:t>36,1</w:t>
      </w:r>
    </w:p>
    <w:p>
      <w:r>
        <w:t>20,8</w:t>
      </w:r>
    </w:p>
    <w:p>
      <w:r>
        <w:t>-26,5  (*)</w:t>
      </w:r>
    </w:p>
    <w:p>
      <w:r>
        <w:t>-44,8  (*)</w:t>
      </w:r>
    </w:p>
    <w:p>
      <w:r>
        <w:t>357,9</w:t>
      </w:r>
    </w:p>
    <w:p>
      <w:r>
        <w:t>330,3</w:t>
      </w:r>
    </w:p>
    <w:p>
      <w:r>
        <w:t>26</w:t>
      </w:r>
    </w:p>
    <w:p>
      <w:r>
        <w:t>114</w:t>
      </w:r>
    </w:p>
    <w:p>
      <w:r>
        <w:t>Kênh Tổng Tồn</w:t>
      </w:r>
    </w:p>
    <w:p>
      <w:r>
        <w:t>10,45</w:t>
      </w:r>
    </w:p>
    <w:p>
      <w:r>
        <w:t>1.091.235; 561.965</w:t>
      </w:r>
    </w:p>
    <w:p>
      <w:r>
        <w:t>1.096.966; 570.108</w:t>
      </w:r>
    </w:p>
    <w:p>
      <w:r>
        <w:t>Xã Hòa Ân, xã Thông Hòa, xã Thạnh Phú, huyện Cầu Kè</w:t>
      </w:r>
    </w:p>
    <w:p>
      <w:r>
        <w:t>357,0</w:t>
      </w:r>
    </w:p>
    <w:p>
      <w:r>
        <w:t>64,6</w:t>
      </w:r>
    </w:p>
    <w:p>
      <w:r>
        <w:t>539,2</w:t>
      </w:r>
    </w:p>
    <w:p>
      <w:r>
        <w:t>553,1</w:t>
      </w:r>
    </w:p>
    <w:p>
      <w:r>
        <w:t>791,9</w:t>
      </w:r>
    </w:p>
    <w:p>
      <w:r>
        <w:t>-9,8  (*)</w:t>
      </w:r>
    </w:p>
    <w:p>
      <w:r>
        <w:t>156,4</w:t>
      </w:r>
    </w:p>
    <w:p>
      <w:r>
        <w:t>36,6</w:t>
      </w:r>
    </w:p>
    <w:p>
      <w:r>
        <w:t>-105,0  (*)</w:t>
      </w:r>
    </w:p>
    <w:p>
      <w:r>
        <w:t>-241,2  (*)</w:t>
      </w:r>
    </w:p>
    <w:p>
      <w:r>
        <w:t>1.769,2</w:t>
      </w:r>
    </w:p>
    <w:p>
      <w:r>
        <w:t>1.426,8</w:t>
      </w:r>
    </w:p>
    <w:p>
      <w:r>
        <w:t>66</w:t>
      </w:r>
    </w:p>
    <w:p>
      <w:r>
        <w:t>293</w:t>
      </w:r>
    </w:p>
    <w:p>
      <w:r>
        <w:t>Kênh Tuổi Trẻ + Kênh Ô Tưng</w:t>
      </w:r>
    </w:p>
    <w:p>
      <w:r>
        <w:t>3,76</w:t>
      </w:r>
    </w:p>
    <w:p>
      <w:r>
        <w:t>1.091.235; 561.965</w:t>
      </w:r>
    </w:p>
    <w:p>
      <w:r>
        <w:t>1.089.328; 565.092</w:t>
      </w:r>
    </w:p>
    <w:p>
      <w:r>
        <w:t>Xã Châu Điền, xã Phong Phú, huyện Cầu Kè</w:t>
      </w:r>
    </w:p>
    <w:p>
      <w:r>
        <w:t>19,9</w:t>
      </w:r>
    </w:p>
    <w:p>
      <w:r>
        <w:t>14,7</w:t>
      </w:r>
    </w:p>
    <w:p>
      <w:r>
        <w:t>73,7</w:t>
      </w:r>
    </w:p>
    <w:p>
      <w:r>
        <w:t>47,5</w:t>
      </w:r>
    </w:p>
    <w:p>
      <w:r>
        <w:t>89,7</w:t>
      </w:r>
    </w:p>
    <w:p>
      <w:r>
        <w:t>-1,1  (*)</w:t>
      </w:r>
    </w:p>
    <w:p>
      <w:r>
        <w:t>17,0</w:t>
      </w:r>
    </w:p>
    <w:p>
      <w:r>
        <w:t>4,0</w:t>
      </w:r>
    </w:p>
    <w:p>
      <w:r>
        <w:t>-13,6  (*)</w:t>
      </w:r>
    </w:p>
    <w:p>
      <w:r>
        <w:t>-27,0  (*)</w:t>
      </w:r>
    </w:p>
    <w:p>
      <w:r>
        <w:t>175,2</w:t>
      </w:r>
    </w:p>
    <w:p>
      <w:r>
        <w:t>140,4</w:t>
      </w:r>
    </w:p>
    <w:p>
      <w:r>
        <w:t>13</w:t>
      </w:r>
    </w:p>
    <w:p>
      <w:r>
        <w:t>53</w:t>
      </w:r>
    </w:p>
    <w:p>
      <w:r>
        <w:t>Rạch Châu Hưng</w:t>
      </w:r>
    </w:p>
    <w:p>
      <w:r>
        <w:t>6,67</w:t>
      </w:r>
    </w:p>
    <w:p>
      <w:r>
        <w:t>1.093.627; 566.696</w:t>
      </w:r>
    </w:p>
    <w:p>
      <w:r>
        <w:t>1.089.699; 568.714</w:t>
      </w:r>
    </w:p>
    <w:p>
      <w:r>
        <w:t>Xã Châu Điền, xã Phong Thạnh, huyện Cầu Kè</w:t>
      </w:r>
    </w:p>
    <w:p>
      <w:r>
        <w:t>34,9</w:t>
      </w:r>
    </w:p>
    <w:p>
      <w:r>
        <w:t>38,9</w:t>
      </w:r>
    </w:p>
    <w:p>
      <w:r>
        <w:t>144,0</w:t>
      </w:r>
    </w:p>
    <w:p>
      <w:r>
        <w:t>120,0</w:t>
      </w:r>
    </w:p>
    <w:p>
      <w:r>
        <w:t>148,5</w:t>
      </w:r>
    </w:p>
    <w:p>
      <w:r>
        <w:t>0,3</w:t>
      </w:r>
    </w:p>
    <w:p>
      <w:r>
        <w:t>27,6</w:t>
      </w:r>
    </w:p>
    <w:p>
      <w:r>
        <w:t>12,7</w:t>
      </w:r>
    </w:p>
    <w:p>
      <w:r>
        <w:t>-25,3  (*)</w:t>
      </w:r>
    </w:p>
    <w:p>
      <w:r>
        <w:t>-42,7  (*)</w:t>
      </w:r>
    </w:p>
    <w:p>
      <w:r>
        <w:t>306,2</w:t>
      </w:r>
    </w:p>
    <w:p>
      <w:r>
        <w:t>270,2</w:t>
      </w:r>
    </w:p>
    <w:p>
      <w:r>
        <w:t>21</w:t>
      </w:r>
    </w:p>
    <w:p>
      <w:r>
        <w:t>91</w:t>
      </w:r>
    </w:p>
    <w:p>
      <w:r>
        <w:t>Kênh Chín Tân An</w:t>
      </w:r>
    </w:p>
    <w:p>
      <w:r>
        <w:t>4,30</w:t>
      </w:r>
    </w:p>
    <w:p>
      <w:r>
        <w:t>1.092.302; 571.675</w:t>
      </w:r>
    </w:p>
    <w:p>
      <w:r>
        <w:t>1.096.239; 571.304</w:t>
      </w:r>
    </w:p>
    <w:p>
      <w:r>
        <w:t>Xã Tân An, huyện Càng Long</w:t>
      </w:r>
    </w:p>
    <w:p>
      <w:r>
        <w:t>122,5</w:t>
      </w:r>
    </w:p>
    <w:p>
      <w:r>
        <w:t>183,4</w:t>
      </w:r>
    </w:p>
    <w:p>
      <w:r>
        <w:t>138,2</w:t>
      </w:r>
    </w:p>
    <w:p>
      <w:r>
        <w:t>248,3</w:t>
      </w:r>
    </w:p>
    <w:p>
      <w:r>
        <w:t>311,6</w:t>
      </w:r>
    </w:p>
    <w:p>
      <w:r>
        <w:t>15,4</w:t>
      </w:r>
    </w:p>
    <w:p>
      <w:r>
        <w:t>21,9</w:t>
      </w:r>
    </w:p>
    <w:p>
      <w:r>
        <w:t>19,7</w:t>
      </w:r>
    </w:p>
    <w:p>
      <w:r>
        <w:t>-11,9  (*)</w:t>
      </w:r>
    </w:p>
    <w:p>
      <w:r>
        <w:t>-14,9  (*)</w:t>
      </w:r>
    </w:p>
    <w:p>
      <w:r>
        <w:t>180,0</w:t>
      </w:r>
    </w:p>
    <w:p>
      <w:r>
        <w:t>184,5</w:t>
      </w:r>
    </w:p>
    <w:p>
      <w:r>
        <w:t>13</w:t>
      </w:r>
    </w:p>
    <w:p>
      <w:r>
        <w:t>55</w:t>
      </w:r>
    </w:p>
    <w:p>
      <w:r>
        <w:t>Kênh Mỹ Văn - 19/5</w:t>
      </w:r>
    </w:p>
    <w:p>
      <w:r>
        <w:t>13,30</w:t>
      </w:r>
    </w:p>
    <w:p>
      <w:r>
        <w:t>1.083.197; 563.681</w:t>
      </w:r>
    </w:p>
    <w:p>
      <w:r>
        <w:t>1.091.538; 573.335</w:t>
      </w:r>
    </w:p>
    <w:p>
      <w:r>
        <w:t>Xã Ninh Thới, xã Phong Phú, xã Phong Thạnh, huyện Cầu Kè</w:t>
      </w:r>
    </w:p>
    <w:p>
      <w:r>
        <w:t>367,2</w:t>
      </w:r>
    </w:p>
    <w:p>
      <w:r>
        <w:t>609,0</w:t>
      </w:r>
    </w:p>
    <w:p>
      <w:r>
        <w:t>463,6</w:t>
      </w:r>
    </w:p>
    <w:p>
      <w:r>
        <w:t>1.094,7</w:t>
      </w:r>
    </w:p>
    <w:p>
      <w:r>
        <w:t>777,2</w:t>
      </w:r>
    </w:p>
    <w:p>
      <w:r>
        <w:t>53,0</w:t>
      </w:r>
    </w:p>
    <w:p>
      <w:r>
        <w:t>84,4</w:t>
      </w:r>
    </w:p>
    <w:p>
      <w:r>
        <w:t>85,2</w:t>
      </w:r>
    </w:p>
    <w:p>
      <w:r>
        <w:t>-35,5  (*)</w:t>
      </w:r>
    </w:p>
    <w:p>
      <w:r>
        <w:t>-35,3  (*)</w:t>
      </w:r>
    </w:p>
    <w:p>
      <w:r>
        <w:t>712,9</w:t>
      </w:r>
    </w:p>
    <w:p>
      <w:r>
        <w:t>720,1</w:t>
      </w:r>
    </w:p>
    <w:p>
      <w:r>
        <w:t>54</w:t>
      </w:r>
    </w:p>
    <w:p>
      <w:r>
        <w:t>240</w:t>
      </w:r>
    </w:p>
    <w:p>
      <w:r>
        <w:t>Hệ thống thuỷ lợi Cần Chông</w:t>
      </w:r>
    </w:p>
    <w:p>
      <w:r>
        <w:t>Sông Cần Chông</w:t>
      </w:r>
    </w:p>
    <w:p>
      <w:r>
        <w:t>9,17</w:t>
      </w:r>
    </w:p>
    <w:p>
      <w:r>
        <w:t>1.081.669; 575.181</w:t>
      </w:r>
    </w:p>
    <w:p>
      <w:r>
        <w:t>1.083.830; 581.063</w:t>
      </w:r>
    </w:p>
    <w:p>
      <w:r>
        <w:t>Xã Tân Hòa, xã Tân Hùng thuộc Huyện Tiểu Cần</w:t>
      </w:r>
    </w:p>
    <w:p>
      <w:r>
        <w:t>1.213,5</w:t>
      </w:r>
    </w:p>
    <w:p>
      <w:r>
        <w:t>1.482,0</w:t>
      </w:r>
    </w:p>
    <w:p>
      <w:r>
        <w:t>1.605,4</w:t>
      </w:r>
    </w:p>
    <w:p>
      <w:r>
        <w:t>9.431,2</w:t>
      </w:r>
    </w:p>
    <w:p>
      <w:r>
        <w:t>2.004,7</w:t>
      </w:r>
    </w:p>
    <w:p>
      <w:r>
        <w:t>184,3</w:t>
      </w:r>
    </w:p>
    <w:p>
      <w:r>
        <w:t>264,0</w:t>
      </w:r>
    </w:p>
    <w:p>
      <w:r>
        <w:t>356,2</w:t>
      </w:r>
    </w:p>
    <w:p>
      <w:r>
        <w:t>-329,1  (*)</w:t>
      </w:r>
    </w:p>
    <w:p>
      <w:r>
        <w:t>-677,9  (*)</w:t>
      </w:r>
    </w:p>
    <w:p>
      <w:r>
        <w:t>3.648,6</w:t>
      </w:r>
    </w:p>
    <w:p>
      <w:r>
        <w:t>6.596,2</w:t>
      </w:r>
    </w:p>
    <w:p>
      <w:r>
        <w:t>208</w:t>
      </w:r>
    </w:p>
    <w:p>
      <w:r>
        <w:t>1.107</w:t>
      </w:r>
    </w:p>
    <w:p>
      <w:r>
        <w:t>Rạch Lọp</w:t>
      </w:r>
    </w:p>
    <w:p>
      <w:r>
        <w:t>12,02</w:t>
      </w:r>
    </w:p>
    <w:p>
      <w:r>
        <w:t>1.084.495; 585.831</w:t>
      </w:r>
    </w:p>
    <w:p>
      <w:r>
        <w:t>1.083.830; 581.063</w:t>
      </w:r>
    </w:p>
    <w:p>
      <w:r>
        <w:t>Xã Tập Ngãi, xã Ngãi Hùng huyện Tiểu Cần</w:t>
      </w:r>
    </w:p>
    <w:p>
      <w:r>
        <w:t>91,1</w:t>
      </w:r>
    </w:p>
    <w:p>
      <w:r>
        <w:t>75,1</w:t>
      </w:r>
    </w:p>
    <w:p>
      <w:r>
        <w:t>100,3</w:t>
      </w:r>
    </w:p>
    <w:p>
      <w:r>
        <w:t>141,9</w:t>
      </w:r>
    </w:p>
    <w:p>
      <w:r>
        <w:t>195,2</w:t>
      </w:r>
    </w:p>
    <w:p>
      <w:r>
        <w:t>1,6</w:t>
      </w:r>
    </w:p>
    <w:p>
      <w:r>
        <w:t>21,2</w:t>
      </w:r>
    </w:p>
    <w:p>
      <w:r>
        <w:t>7,6</w:t>
      </w:r>
    </w:p>
    <w:p>
      <w:r>
        <w:t>-30,3  (*)</w:t>
      </w:r>
    </w:p>
    <w:p>
      <w:r>
        <w:t>-44,7  (*)</w:t>
      </w:r>
    </w:p>
    <w:p>
      <w:r>
        <w:t>276,3</w:t>
      </w:r>
    </w:p>
    <w:p>
      <w:r>
        <w:t>256,9</w:t>
      </w:r>
    </w:p>
    <w:p>
      <w:r>
        <w:t>19</w:t>
      </w:r>
    </w:p>
    <w:p>
      <w:r>
        <w:t>76</w:t>
      </w:r>
    </w:p>
    <w:p>
      <w:r>
        <w:t>Kênh T1 (kênh số 3)</w:t>
      </w:r>
    </w:p>
    <w:p>
      <w:r>
        <w:t>3,80</w:t>
      </w:r>
    </w:p>
    <w:p>
      <w:r>
        <w:t>1.083.701; 564.693</w:t>
      </w:r>
    </w:p>
    <w:p>
      <w:r>
        <w:t>1.081.250; 567.646</w:t>
      </w:r>
    </w:p>
    <w:p>
      <w:r>
        <w:t>Xã Ninh Thới, xã Phong Phú, xã Long Thới, TT Cầu Quan, huyện Tiểu Cần</w:t>
      </w:r>
    </w:p>
    <w:p>
      <w:r>
        <w:t>203,4</w:t>
      </w:r>
    </w:p>
    <w:p>
      <w:r>
        <w:t>276,1</w:t>
      </w:r>
    </w:p>
    <w:p>
      <w:r>
        <w:t>346,4</w:t>
      </w:r>
    </w:p>
    <w:p>
      <w:r>
        <w:t>1.071,3</w:t>
      </w:r>
    </w:p>
    <w:p>
      <w:r>
        <w:t>879,3</w:t>
      </w:r>
    </w:p>
    <w:p>
      <w:r>
        <w:t>49,8</w:t>
      </w:r>
    </w:p>
    <w:p>
      <w:r>
        <w:t>87,8</w:t>
      </w:r>
    </w:p>
    <w:p>
      <w:r>
        <w:t>90,9</w:t>
      </w:r>
    </w:p>
    <w:p>
      <w:r>
        <w:t>10,2</w:t>
      </w:r>
    </w:p>
    <w:p>
      <w:r>
        <w:t>16,5</w:t>
      </w:r>
    </w:p>
    <w:p>
      <w:r>
        <w:t>379,1</w:t>
      </w:r>
    </w:p>
    <w:p>
      <w:r>
        <w:t>270,9</w:t>
      </w:r>
    </w:p>
    <w:p>
      <w:r>
        <w:t>52</w:t>
      </w:r>
    </w:p>
    <w:p>
      <w:r>
        <w:t>237</w:t>
      </w:r>
    </w:p>
    <w:p>
      <w:r>
        <w:t>Kênh T2 (Kênh Chánh Sâm)</w:t>
      </w:r>
    </w:p>
    <w:p>
      <w:r>
        <w:t>5,48</w:t>
      </w:r>
    </w:p>
    <w:p>
      <w:r>
        <w:t>1.085.119; 566.194</w:t>
      </w:r>
    </w:p>
    <w:p>
      <w:r>
        <w:t>1.079.859; 570.712</w:t>
      </w:r>
    </w:p>
    <w:p>
      <w:r>
        <w:t>Xã Long Thới, TT Cầu Quan, xã Tân Hòa, huyện Tiểu Cần</w:t>
      </w:r>
    </w:p>
    <w:p>
      <w:r>
        <w:t>48,9</w:t>
      </w:r>
    </w:p>
    <w:p>
      <w:r>
        <w:t>77,8</w:t>
      </w:r>
    </w:p>
    <w:p>
      <w:r>
        <w:t>145,4</w:t>
      </w:r>
    </w:p>
    <w:p>
      <w:r>
        <w:t>266,0</w:t>
      </w:r>
    </w:p>
    <w:p>
      <w:r>
        <w:t>132,2</w:t>
      </w:r>
    </w:p>
    <w:p>
      <w:r>
        <w:t>8,2</w:t>
      </w:r>
    </w:p>
    <w:p>
      <w:r>
        <w:t>19,1</w:t>
      </w:r>
    </w:p>
    <w:p>
      <w:r>
        <w:t>16,4</w:t>
      </w:r>
    </w:p>
    <w:p>
      <w:r>
        <w:t>-29,1  (*)</w:t>
      </w:r>
    </w:p>
    <w:p>
      <w:r>
        <w:t>-29,2  (*)</w:t>
      </w:r>
    </w:p>
    <w:p>
      <w:r>
        <w:t>266,2</w:t>
      </w:r>
    </w:p>
    <w:p>
      <w:r>
        <w:t>252,0</w:t>
      </w:r>
    </w:p>
    <w:p>
      <w:r>
        <w:t>18</w:t>
      </w:r>
    </w:p>
    <w:p>
      <w:r>
        <w:t>69</w:t>
      </w:r>
    </w:p>
    <w:p>
      <w:r>
        <w:t>Kênh T4 (kênh Trinh Phụ)</w:t>
      </w:r>
    </w:p>
    <w:p>
      <w:r>
        <w:t>9,45</w:t>
      </w:r>
    </w:p>
    <w:p>
      <w:r>
        <w:t>1.085.677; 569.323</w:t>
      </w:r>
    </w:p>
    <w:p>
      <w:r>
        <w:t>1.079.668; 572.226</w:t>
      </w:r>
    </w:p>
    <w:p>
      <w:r>
        <w:t>Xã Long Thới, huyện Tiểu Cần</w:t>
      </w:r>
    </w:p>
    <w:p>
      <w:r>
        <w:t>57,2</w:t>
      </w:r>
    </w:p>
    <w:p>
      <w:r>
        <w:t>88,1</w:t>
      </w:r>
    </w:p>
    <w:p>
      <w:r>
        <w:t>146,6</w:t>
      </w:r>
    </w:p>
    <w:p>
      <w:r>
        <w:t>314,5</w:t>
      </w:r>
    </w:p>
    <w:p>
      <w:r>
        <w:t>140,4</w:t>
      </w:r>
    </w:p>
    <w:p>
      <w:r>
        <w:t>7,9</w:t>
      </w:r>
    </w:p>
    <w:p>
      <w:r>
        <w:t>20,9</w:t>
      </w:r>
    </w:p>
    <w:p>
      <w:r>
        <w:t>18,4</w:t>
      </w:r>
    </w:p>
    <w:p>
      <w:r>
        <w:t>-33,4  (*)</w:t>
      </w:r>
    </w:p>
    <w:p>
      <w:r>
        <w:t>-38,4  (*)</w:t>
      </w:r>
    </w:p>
    <w:p>
      <w:r>
        <w:t>314,2</w:t>
      </w:r>
    </w:p>
    <w:p>
      <w:r>
        <w:t>325,4</w:t>
      </w:r>
    </w:p>
    <w:p>
      <w:r>
        <w:t>21</w:t>
      </w:r>
    </w:p>
    <w:p>
      <w:r>
        <w:t>90</w:t>
      </w:r>
    </w:p>
    <w:p>
      <w:r>
        <w:t>Kênh T15 (kênh Cầu Tre)</w:t>
      </w:r>
    </w:p>
    <w:p>
      <w:r>
        <w:t>4,60</w:t>
      </w:r>
    </w:p>
    <w:p>
      <w:r>
        <w:t>1.086.336; 570.362</w:t>
      </w:r>
    </w:p>
    <w:p>
      <w:r>
        <w:t>1.081.725; 573.203</w:t>
      </w:r>
    </w:p>
    <w:p>
      <w:r>
        <w:t>Xã Phú Cần, xã Long Thới, huyện Tiểu Cần</w:t>
      </w:r>
    </w:p>
    <w:p>
      <w:r>
        <w:t>62,9</w:t>
      </w:r>
    </w:p>
    <w:p>
      <w:r>
        <w:t>92,4</w:t>
      </w:r>
    </w:p>
    <w:p>
      <w:r>
        <w:t>214,2</w:t>
      </w:r>
    </w:p>
    <w:p>
      <w:r>
        <w:t>376,5</w:t>
      </w:r>
    </w:p>
    <w:p>
      <w:r>
        <w:t>153,9</w:t>
      </w:r>
    </w:p>
    <w:p>
      <w:r>
        <w:t>7,5</w:t>
      </w:r>
    </w:p>
    <w:p>
      <w:r>
        <w:t>27,7</w:t>
      </w:r>
    </w:p>
    <w:p>
      <w:r>
        <w:t>20,6</w:t>
      </w:r>
    </w:p>
    <w:p>
      <w:r>
        <w:t>-56,9  (*)</w:t>
      </w:r>
    </w:p>
    <w:p>
      <w:r>
        <w:t>-57,1  (*)</w:t>
      </w:r>
    </w:p>
    <w:p>
      <w:r>
        <w:t>474,9</w:t>
      </w:r>
    </w:p>
    <w:p>
      <w:r>
        <w:t>432,3</w:t>
      </w:r>
    </w:p>
    <w:p>
      <w:r>
        <w:t>32</w:t>
      </w:r>
    </w:p>
    <w:p>
      <w:r>
        <w:t>120</w:t>
      </w:r>
    </w:p>
    <w:p>
      <w:r>
        <w:t>Hệ thống thuỷ lợi Bắc Trang - Trẹm</w:t>
      </w:r>
    </w:p>
    <w:p>
      <w:r>
        <w:t>Kênh Trẹm</w:t>
      </w:r>
    </w:p>
    <w:p>
      <w:r>
        <w:t>10,10</w:t>
      </w:r>
    </w:p>
    <w:p>
      <w:r>
        <w:t>1.076.373; 570.122</w:t>
      </w:r>
    </w:p>
    <w:p>
      <w:r>
        <w:t>1.081.669; 575.181</w:t>
      </w:r>
    </w:p>
    <w:p>
      <w:r>
        <w:t>Xã Hùng Hòa, huyện Tiểu Cần</w:t>
      </w:r>
    </w:p>
    <w:p>
      <w:r>
        <w:t>124,8</w:t>
      </w:r>
    </w:p>
    <w:p>
      <w:r>
        <w:t>184,8</w:t>
      </w:r>
    </w:p>
    <w:p>
      <w:r>
        <w:t>214,2</w:t>
      </w:r>
    </w:p>
    <w:p>
      <w:r>
        <w:t>427,3</w:t>
      </w:r>
    </w:p>
    <w:p>
      <w:r>
        <w:t>271,1</w:t>
      </w:r>
    </w:p>
    <w:p>
      <w:r>
        <w:t>15,6</w:t>
      </w:r>
    </w:p>
    <w:p>
      <w:r>
        <w:t>33,4</w:t>
      </w:r>
    </w:p>
    <w:p>
      <w:r>
        <w:t>26,2</w:t>
      </w:r>
    </w:p>
    <w:p>
      <w:r>
        <w:t>-34,5  (*)</w:t>
      </w:r>
    </w:p>
    <w:p>
      <w:r>
        <w:t>-41,7  (*)</w:t>
      </w:r>
    </w:p>
    <w:p>
      <w:r>
        <w:t>344,7</w:t>
      </w:r>
    </w:p>
    <w:p>
      <w:r>
        <w:t>364,8</w:t>
      </w:r>
    </w:p>
    <w:p>
      <w:r>
        <w:t>29</w:t>
      </w:r>
    </w:p>
    <w:p>
      <w:r>
        <w:t>108</w:t>
      </w:r>
    </w:p>
    <w:p>
      <w:r>
        <w:t>Kênh Bắc Trang</w:t>
      </w:r>
    </w:p>
    <w:p>
      <w:r>
        <w:t>14,20</w:t>
      </w:r>
    </w:p>
    <w:p>
      <w:r>
        <w:t>1.074.940; 571.422</w:t>
      </w:r>
    </w:p>
    <w:p>
      <w:r>
        <w:t>1.078.628; 577.067</w:t>
      </w:r>
    </w:p>
    <w:p>
      <w:r>
        <w:t>Xã An Quảng Hữu, huyện Trà Cú</w:t>
      </w:r>
    </w:p>
    <w:p>
      <w:r>
        <w:t>57,4</w:t>
      </w:r>
    </w:p>
    <w:p>
      <w:r>
        <w:t>112,3</w:t>
      </w:r>
    </w:p>
    <w:p>
      <w:r>
        <w:t>170,0</w:t>
      </w:r>
    </w:p>
    <w:p>
      <w:r>
        <w:t>908,8</w:t>
      </w:r>
    </w:p>
    <w:p>
      <w:r>
        <w:t>75,5</w:t>
      </w:r>
    </w:p>
    <w:p>
      <w:r>
        <w:t>6,1</w:t>
      </w:r>
    </w:p>
    <w:p>
      <w:r>
        <w:t>13,3</w:t>
      </w:r>
    </w:p>
    <w:p>
      <w:r>
        <w:t>12,8</w:t>
      </w:r>
    </w:p>
    <w:p>
      <w:r>
        <w:t>-58,4  (*)</w:t>
      </w:r>
    </w:p>
    <w:p>
      <w:r>
        <w:t>-147,6  (*)</w:t>
      </w:r>
    </w:p>
    <w:p>
      <w:r>
        <w:t>342,7</w:t>
      </w:r>
    </w:p>
    <w:p>
      <w:r>
        <w:t>809,9</w:t>
      </w:r>
    </w:p>
    <w:p>
      <w:r>
        <w:t>18</w:t>
      </w:r>
    </w:p>
    <w:p>
      <w:r>
        <w:t>107</w:t>
      </w:r>
    </w:p>
    <w:p>
      <w:r>
        <w:t>Kênh Rạch Ranh - Châm Đẩu</w:t>
      </w:r>
    </w:p>
    <w:p>
      <w:r>
        <w:t>4,26</w:t>
      </w:r>
    </w:p>
    <w:p>
      <w:r>
        <w:t>1.079.794; 575.012</w:t>
      </w:r>
    </w:p>
    <w:p>
      <w:r>
        <w:t>1.078.628; 577.067</w:t>
      </w:r>
    </w:p>
    <w:p>
      <w:r>
        <w:t>Xã Hùng Hòa, huyện Tiểu Cần</w:t>
      </w:r>
    </w:p>
    <w:p>
      <w:r>
        <w:t>18,7</w:t>
      </w:r>
    </w:p>
    <w:p>
      <w:r>
        <w:t>20,1</w:t>
      </w:r>
    </w:p>
    <w:p>
      <w:r>
        <w:t>47,1</w:t>
      </w:r>
    </w:p>
    <w:p>
      <w:r>
        <w:t>61,5</w:t>
      </w:r>
    </w:p>
    <w:p>
      <w:r>
        <w:t>46,7</w:t>
      </w:r>
    </w:p>
    <w:p>
      <w:r>
        <w:t>0,8</w:t>
      </w:r>
    </w:p>
    <w:p>
      <w:r>
        <w:t>6,5</w:t>
      </w:r>
    </w:p>
    <w:p>
      <w:r>
        <w:t>2,4</w:t>
      </w:r>
    </w:p>
    <w:p>
      <w:r>
        <w:t>-13,8  (*)</w:t>
      </w:r>
    </w:p>
    <w:p>
      <w:r>
        <w:t>-19,1  (*)</w:t>
      </w:r>
    </w:p>
    <w:p>
      <w:r>
        <w:t>111,5</w:t>
      </w:r>
    </w:p>
    <w:p>
      <w:r>
        <w:t>105,9</w:t>
      </w:r>
    </w:p>
    <w:p>
      <w:r>
        <w:t>7</w:t>
      </w:r>
    </w:p>
    <w:p>
      <w:r>
        <w:t>32</w:t>
      </w:r>
    </w:p>
    <w:p>
      <w:r>
        <w:t>Hệ thống thuỷ lợi Tầm Phương</w:t>
      </w:r>
    </w:p>
    <w:p>
      <w:r>
        <w:t>Kênh Tầm Phương</w:t>
      </w:r>
    </w:p>
    <w:p>
      <w:r>
        <w:t>11,00</w:t>
      </w:r>
    </w:p>
    <w:p>
      <w:r>
        <w:t>1.090.125; 585.465</w:t>
      </w:r>
    </w:p>
    <w:p>
      <w:r>
        <w:t>1.093.729; 593.003</w:t>
      </w:r>
    </w:p>
    <w:p>
      <w:r>
        <w:t>Xã Lương Hòa A, huyện Châu Thành</w:t>
      </w:r>
    </w:p>
    <w:p>
      <w:r>
        <w:t>67,5</w:t>
      </w:r>
    </w:p>
    <w:p>
      <w:r>
        <w:t>64,3</w:t>
      </w:r>
    </w:p>
    <w:p>
      <w:r>
        <w:t>310,7</w:t>
      </w:r>
    </w:p>
    <w:p>
      <w:r>
        <w:t>708,8</w:t>
      </w:r>
    </w:p>
    <w:p>
      <w:r>
        <w:t>88,7</w:t>
      </w:r>
    </w:p>
    <w:p>
      <w:r>
        <w:t>2,6</w:t>
      </w:r>
    </w:p>
    <w:p>
      <w:r>
        <w:t>9,1</w:t>
      </w:r>
    </w:p>
    <w:p>
      <w:r>
        <w:t>-12,3  (*)</w:t>
      </w:r>
    </w:p>
    <w:p>
      <w:r>
        <w:t>-225,0  (*)</w:t>
      </w:r>
    </w:p>
    <w:p>
      <w:r>
        <w:t>-243,1  (*)</w:t>
      </w:r>
    </w:p>
    <w:p>
      <w:r>
        <w:t>1.247,0</w:t>
      </w:r>
    </w:p>
    <w:p>
      <w:r>
        <w:t>1.261,0</w:t>
      </w:r>
    </w:p>
    <w:p>
      <w:r>
        <w:t>63</w:t>
      </w:r>
    </w:p>
    <w:p>
      <w:r>
        <w:t>239</w:t>
      </w:r>
    </w:p>
    <w:p>
      <w:r>
        <w:t>Kênh Thanh Nguyên</w:t>
      </w:r>
    </w:p>
    <w:p>
      <w:r>
        <w:t>7,17</w:t>
      </w:r>
    </w:p>
    <w:p>
      <w:r>
        <w:t>1.092.969; 589.961</w:t>
      </w:r>
    </w:p>
    <w:p>
      <w:r>
        <w:t>1.086.047; 591.744</w:t>
      </w:r>
    </w:p>
    <w:p>
      <w:r>
        <w:t>Xã Mỹ Chánh, xã Đa Lộc, xã Lương Hòa A, huyện Châu Thành</w:t>
      </w:r>
    </w:p>
    <w:p>
      <w:r>
        <w:t>88,5</w:t>
      </w:r>
    </w:p>
    <w:p>
      <w:r>
        <w:t>101,3</w:t>
      </w:r>
    </w:p>
    <w:p>
      <w:r>
        <w:t>277,4</w:t>
      </w:r>
    </w:p>
    <w:p>
      <w:r>
        <w:t>577,6</w:t>
      </w:r>
    </w:p>
    <w:p>
      <w:r>
        <w:t>241,3</w:t>
      </w:r>
    </w:p>
    <w:p>
      <w:r>
        <w:t>17,3</w:t>
      </w:r>
    </w:p>
    <w:p>
      <w:r>
        <w:t>41,6</w:t>
      </w:r>
    </w:p>
    <w:p>
      <w:r>
        <w:t>32,8</w:t>
      </w:r>
    </w:p>
    <w:p>
      <w:r>
        <w:t>-47,8  (*)</w:t>
      </w:r>
    </w:p>
    <w:p>
      <w:r>
        <w:t>-54,6  (*)</w:t>
      </w:r>
    </w:p>
    <w:p>
      <w:r>
        <w:t>532,8</w:t>
      </w:r>
    </w:p>
    <w:p>
      <w:r>
        <w:t>542,8</w:t>
      </w:r>
    </w:p>
    <w:p>
      <w:r>
        <w:t>36</w:t>
      </w:r>
    </w:p>
    <w:p>
      <w:r>
        <w:t>142</w:t>
      </w:r>
    </w:p>
    <w:p>
      <w:r>
        <w:t>Kênh Bắc Phèn</w:t>
      </w:r>
    </w:p>
    <w:p>
      <w:r>
        <w:t>4,76</w:t>
      </w:r>
    </w:p>
    <w:p>
      <w:r>
        <w:t>1.089.674; 586.860</w:t>
      </w:r>
    </w:p>
    <w:p>
      <w:r>
        <w:t>1.085.054; 588.018</w:t>
      </w:r>
    </w:p>
    <w:p>
      <w:r>
        <w:t>Xã Lương Hòa A, xã Thanh Mỹ, huyện Châu Thành</w:t>
      </w:r>
    </w:p>
    <w:p>
      <w:r>
        <w:t>25,6</w:t>
      </w:r>
    </w:p>
    <w:p>
      <w:r>
        <w:t>41,5</w:t>
      </w:r>
    </w:p>
    <w:p>
      <w:r>
        <w:t>61,0</w:t>
      </w:r>
    </w:p>
    <w:p>
      <w:r>
        <w:t>89,8</w:t>
      </w:r>
    </w:p>
    <w:p>
      <w:r>
        <w:t>57,6</w:t>
      </w:r>
    </w:p>
    <w:p>
      <w:r>
        <w:t>3,0</w:t>
      </w:r>
    </w:p>
    <w:p>
      <w:r>
        <w:t>5,5</w:t>
      </w:r>
    </w:p>
    <w:p>
      <w:r>
        <w:t>3,0</w:t>
      </w:r>
    </w:p>
    <w:p>
      <w:r>
        <w:t>-24,2  (*)</w:t>
      </w:r>
    </w:p>
    <w:p>
      <w:r>
        <w:t>-23,9  (*)</w:t>
      </w:r>
    </w:p>
    <w:p>
      <w:r>
        <w:t>156,2</w:t>
      </w:r>
    </w:p>
    <w:p>
      <w:r>
        <w:t>139,7</w:t>
      </w:r>
    </w:p>
    <w:p>
      <w:r>
        <w:t>9</w:t>
      </w:r>
    </w:p>
    <w:p>
      <w:r>
        <w:t>34</w:t>
      </w:r>
    </w:p>
    <w:p>
      <w:r>
        <w:t>Kênh Ngang</w:t>
      </w:r>
    </w:p>
    <w:p>
      <w:r>
        <w:t>6,00</w:t>
      </w:r>
    </w:p>
    <w:p>
      <w:r>
        <w:t>1.090.125; 585.465</w:t>
      </w:r>
    </w:p>
    <w:p>
      <w:r>
        <w:t>1.084.762; 586.799</w:t>
      </w:r>
    </w:p>
    <w:p>
      <w:r>
        <w:t>Xã Lương Hòa A, xã Thanh Mỹ, huyện Châu Thành</w:t>
      </w:r>
    </w:p>
    <w:p>
      <w:r>
        <w:t>14,0</w:t>
      </w:r>
    </w:p>
    <w:p>
      <w:r>
        <w:t>20,7</w:t>
      </w:r>
    </w:p>
    <w:p>
      <w:r>
        <w:t>31,9</w:t>
      </w:r>
    </w:p>
    <w:p>
      <w:r>
        <w:t>62,8</w:t>
      </w:r>
    </w:p>
    <w:p>
      <w:r>
        <w:t>27,1</w:t>
      </w:r>
    </w:p>
    <w:p>
      <w:r>
        <w:t>1,2</w:t>
      </w:r>
    </w:p>
    <w:p>
      <w:r>
        <w:t>2,9</w:t>
      </w:r>
    </w:p>
    <w:p>
      <w:r>
        <w:t>0,9</w:t>
      </w:r>
    </w:p>
    <w:p>
      <w:r>
        <w:t>-16,3  (*)</w:t>
      </w:r>
    </w:p>
    <w:p>
      <w:r>
        <w:t>-17,9  (*)</w:t>
      </w:r>
    </w:p>
    <w:p>
      <w:r>
        <w:t>111,9</w:t>
      </w:r>
    </w:p>
    <w:p>
      <w:r>
        <w:t>109,2</w:t>
      </w:r>
    </w:p>
    <w:p>
      <w:r>
        <w:t>6</w:t>
      </w:r>
    </w:p>
    <w:p>
      <w:r>
        <w:t>24</w:t>
      </w:r>
    </w:p>
    <w:p>
      <w:r>
        <w:t>Kênh Thống Nhất**</w:t>
      </w:r>
    </w:p>
    <w:p>
      <w:r>
        <w:t>14,20</w:t>
      </w:r>
    </w:p>
    <w:p>
      <w:r>
        <w:t>1.084.495; 585.831</w:t>
      </w:r>
    </w:p>
    <w:p>
      <w:r>
        <w:t>1.086.467; 593.581</w:t>
      </w:r>
    </w:p>
    <w:p>
      <w:r>
        <w:t>Xã Thanh Mỹ, xã Mỹ Chánh, huyện Châu Thành</w:t>
      </w:r>
    </w:p>
    <w:p>
      <w:r>
        <w:t>1,9</w:t>
      </w:r>
    </w:p>
    <w:p>
      <w:r>
        <w:t>-1,9  (*)</w:t>
      </w:r>
    </w:p>
    <w:p>
      <w:r>
        <w:t>247,6</w:t>
      </w:r>
    </w:p>
    <w:p>
      <w:r>
        <w:t>476,7</w:t>
      </w:r>
    </w:p>
    <w:p>
      <w:r>
        <w:t>217,8</w:t>
      </w:r>
    </w:p>
    <w:p>
      <w:r>
        <w:t>11,7</w:t>
      </w:r>
    </w:p>
    <w:p>
      <w:r>
        <w:t>-2,2  (*)</w:t>
      </w:r>
    </w:p>
    <w:p>
      <w:r>
        <w:t>-12,5  (*)</w:t>
      </w:r>
    </w:p>
    <w:p>
      <w:r>
        <w:t>-229,0  (*)</w:t>
      </w:r>
    </w:p>
    <w:p>
      <w:r>
        <w:t>-221,0  (*)</w:t>
      </w:r>
    </w:p>
    <w:p>
      <w:r>
        <w:t>-10,7  (*)</w:t>
      </w:r>
    </w:p>
    <w:p>
      <w:r>
        <w:t>-9,2  (*)</w:t>
      </w:r>
    </w:p>
    <w:p>
      <w:r>
        <w:t>84</w:t>
      </w:r>
    </w:p>
    <w:p>
      <w:r>
        <w:t>323</w:t>
      </w:r>
    </w:p>
    <w:p>
      <w:r>
        <w:t>Kênh Ô Xây</w:t>
      </w:r>
    </w:p>
    <w:p>
      <w:r>
        <w:t>1,00</w:t>
      </w:r>
    </w:p>
    <w:p>
      <w:r>
        <w:t>1.097.267; 591.938</w:t>
      </w:r>
    </w:p>
    <w:p>
      <w:r>
        <w:t>1.093.575; 591.576</w:t>
      </w:r>
    </w:p>
    <w:p>
      <w:r>
        <w:t>Phường 9, TP. Trà Vinh</w:t>
      </w:r>
    </w:p>
    <w:p>
      <w:r>
        <w:t>7,7</w:t>
      </w:r>
    </w:p>
    <w:p>
      <w:r>
        <w:t>7,2</w:t>
      </w:r>
    </w:p>
    <w:p>
      <w:r>
        <w:t>25,3</w:t>
      </w:r>
    </w:p>
    <w:p>
      <w:r>
        <w:t>99,9</w:t>
      </w:r>
    </w:p>
    <w:p>
      <w:r>
        <w:t>8,4</w:t>
      </w:r>
    </w:p>
    <w:p>
      <w:r>
        <w:t>0,2</w:t>
      </w:r>
    </w:p>
    <w:p>
      <w:r>
        <w:t>0,7</w:t>
      </w:r>
    </w:p>
    <w:p>
      <w:r>
        <w:t>-1,7  (*)</w:t>
      </w:r>
    </w:p>
    <w:p>
      <w:r>
        <w:t>-19,0  (*)</w:t>
      </w:r>
    </w:p>
    <w:p>
      <w:r>
        <w:t>-23,8  (*)</w:t>
      </w:r>
    </w:p>
    <w:p>
      <w:r>
        <w:t>108,4</w:t>
      </w:r>
    </w:p>
    <w:p>
      <w:r>
        <w:t>126,8</w:t>
      </w:r>
    </w:p>
    <w:p>
      <w:r>
        <w:t>7</w:t>
      </w:r>
    </w:p>
    <w:p>
      <w:r>
        <w:t>30</w:t>
      </w:r>
    </w:p>
    <w:p>
      <w:r>
        <w:t>Hệ thống thuỷ lợi Nhà thờ</w:t>
      </w:r>
    </w:p>
    <w:p>
      <w:r>
        <w:t>Kênh Ba Tiêu</w:t>
      </w:r>
    </w:p>
    <w:p>
      <w:r>
        <w:t>3,26</w:t>
      </w:r>
    </w:p>
    <w:p>
      <w:r>
        <w:t>1.093.354; 593.132</w:t>
      </w:r>
    </w:p>
    <w:p>
      <w:r>
        <w:t>1.093.980; 596.170</w:t>
      </w:r>
    </w:p>
    <w:p>
      <w:r>
        <w:t>Xã Đa Lộc, huyện Châu Thành</w:t>
      </w:r>
    </w:p>
    <w:p>
      <w:r>
        <w:t>36,1</w:t>
      </w:r>
    </w:p>
    <w:p>
      <w:r>
        <w:t>38,6</w:t>
      </w:r>
    </w:p>
    <w:p>
      <w:r>
        <w:t>97,8</w:t>
      </w:r>
    </w:p>
    <w:p>
      <w:r>
        <w:t>378,1</w:t>
      </w:r>
    </w:p>
    <w:p>
      <w:r>
        <w:t>173,6</w:t>
      </w:r>
    </w:p>
    <w:p>
      <w:r>
        <w:t>8,1</w:t>
      </w:r>
    </w:p>
    <w:p>
      <w:r>
        <w:t>39,8</w:t>
      </w:r>
    </w:p>
    <w:p>
      <w:r>
        <w:t>36,5</w:t>
      </w:r>
    </w:p>
    <w:p>
      <w:r>
        <w:t>-0,3  (*)</w:t>
      </w:r>
    </w:p>
    <w:p>
      <w:r>
        <w:t>-4,3  (*)</w:t>
      </w:r>
    </w:p>
    <w:p>
      <w:r>
        <w:t>227,3</w:t>
      </w:r>
    </w:p>
    <w:p>
      <w:r>
        <w:t>266,4</w:t>
      </w:r>
    </w:p>
    <w:p>
      <w:r>
        <w:t>39</w:t>
      </w:r>
    </w:p>
    <w:p>
      <w:r>
        <w:t>175</w:t>
      </w:r>
    </w:p>
    <w:p>
      <w:r>
        <w:t>Kênh Ô Thum</w:t>
      </w:r>
    </w:p>
    <w:p>
      <w:r>
        <w:t>2,97</w:t>
      </w:r>
    </w:p>
    <w:p>
      <w:r>
        <w:t>1.090.835; 597.393</w:t>
      </w:r>
    </w:p>
    <w:p>
      <w:r>
        <w:t>1.092.265; 597.774</w:t>
      </w:r>
    </w:p>
    <w:p>
      <w:r>
        <w:t>Xã Hòa Lợi, xã Đa Lộc, xã Phước Hảo, huyện Châu Thành</w:t>
      </w:r>
    </w:p>
    <w:p>
      <w:r>
        <w:t>12,8</w:t>
      </w:r>
    </w:p>
    <w:p>
      <w:r>
        <w:t>16,3</w:t>
      </w:r>
    </w:p>
    <w:p>
      <w:r>
        <w:t>44,7</w:t>
      </w:r>
    </w:p>
    <w:p>
      <w:r>
        <w:t>130,0</w:t>
      </w:r>
    </w:p>
    <w:p>
      <w:r>
        <w:t>67,5</w:t>
      </w:r>
    </w:p>
    <w:p>
      <w:r>
        <w:t>3,5</w:t>
      </w:r>
    </w:p>
    <w:p>
      <w:r>
        <w:t>15,6</w:t>
      </w:r>
    </w:p>
    <w:p>
      <w:r>
        <w:t>13,7</w:t>
      </w:r>
    </w:p>
    <w:p>
      <w:r>
        <w:t>-2,3  (*)</w:t>
      </w:r>
    </w:p>
    <w:p>
      <w:r>
        <w:t>-4,2  (*)</w:t>
      </w:r>
    </w:p>
    <w:p>
      <w:r>
        <w:t>109,6</w:t>
      </w:r>
    </w:p>
    <w:p>
      <w:r>
        <w:t>125,4</w:t>
      </w:r>
    </w:p>
    <w:p>
      <w:r>
        <w:t>15</w:t>
      </w:r>
    </w:p>
    <w:p>
      <w:r>
        <w:t>64</w:t>
      </w:r>
    </w:p>
    <w:p>
      <w:r>
        <w:t>Kênh Bào Sơn</w:t>
      </w:r>
    </w:p>
    <w:p>
      <w:r>
        <w:t>3,94</w:t>
      </w:r>
    </w:p>
    <w:p>
      <w:r>
        <w:t>1.092.091; 595.785</w:t>
      </w:r>
    </w:p>
    <w:p>
      <w:r>
        <w:t>1.092.273; 596.505</w:t>
      </w:r>
    </w:p>
    <w:p>
      <w:r>
        <w:t>Xã Đa Lộc, huyện Châu Thành</w:t>
      </w:r>
    </w:p>
    <w:p>
      <w:r>
        <w:t>12,2</w:t>
      </w:r>
    </w:p>
    <w:p>
      <w:r>
        <w:t>19,3</w:t>
      </w:r>
    </w:p>
    <w:p>
      <w:r>
        <w:t>37,3</w:t>
      </w:r>
    </w:p>
    <w:p>
      <w:r>
        <w:t>71,0</w:t>
      </w:r>
    </w:p>
    <w:p>
      <w:r>
        <w:t>67,4</w:t>
      </w:r>
    </w:p>
    <w:p>
      <w:r>
        <w:t>3,9</w:t>
      </w:r>
    </w:p>
    <w:p>
      <w:r>
        <w:t>9,8</w:t>
      </w:r>
    </w:p>
    <w:p>
      <w:r>
        <w:t>8,6</w:t>
      </w:r>
    </w:p>
    <w:p>
      <w:r>
        <w:t>-2,0  (*)</w:t>
      </w:r>
    </w:p>
    <w:p>
      <w:r>
        <w:t>-2,8  (*)</w:t>
      </w:r>
    </w:p>
    <w:p>
      <w:r>
        <w:t>67,7</w:t>
      </w:r>
    </w:p>
    <w:p>
      <w:r>
        <w:t>72,5</w:t>
      </w:r>
    </w:p>
    <w:p>
      <w:r>
        <w:t>7</w:t>
      </w:r>
    </w:p>
    <w:p>
      <w:r>
        <w:t>27</w:t>
      </w:r>
    </w:p>
    <w:p>
      <w:r>
        <w:t>Kênh Tầm Phương B</w:t>
      </w:r>
    </w:p>
    <w:p>
      <w:r>
        <w:t>3,50</w:t>
      </w:r>
    </w:p>
    <w:p>
      <w:r>
        <w:t>1.094.789; 592.896</w:t>
      </w:r>
    </w:p>
    <w:p>
      <w:r>
        <w:t>1.095.341; 595.890</w:t>
      </w:r>
    </w:p>
    <w:p>
      <w:r>
        <w:t>Xã Hòa Lợi, huyện Châu Thành; Phường 9, TP. Trà Vinh</w:t>
      </w:r>
    </w:p>
    <w:p>
      <w:r>
        <w:t>85,8</w:t>
      </w:r>
    </w:p>
    <w:p>
      <w:r>
        <w:t>127,2</w:t>
      </w:r>
    </w:p>
    <w:p>
      <w:r>
        <w:t>89,3</w:t>
      </w:r>
    </w:p>
    <w:p>
      <w:r>
        <w:t>337,4</w:t>
      </w:r>
    </w:p>
    <w:p>
      <w:r>
        <w:t>243,6</w:t>
      </w:r>
    </w:p>
    <w:p>
      <w:r>
        <w:t>12,0</w:t>
      </w:r>
    </w:p>
    <w:p>
      <w:r>
        <w:t>23,7</w:t>
      </w:r>
    </w:p>
    <w:p>
      <w:r>
        <w:t>24,8</w:t>
      </w:r>
    </w:p>
    <w:p>
      <w:r>
        <w:t>-13,9  (*)</w:t>
      </w:r>
    </w:p>
    <w:p>
      <w:r>
        <w:t>-18,3  (*)</w:t>
      </w:r>
    </w:p>
    <w:p>
      <w:r>
        <w:t>186,9</w:t>
      </w:r>
    </w:p>
    <w:p>
      <w:r>
        <w:t>213,4</w:t>
      </w:r>
    </w:p>
    <w:p>
      <w:r>
        <w:t>15</w:t>
      </w:r>
    </w:p>
    <w:p>
      <w:r>
        <w:t>74</w:t>
      </w:r>
    </w:p>
    <w:p>
      <w:r>
        <w:t>Kênh Bàng Đa</w:t>
      </w:r>
    </w:p>
    <w:p>
      <w:r>
        <w:t>7,50</w:t>
      </w:r>
    </w:p>
    <w:p>
      <w:r>
        <w:t>1.091.973; 593.257</w:t>
      </w:r>
    </w:p>
    <w:p>
      <w:r>
        <w:t>1.092.872; 596.383</w:t>
      </w:r>
    </w:p>
    <w:p>
      <w:r>
        <w:t>Xã Đa Lộc, xã Phước Hảo, huyện Châu Thành</w:t>
      </w:r>
    </w:p>
    <w:p>
      <w:r>
        <w:t>13,4</w:t>
      </w:r>
    </w:p>
    <w:p>
      <w:r>
        <w:t>16,7</w:t>
      </w:r>
    </w:p>
    <w:p>
      <w:r>
        <w:t>57,2</w:t>
      </w:r>
    </w:p>
    <w:p>
      <w:r>
        <w:t>104,2</w:t>
      </w:r>
    </w:p>
    <w:p>
      <w:r>
        <w:t>87,2</w:t>
      </w:r>
    </w:p>
    <w:p>
      <w:r>
        <w:t>4,6</w:t>
      </w:r>
    </w:p>
    <w:p>
      <w:r>
        <w:t>20,3</w:t>
      </w:r>
    </w:p>
    <w:p>
      <w:r>
        <w:t>16,1</w:t>
      </w:r>
    </w:p>
    <w:p>
      <w:r>
        <w:t>3,0</w:t>
      </w:r>
    </w:p>
    <w:p>
      <w:r>
        <w:t>1,0</w:t>
      </w:r>
    </w:p>
    <w:p>
      <w:r>
        <w:t>114,2</w:t>
      </w:r>
    </w:p>
    <w:p>
      <w:r>
        <w:t>116,9</w:t>
      </w:r>
    </w:p>
    <w:p>
      <w:r>
        <w:t>20</w:t>
      </w:r>
    </w:p>
    <w:p>
      <w:r>
        <w:t>72</w:t>
      </w:r>
    </w:p>
    <w:p>
      <w:r>
        <w:t>Kênh Điệp Thạch</w:t>
      </w:r>
    </w:p>
    <w:p>
      <w:r>
        <w:t>0,90</w:t>
      </w:r>
    </w:p>
    <w:p>
      <w:r>
        <w:t>1.096.771; 592.616</w:t>
      </w:r>
    </w:p>
    <w:p>
      <w:r>
        <w:t>1.096.800; 594.404</w:t>
      </w:r>
    </w:p>
    <w:p>
      <w:r>
        <w:t>Xã Hòa Lợi, huyện Châu Thành; Phường 5, phường 9, TP. Trà Vinh</w:t>
      </w:r>
    </w:p>
    <w:p>
      <w:r>
        <w:t>56,0</w:t>
      </w:r>
    </w:p>
    <w:p>
      <w:r>
        <w:t>64,0</w:t>
      </w:r>
    </w:p>
    <w:p>
      <w:r>
        <w:t>105,8</w:t>
      </w:r>
    </w:p>
    <w:p>
      <w:r>
        <w:t>533,5</w:t>
      </w:r>
    </w:p>
    <w:p>
      <w:r>
        <w:t>262,4</w:t>
      </w:r>
    </w:p>
    <w:p>
      <w:r>
        <w:t>12,6</w:t>
      </w:r>
    </w:p>
    <w:p>
      <w:r>
        <w:t>56,7</w:t>
      </w:r>
    </w:p>
    <w:p>
      <w:r>
        <w:t>60,0</w:t>
      </w:r>
    </w:p>
    <w:p>
      <w:r>
        <w:t>10,2</w:t>
      </w:r>
    </w:p>
    <w:p>
      <w:r>
        <w:t>8,7</w:t>
      </w:r>
    </w:p>
    <w:p>
      <w:r>
        <w:t>226,4</w:t>
      </w:r>
    </w:p>
    <w:p>
      <w:r>
        <w:t>298,1</w:t>
      </w:r>
    </w:p>
    <w:p>
      <w:r>
        <w:t>50</w:t>
      </w:r>
    </w:p>
    <w:p>
      <w:r>
        <w:t>257</w:t>
      </w:r>
    </w:p>
    <w:p>
      <w:r>
        <w:t>Kênh Đa Hoà I</w:t>
      </w:r>
    </w:p>
    <w:p>
      <w:r>
        <w:t>2,63</w:t>
      </w:r>
    </w:p>
    <w:p>
      <w:r>
        <w:t>1.092.057; 600.298</w:t>
      </w:r>
    </w:p>
    <w:p>
      <w:r>
        <w:t>1.095.398; 598.575</w:t>
      </w:r>
    </w:p>
    <w:p>
      <w:r>
        <w:t>Xã Hưng Mỹ, xã Phước Hảo, huyện Châu Thành</w:t>
      </w:r>
    </w:p>
    <w:p>
      <w:r>
        <w:t>65,6</w:t>
      </w:r>
    </w:p>
    <w:p>
      <w:r>
        <w:t>96,2</w:t>
      </w:r>
    </w:p>
    <w:p>
      <w:r>
        <w:t>218,2</w:t>
      </w:r>
    </w:p>
    <w:p>
      <w:r>
        <w:t>512,7</w:t>
      </w:r>
    </w:p>
    <w:p>
      <w:r>
        <w:t>277,0</w:t>
      </w:r>
    </w:p>
    <w:p>
      <w:r>
        <w:t>16,5</w:t>
      </w:r>
    </w:p>
    <w:p>
      <w:r>
        <w:t>48,6</w:t>
      </w:r>
    </w:p>
    <w:p>
      <w:r>
        <w:t>42,0</w:t>
      </w:r>
    </w:p>
    <w:p>
      <w:r>
        <w:t>-35,6  (*)</w:t>
      </w:r>
    </w:p>
    <w:p>
      <w:r>
        <w:t>-39,6  (*)</w:t>
      </w:r>
    </w:p>
    <w:p>
      <w:r>
        <w:t>484,0</w:t>
      </w:r>
    </w:p>
    <w:p>
      <w:r>
        <w:t>506,2</w:t>
      </w:r>
    </w:p>
    <w:p>
      <w:r>
        <w:t>39</w:t>
      </w:r>
    </w:p>
    <w:p>
      <w:r>
        <w:t>160</w:t>
      </w:r>
    </w:p>
    <w:p>
      <w:r>
        <w:t>Kênh Đa Hoà II</w:t>
      </w:r>
    </w:p>
    <w:p>
      <w:r>
        <w:t>2,80</w:t>
      </w:r>
    </w:p>
    <w:p>
      <w:r>
        <w:t>1.095.398; 598.575</w:t>
      </w:r>
    </w:p>
    <w:p>
      <w:r>
        <w:t>1.097.129; 597.086</w:t>
      </w:r>
    </w:p>
    <w:p>
      <w:r>
        <w:t>Xã Hòa Lợi, xã Hưng Mỹ, huyện Châu Thành</w:t>
      </w:r>
    </w:p>
    <w:p>
      <w:r>
        <w:t>34,9</w:t>
      </w:r>
    </w:p>
    <w:p>
      <w:r>
        <w:t>49,9</w:t>
      </w:r>
    </w:p>
    <w:p>
      <w:r>
        <w:t>120,3</w:t>
      </w:r>
    </w:p>
    <w:p>
      <w:r>
        <w:t>313,8</w:t>
      </w:r>
    </w:p>
    <w:p>
      <w:r>
        <w:t>134,7</w:t>
      </w:r>
    </w:p>
    <w:p>
      <w:r>
        <w:t>7,6</w:t>
      </w:r>
    </w:p>
    <w:p>
      <w:r>
        <w:t>25,6</w:t>
      </w:r>
    </w:p>
    <w:p>
      <w:r>
        <w:t>21,0</w:t>
      </w:r>
    </w:p>
    <w:p>
      <w:r>
        <w:t>-28,4  (*)</w:t>
      </w:r>
    </w:p>
    <w:p>
      <w:r>
        <w:t>-31,8  (*)</w:t>
      </w:r>
    </w:p>
    <w:p>
      <w:r>
        <w:t>319,4</w:t>
      </w:r>
    </w:p>
    <w:p>
      <w:r>
        <w:t>337,9</w:t>
      </w:r>
    </w:p>
    <w:p>
      <w:r>
        <w:t>26</w:t>
      </w:r>
    </w:p>
    <w:p>
      <w:r>
        <w:t>107</w:t>
      </w:r>
    </w:p>
    <w:p>
      <w:r>
        <w:t>Kênh Đa Hoà III</w:t>
      </w:r>
    </w:p>
    <w:p>
      <w:r>
        <w:t>3,12</w:t>
      </w:r>
    </w:p>
    <w:p>
      <w:r>
        <w:t>1.099.774; 595.448</w:t>
      </w:r>
    </w:p>
    <w:p>
      <w:r>
        <w:t>1.097.129; 597.086</w:t>
      </w:r>
    </w:p>
    <w:p>
      <w:r>
        <w:t>Xã Hòa Thuận, xã Hòa Lợi, xã Hưng Mỹ huyện Châu Thành</w:t>
      </w:r>
    </w:p>
    <w:p>
      <w:r>
        <w:t>8,4</w:t>
      </w:r>
    </w:p>
    <w:p>
      <w:r>
        <w:t>10,1</w:t>
      </w:r>
    </w:p>
    <w:p>
      <w:r>
        <w:t>31,9</w:t>
      </w:r>
    </w:p>
    <w:p>
      <w:r>
        <w:t>107,2</w:t>
      </w:r>
    </w:p>
    <w:p>
      <w:r>
        <w:t>22,1</w:t>
      </w:r>
    </w:p>
    <w:p>
      <w:r>
        <w:t>1,1</w:t>
      </w:r>
    </w:p>
    <w:p>
      <w:r>
        <w:t>3,8</w:t>
      </w:r>
    </w:p>
    <w:p>
      <w:r>
        <w:t>1,9</w:t>
      </w:r>
    </w:p>
    <w:p>
      <w:r>
        <w:t>-16,4  (*)</w:t>
      </w:r>
    </w:p>
    <w:p>
      <w:r>
        <w:t>-19,2  (*)</w:t>
      </w:r>
    </w:p>
    <w:p>
      <w:r>
        <w:t>121,9</w:t>
      </w:r>
    </w:p>
    <w:p>
      <w:r>
        <w:t>135,8</w:t>
      </w:r>
    </w:p>
    <w:p>
      <w:r>
        <w:t>9</w:t>
      </w:r>
    </w:p>
    <w:p>
      <w:r>
        <w:t>37</w:t>
      </w:r>
    </w:p>
    <w:p>
      <w:r>
        <w:t>Kênh Bà Trầm</w:t>
      </w:r>
    </w:p>
    <w:p>
      <w:r>
        <w:t>3,39</w:t>
      </w:r>
    </w:p>
    <w:p>
      <w:r>
        <w:t>1.098.581; 597.970</w:t>
      </w:r>
    </w:p>
    <w:p>
      <w:r>
        <w:t>1.096.616; 596.530</w:t>
      </w:r>
    </w:p>
    <w:p>
      <w:r>
        <w:t>Xã Hưng Mỹ, huyện Châu Thành</w:t>
      </w:r>
    </w:p>
    <w:p>
      <w:r>
        <w:t>710,8</w:t>
      </w:r>
    </w:p>
    <w:p>
      <w:r>
        <w:t>950,1</w:t>
      </w:r>
    </w:p>
    <w:p>
      <w:r>
        <w:t>56,4</w:t>
      </w:r>
    </w:p>
    <w:p>
      <w:r>
        <w:t>160,0</w:t>
      </w:r>
    </w:p>
    <w:p>
      <w:r>
        <w:t>304,4</w:t>
      </w:r>
    </w:p>
    <w:p>
      <w:r>
        <w:t>15,9</w:t>
      </w:r>
    </w:p>
    <w:p>
      <w:r>
        <w:t>10,5</w:t>
      </w:r>
    </w:p>
    <w:p>
      <w:r>
        <w:t>9,9</w:t>
      </w:r>
    </w:p>
    <w:p>
      <w:r>
        <w:t>-4,4  (*)</w:t>
      </w:r>
    </w:p>
    <w:p>
      <w:r>
        <w:t>-4,5  (*)</w:t>
      </w:r>
    </w:p>
    <w:p>
      <w:r>
        <w:t>73,4</w:t>
      </w:r>
    </w:p>
    <w:p>
      <w:r>
        <w:t>74,0</w:t>
      </w:r>
    </w:p>
    <w:p>
      <w:r>
        <w:t>4</w:t>
      </w:r>
    </w:p>
    <w:p>
      <w:r>
        <w:t>18</w:t>
      </w:r>
    </w:p>
    <w:p>
      <w:r>
        <w:t>Kênh Đầu Đất</w:t>
      </w:r>
    </w:p>
    <w:p>
      <w:r>
        <w:t>3,86</w:t>
      </w:r>
    </w:p>
    <w:p>
      <w:r>
        <w:t>1.091.214; 603.459</w:t>
      </w:r>
    </w:p>
    <w:p>
      <w:r>
        <w:t>1.091.749; 599.879</w:t>
      </w:r>
    </w:p>
    <w:p>
      <w:r>
        <w:t>Xã Phước Hảo, huyện Châu Thành</w:t>
      </w:r>
    </w:p>
    <w:p>
      <w:r>
        <w:t>215,0</w:t>
      </w:r>
    </w:p>
    <w:p>
      <w:r>
        <w:t>286,0</w:t>
      </w:r>
    </w:p>
    <w:p>
      <w:r>
        <w:t>415,2</w:t>
      </w:r>
    </w:p>
    <w:p>
      <w:r>
        <w:t>1.211,2</w:t>
      </w:r>
    </w:p>
    <w:p>
      <w:r>
        <w:t>932,4</w:t>
      </w:r>
    </w:p>
    <w:p>
      <w:r>
        <w:t>47,2</w:t>
      </w:r>
    </w:p>
    <w:p>
      <w:r>
        <w:t>101,9</w:t>
      </w:r>
    </w:p>
    <w:p>
      <w:r>
        <w:t>95,9</w:t>
      </w:r>
    </w:p>
    <w:p>
      <w:r>
        <w:t>-18,8  (*)</w:t>
      </w:r>
    </w:p>
    <w:p>
      <w:r>
        <w:t>-24,1  (*)</w:t>
      </w:r>
    </w:p>
    <w:p>
      <w:r>
        <w:t>622,9</w:t>
      </w:r>
    </w:p>
    <w:p>
      <w:r>
        <w:t>669,0</w:t>
      </w:r>
    </w:p>
    <w:p>
      <w:r>
        <w:t>65</w:t>
      </w:r>
    </w:p>
    <w:p>
      <w:r>
        <w:t>276</w:t>
      </w:r>
    </w:p>
    <w:p>
      <w:r>
        <w:t>Rạch Trà Cuôn</w:t>
      </w:r>
    </w:p>
    <w:p>
      <w:r>
        <w:t>2,20</w:t>
      </w:r>
    </w:p>
    <w:p>
      <w:r>
        <w:t>1.088.187; 594.097</w:t>
      </w:r>
    </w:p>
    <w:p>
      <w:r>
        <w:t>1.088.297; 596.013</w:t>
      </w:r>
    </w:p>
    <w:p>
      <w:r>
        <w:t>Xã Đa Lộc, huyện Châu Thành</w:t>
      </w:r>
    </w:p>
    <w:p>
      <w:r>
        <w:t>292,6</w:t>
      </w:r>
    </w:p>
    <w:p>
      <w:r>
        <w:t>388,9</w:t>
      </w:r>
    </w:p>
    <w:p>
      <w:r>
        <w:t>365,8</w:t>
      </w:r>
    </w:p>
    <w:p>
      <w:r>
        <w:t>688,2</w:t>
      </w:r>
    </w:p>
    <w:p>
      <w:r>
        <w:t>1.069,8</w:t>
      </w:r>
    </w:p>
    <w:p>
      <w:r>
        <w:t>76,9</w:t>
      </w:r>
    </w:p>
    <w:p>
      <w:r>
        <w:t>68,4</w:t>
      </w:r>
    </w:p>
    <w:p>
      <w:r>
        <w:t>69,2</w:t>
      </w:r>
    </w:p>
    <w:p>
      <w:r>
        <w:t>-6,1  (*)</w:t>
      </w:r>
    </w:p>
    <w:p>
      <w:r>
        <w:t>-7,6  (*)</w:t>
      </w:r>
    </w:p>
    <w:p>
      <w:r>
        <w:t>353,2</w:t>
      </w:r>
    </w:p>
    <w:p>
      <w:r>
        <w:t>382,7</w:t>
      </w:r>
    </w:p>
    <w:p>
      <w:r>
        <w:t>23</w:t>
      </w:r>
    </w:p>
    <w:p>
      <w:r>
        <w:t>106</w:t>
      </w:r>
    </w:p>
    <w:p>
      <w:r>
        <w:t>Rạch Bàng Đa (Rạch Vang Nhất)</w:t>
      </w:r>
    </w:p>
    <w:p>
      <w:r>
        <w:t>2,50</w:t>
      </w:r>
    </w:p>
    <w:p>
      <w:r>
        <w:t>1.092.380; 598.738</w:t>
      </w:r>
    </w:p>
    <w:p>
      <w:r>
        <w:t>1.091.690; 599.669</w:t>
      </w:r>
    </w:p>
    <w:p>
      <w:r>
        <w:t>Xã Phước Hảo, huyện Châu Thành</w:t>
      </w:r>
    </w:p>
    <w:p>
      <w:r>
        <w:t>9,9</w:t>
      </w:r>
    </w:p>
    <w:p>
      <w:r>
        <w:t>14,3</w:t>
      </w:r>
    </w:p>
    <w:p>
      <w:r>
        <w:t>37,1</w:t>
      </w:r>
    </w:p>
    <w:p>
      <w:r>
        <w:t>64,0</w:t>
      </w:r>
    </w:p>
    <w:p>
      <w:r>
        <w:t>55,6</w:t>
      </w:r>
    </w:p>
    <w:p>
      <w:r>
        <w:t>2,8</w:t>
      </w:r>
    </w:p>
    <w:p>
      <w:r>
        <w:t>10,0</w:t>
      </w:r>
    </w:p>
    <w:p>
      <w:r>
        <w:t>7,9</w:t>
      </w:r>
    </w:p>
    <w:p>
      <w:r>
        <w:t>-3,3  (*)</w:t>
      </w:r>
    </w:p>
    <w:p>
      <w:r>
        <w:t>-3,7  (*)</w:t>
      </w:r>
    </w:p>
    <w:p>
      <w:r>
        <w:t>79,7</w:t>
      </w:r>
    </w:p>
    <w:p>
      <w:r>
        <w:t>77,6</w:t>
      </w:r>
    </w:p>
    <w:p>
      <w:r>
        <w:t>8</w:t>
      </w:r>
    </w:p>
    <w:p>
      <w:r>
        <w:t>27</w:t>
      </w:r>
    </w:p>
    <w:p>
      <w:r>
        <w:t>Kênh Đường Trâu</w:t>
      </w:r>
    </w:p>
    <w:p>
      <w:r>
        <w:t>3,86</w:t>
      </w:r>
    </w:p>
    <w:p>
      <w:r>
        <w:t>1.091.013; 593.571</w:t>
      </w:r>
    </w:p>
    <w:p>
      <w:r>
        <w:t>1.091.733; 596.716</w:t>
      </w:r>
    </w:p>
    <w:p>
      <w:r>
        <w:t>Xã Đa Lộc, huyện Châu Thành</w:t>
      </w:r>
    </w:p>
    <w:p>
      <w:r>
        <w:t>70,0</w:t>
      </w:r>
    </w:p>
    <w:p>
      <w:r>
        <w:t>75,7</w:t>
      </w:r>
    </w:p>
    <w:p>
      <w:r>
        <w:t>190,1</w:t>
      </w:r>
    </w:p>
    <w:p>
      <w:r>
        <w:t>452,1</w:t>
      </w:r>
    </w:p>
    <w:p>
      <w:r>
        <w:t>247,8</w:t>
      </w:r>
    </w:p>
    <w:p>
      <w:r>
        <w:t>11,5</w:t>
      </w:r>
    </w:p>
    <w:p>
      <w:r>
        <w:t>47,8</w:t>
      </w:r>
    </w:p>
    <w:p>
      <w:r>
        <w:t>32,2</w:t>
      </w:r>
    </w:p>
    <w:p>
      <w:r>
        <w:t>-30,6  (*)</w:t>
      </w:r>
    </w:p>
    <w:p>
      <w:r>
        <w:t>-28,4  (*)</w:t>
      </w:r>
    </w:p>
    <w:p>
      <w:r>
        <w:t>424,0</w:t>
      </w:r>
    </w:p>
    <w:p>
      <w:r>
        <w:t>354,7</w:t>
      </w:r>
    </w:p>
    <w:p>
      <w:r>
        <w:t>32</w:t>
      </w:r>
    </w:p>
    <w:p>
      <w:r>
        <w:t>120</w:t>
      </w:r>
    </w:p>
    <w:p>
      <w:r>
        <w:t>Kênh Trà Cuôn</w:t>
      </w:r>
    </w:p>
    <w:p>
      <w:r>
        <w:t>2,20</w:t>
      </w:r>
    </w:p>
    <w:p>
      <w:r>
        <w:t>1.090.307; 599.830</w:t>
      </w:r>
    </w:p>
    <w:p>
      <w:r>
        <w:t>1.090.594; 603.459</w:t>
      </w:r>
    </w:p>
    <w:p>
      <w:r>
        <w:t>Xã Phước Hảo, huyện Châu Thành</w:t>
      </w:r>
    </w:p>
    <w:p>
      <w:r>
        <w:t>20,1</w:t>
      </w:r>
    </w:p>
    <w:p>
      <w:r>
        <w:t>31,4</w:t>
      </w:r>
    </w:p>
    <w:p>
      <w:r>
        <w:t>62,7</w:t>
      </w:r>
    </w:p>
    <w:p>
      <w:r>
        <w:t>114,2</w:t>
      </w:r>
    </w:p>
    <w:p>
      <w:r>
        <w:t>96,4</w:t>
      </w:r>
    </w:p>
    <w:p>
      <w:r>
        <w:t>5,8</w:t>
      </w:r>
    </w:p>
    <w:p>
      <w:r>
        <w:t>12,0</w:t>
      </w:r>
    </w:p>
    <w:p>
      <w:r>
        <w:t>10,2</w:t>
      </w:r>
    </w:p>
    <w:p>
      <w:r>
        <w:t>-4,9  (*)</w:t>
      </w:r>
    </w:p>
    <w:p>
      <w:r>
        <w:t>-5,8  (*)</w:t>
      </w:r>
    </w:p>
    <w:p>
      <w:r>
        <w:t>94,6</w:t>
      </w:r>
    </w:p>
    <w:p>
      <w:r>
        <w:t>96,4</w:t>
      </w:r>
    </w:p>
    <w:p>
      <w:r>
        <w:t>9</w:t>
      </w:r>
    </w:p>
    <w:p>
      <w:r>
        <w:t>35</w:t>
      </w:r>
    </w:p>
    <w:p>
      <w:r>
        <w:t>Kênh Xáng Kim Hoà</w:t>
      </w:r>
    </w:p>
    <w:p>
      <w:r>
        <w:t>3,13</w:t>
      </w:r>
    </w:p>
    <w:p>
      <w:r>
        <w:t>1.090.835; 597.393</w:t>
      </w:r>
    </w:p>
    <w:p>
      <w:r>
        <w:t>1.085.566; 597.917</w:t>
      </w:r>
    </w:p>
    <w:p>
      <w:r>
        <w:t>Xã Phước Hảo, huyện Châu Thành; xã Kim Hòa, huyện Cầu Ngang</w:t>
      </w:r>
    </w:p>
    <w:p>
      <w:r>
        <w:t>69,4</w:t>
      </w:r>
    </w:p>
    <w:p>
      <w:r>
        <w:t>108,8</w:t>
      </w:r>
    </w:p>
    <w:p>
      <w:r>
        <w:t>200,0</w:t>
      </w:r>
    </w:p>
    <w:p>
      <w:r>
        <w:t>363,9</w:t>
      </w:r>
    </w:p>
    <w:p>
      <w:r>
        <w:t>363,1</w:t>
      </w:r>
    </w:p>
    <w:p>
      <w:r>
        <w:t>23,1</w:t>
      </w:r>
    </w:p>
    <w:p>
      <w:r>
        <w:t>38,7</w:t>
      </w:r>
    </w:p>
    <w:p>
      <w:r>
        <w:t>35,5</w:t>
      </w:r>
    </w:p>
    <w:p>
      <w:r>
        <w:t>-8,6  (*)</w:t>
      </w:r>
    </w:p>
    <w:p>
      <w:r>
        <w:t>-11,1  (*)</w:t>
      </w:r>
    </w:p>
    <w:p>
      <w:r>
        <w:t>260,8</w:t>
      </w:r>
    </w:p>
    <w:p>
      <w:r>
        <w:t>277,4</w:t>
      </w:r>
    </w:p>
    <w:p>
      <w:r>
        <w:t>26</w:t>
      </w:r>
    </w:p>
    <w:p>
      <w:r>
        <w:t>103</w:t>
      </w:r>
    </w:p>
    <w:p>
      <w:r>
        <w:t>Kênh Nhà Thờ</w:t>
      </w:r>
    </w:p>
    <w:p>
      <w:r>
        <w:t>4,95</w:t>
      </w:r>
    </w:p>
    <w:p>
      <w:r>
        <w:t>1.089.865; 594.081</w:t>
      </w:r>
    </w:p>
    <w:p>
      <w:r>
        <w:t>1.091.895; 600.164</w:t>
      </w:r>
    </w:p>
    <w:p>
      <w:r>
        <w:t>Xã Đa Lộc, xã Phước Hảo, huyện Châu Thành</w:t>
      </w:r>
    </w:p>
    <w:p>
      <w:r>
        <w:t>268,0</w:t>
      </w:r>
    </w:p>
    <w:p>
      <w:r>
        <w:t>372,9</w:t>
      </w:r>
    </w:p>
    <w:p>
      <w:r>
        <w:t>695,1</w:t>
      </w:r>
    </w:p>
    <w:p>
      <w:r>
        <w:t>1.760,8</w:t>
      </w:r>
    </w:p>
    <w:p>
      <w:r>
        <w:t>1.205,3</w:t>
      </w:r>
    </w:p>
    <w:p>
      <w:r>
        <w:t>65,0</w:t>
      </w:r>
    </w:p>
    <w:p>
      <w:r>
        <w:t>173,6</w:t>
      </w:r>
    </w:p>
    <w:p>
      <w:r>
        <w:t>153,8</w:t>
      </w:r>
    </w:p>
    <w:p>
      <w:r>
        <w:t>-56,6  (*)</w:t>
      </w:r>
    </w:p>
    <w:p>
      <w:r>
        <w:t>-68,2  (*)</w:t>
      </w:r>
    </w:p>
    <w:p>
      <w:r>
        <w:t>1.271,4</w:t>
      </w:r>
    </w:p>
    <w:p>
      <w:r>
        <w:t>1.338,5</w:t>
      </w:r>
    </w:p>
    <w:p>
      <w:r>
        <w:t>123</w:t>
      </w:r>
    </w:p>
    <w:p>
      <w:r>
        <w:t>500</w:t>
      </w:r>
    </w:p>
    <w:p>
      <w:r>
        <w:t>Hệ thống thuỷ lợi Vàm Buôn</w:t>
      </w:r>
    </w:p>
    <w:p>
      <w:r>
        <w:t>Rạch Ông Rùm</w:t>
      </w:r>
    </w:p>
    <w:p>
      <w:r>
        <w:t>7,50</w:t>
      </w:r>
    </w:p>
    <w:p>
      <w:r>
        <w:t>1.080.125; 580.856</w:t>
      </w:r>
    </w:p>
    <w:p>
      <w:r>
        <w:t>1.078.628; 577.067</w:t>
      </w:r>
    </w:p>
    <w:p>
      <w:r>
        <w:t>Xã Hùng Hòa, huyện Tiểu Cần; xã Tân Sơn, huyện Trà Cú</w:t>
      </w:r>
    </w:p>
    <w:p>
      <w:r>
        <w:t>26,3</w:t>
      </w:r>
    </w:p>
    <w:p>
      <w:r>
        <w:t>38,2</w:t>
      </w:r>
    </w:p>
    <w:p>
      <w:r>
        <w:t>91,3</w:t>
      </w:r>
    </w:p>
    <w:p>
      <w:r>
        <w:t>86,3</w:t>
      </w:r>
    </w:p>
    <w:p>
      <w:r>
        <w:t>71,8</w:t>
      </w:r>
    </w:p>
    <w:p>
      <w:r>
        <w:t>1,4</w:t>
      </w:r>
    </w:p>
    <w:p>
      <w:r>
        <w:t>9,9</w:t>
      </w:r>
    </w:p>
    <w:p>
      <w:r>
        <w:t>3,2</w:t>
      </w:r>
    </w:p>
    <w:p>
      <w:r>
        <w:t>-27,8  (*)</w:t>
      </w:r>
    </w:p>
    <w:p>
      <w:r>
        <w:t>-40,8  (*)</w:t>
      </w:r>
    </w:p>
    <w:p>
      <w:r>
        <w:t>199,6</w:t>
      </w:r>
    </w:p>
    <w:p>
      <w:r>
        <w:t>197,3</w:t>
      </w:r>
    </w:p>
    <w:p>
      <w:r>
        <w:t>12</w:t>
      </w:r>
    </w:p>
    <w:p>
      <w:r>
        <w:t>56</w:t>
      </w:r>
    </w:p>
    <w:p>
      <w:r>
        <w:t>Kênh Te Te</w:t>
      </w:r>
    </w:p>
    <w:p>
      <w:r>
        <w:t>8,90</w:t>
      </w:r>
    </w:p>
    <w:p>
      <w:r>
        <w:t>1.081.134; 578.915</w:t>
      </w:r>
    </w:p>
    <w:p>
      <w:r>
        <w:t>1.080.745; 582.579</w:t>
      </w:r>
    </w:p>
    <w:p>
      <w:r>
        <w:t>Xã Tân Hùng, huyện Tiểu Cần</w:t>
      </w:r>
    </w:p>
    <w:p>
      <w:r>
        <w:t>53,6</w:t>
      </w:r>
    </w:p>
    <w:p>
      <w:r>
        <w:t>55,3</w:t>
      </w:r>
    </w:p>
    <w:p>
      <w:r>
        <w:t>94,8</w:t>
      </w:r>
    </w:p>
    <w:p>
      <w:r>
        <w:t>132,2</w:t>
      </w:r>
    </w:p>
    <w:p>
      <w:r>
        <w:t>134,7</w:t>
      </w:r>
    </w:p>
    <w:p>
      <w:r>
        <w:t>1,7</w:t>
      </w:r>
    </w:p>
    <w:p>
      <w:r>
        <w:t>15,8</w:t>
      </w:r>
    </w:p>
    <w:p>
      <w:r>
        <w:t>6,2</w:t>
      </w:r>
    </w:p>
    <w:p>
      <w:r>
        <w:t>-27,9  (*)</w:t>
      </w:r>
    </w:p>
    <w:p>
      <w:r>
        <w:t>-41,4  (*)</w:t>
      </w:r>
    </w:p>
    <w:p>
      <w:r>
        <w:t>236,7</w:t>
      </w:r>
    </w:p>
    <w:p>
      <w:r>
        <w:t>230,3</w:t>
      </w:r>
    </w:p>
    <w:p>
      <w:r>
        <w:t>17</w:t>
      </w:r>
    </w:p>
    <w:p>
      <w:r>
        <w:t>69</w:t>
      </w:r>
    </w:p>
    <w:p>
      <w:r>
        <w:t>Kênh Trà Mềm</w:t>
      </w:r>
    </w:p>
    <w:p>
      <w:r>
        <w:t>14,70</w:t>
      </w:r>
    </w:p>
    <w:p>
      <w:r>
        <w:t>1.075.426; 584.374</w:t>
      </w:r>
    </w:p>
    <w:p>
      <w:r>
        <w:t>1.083.830; 581.063</w:t>
      </w:r>
    </w:p>
    <w:p>
      <w:r>
        <w:t>Xã Tập Sơn, huyện Trà Cú</w:t>
      </w:r>
    </w:p>
    <w:p>
      <w:r>
        <w:t>246,5</w:t>
      </w:r>
    </w:p>
    <w:p>
      <w:r>
        <w:t>350,5</w:t>
      </w:r>
    </w:p>
    <w:p>
      <w:r>
        <w:t>497,8</w:t>
      </w:r>
    </w:p>
    <w:p>
      <w:r>
        <w:t>800,9</w:t>
      </w:r>
    </w:p>
    <w:p>
      <w:r>
        <w:t>499,9</w:t>
      </w:r>
    </w:p>
    <w:p>
      <w:r>
        <w:t>24,2</w:t>
      </w:r>
    </w:p>
    <w:p>
      <w:r>
        <w:t>53,7</w:t>
      </w:r>
    </w:p>
    <w:p>
      <w:r>
        <w:t>31,7</w:t>
      </w:r>
    </w:p>
    <w:p>
      <w:r>
        <w:t>-180,1  (*)</w:t>
      </w:r>
    </w:p>
    <w:p>
      <w:r>
        <w:t>-210,9  (*)</w:t>
      </w:r>
    </w:p>
    <w:p>
      <w:r>
        <w:t>1.247,7</w:t>
      </w:r>
    </w:p>
    <w:p>
      <w:r>
        <w:t>1.167,5</w:t>
      </w:r>
    </w:p>
    <w:p>
      <w:r>
        <w:t>69</w:t>
      </w:r>
    </w:p>
    <w:p>
      <w:r>
        <w:t>290</w:t>
      </w:r>
    </w:p>
    <w:p>
      <w:r>
        <w:t>Kênh Ngãi Thuận</w:t>
      </w:r>
    </w:p>
    <w:p>
      <w:r>
        <w:t>4,25</w:t>
      </w:r>
    </w:p>
    <w:p>
      <w:r>
        <w:t>1.083.013; 581.890</w:t>
      </w:r>
    </w:p>
    <w:p>
      <w:r>
        <w:t>1.083.497; 586.061</w:t>
      </w:r>
    </w:p>
    <w:p>
      <w:r>
        <w:t>Xã Ngãi Hùng, xã Tập Ngãi, huyện Tiểu Cần</w:t>
      </w:r>
    </w:p>
    <w:p>
      <w:r>
        <w:t>19,5</w:t>
      </w:r>
    </w:p>
    <w:p>
      <w:r>
        <w:t>31,3</w:t>
      </w:r>
    </w:p>
    <w:p>
      <w:r>
        <w:t>34,9</w:t>
      </w:r>
    </w:p>
    <w:p>
      <w:r>
        <w:t>62,6</w:t>
      </w:r>
    </w:p>
    <w:p>
      <w:r>
        <w:t>42,5</w:t>
      </w:r>
    </w:p>
    <w:p>
      <w:r>
        <w:t>1,9</w:t>
      </w:r>
    </w:p>
    <w:p>
      <w:r>
        <w:t>4,3</w:t>
      </w:r>
    </w:p>
    <w:p>
      <w:r>
        <w:t>2,7</w:t>
      </w:r>
    </w:p>
    <w:p>
      <w:r>
        <w:t>-12,0  (*)</w:t>
      </w:r>
    </w:p>
    <w:p>
      <w:r>
        <w:t>-15,2  (*)</w:t>
      </w:r>
    </w:p>
    <w:p>
      <w:r>
        <w:t>84,9</w:t>
      </w:r>
    </w:p>
    <w:p>
      <w:r>
        <w:t>81,8</w:t>
      </w:r>
    </w:p>
    <w:p>
      <w:r>
        <w:t>6</w:t>
      </w:r>
    </w:p>
    <w:p>
      <w:r>
        <w:t>25</w:t>
      </w:r>
    </w:p>
    <w:p>
      <w:r>
        <w:t>Kênh Chánh Hội</w:t>
      </w:r>
    </w:p>
    <w:p>
      <w:r>
        <w:t>3,68</w:t>
      </w:r>
    </w:p>
    <w:p>
      <w:r>
        <w:t>1.082.084; 582.633</w:t>
      </w:r>
    </w:p>
    <w:p>
      <w:r>
        <w:t>1.082.655; 586.254</w:t>
      </w:r>
    </w:p>
    <w:p>
      <w:r>
        <w:t>Xã Ngãi Hùng, huyện Tiểu Cần</w:t>
      </w:r>
    </w:p>
    <w:p>
      <w:r>
        <w:t>19,3</w:t>
      </w:r>
    </w:p>
    <w:p>
      <w:r>
        <w:t>27,2</w:t>
      </w:r>
    </w:p>
    <w:p>
      <w:r>
        <w:t>36,0</w:t>
      </w:r>
    </w:p>
    <w:p>
      <w:r>
        <w:t>63,0</w:t>
      </w:r>
    </w:p>
    <w:p>
      <w:r>
        <w:t>40,6</w:t>
      </w:r>
    </w:p>
    <w:p>
      <w:r>
        <w:t>1,9</w:t>
      </w:r>
    </w:p>
    <w:p>
      <w:r>
        <w:t>4,9</w:t>
      </w:r>
    </w:p>
    <w:p>
      <w:r>
        <w:t>3,3</w:t>
      </w:r>
    </w:p>
    <w:p>
      <w:r>
        <w:t>-12,7  (*)</w:t>
      </w:r>
    </w:p>
    <w:p>
      <w:r>
        <w:t>-15,0  (*)</w:t>
      </w:r>
    </w:p>
    <w:p>
      <w:r>
        <w:t>91,5</w:t>
      </w:r>
    </w:p>
    <w:p>
      <w:r>
        <w:t>83,7</w:t>
      </w:r>
    </w:p>
    <w:p>
      <w:r>
        <w:t>5</w:t>
      </w:r>
    </w:p>
    <w:p>
      <w:r>
        <w:t>23</w:t>
      </w:r>
    </w:p>
    <w:p>
      <w:r>
        <w:t>Rạch Ô Rung</w:t>
      </w:r>
    </w:p>
    <w:p>
      <w:r>
        <w:t>4,89</w:t>
      </w:r>
    </w:p>
    <w:p>
      <w:r>
        <w:t>1.079.950; 583.383</w:t>
      </w:r>
    </w:p>
    <w:p>
      <w:r>
        <w:t>1.081.170; 587.513</w:t>
      </w:r>
    </w:p>
    <w:p>
      <w:r>
        <w:t>Xã Tập Sơn, xã Phước Hưng, huyện Trà Cú</w:t>
      </w:r>
    </w:p>
    <w:p>
      <w:r>
        <w:t>1,0</w:t>
      </w:r>
    </w:p>
    <w:p>
      <w:r>
        <w:t>1,9</w:t>
      </w:r>
    </w:p>
    <w:p>
      <w:r>
        <w:t>19,5</w:t>
      </w:r>
    </w:p>
    <w:p>
      <w:r>
        <w:t>27,9</w:t>
      </w:r>
    </w:p>
    <w:p>
      <w:r>
        <w:t>-1,2  (*)</w:t>
      </w:r>
    </w:p>
    <w:p>
      <w:r>
        <w:t>-0,4  (*)</w:t>
      </w:r>
    </w:p>
    <w:p>
      <w:r>
        <w:t>1,0</w:t>
      </w:r>
    </w:p>
    <w:p>
      <w:r>
        <w:t>0,3</w:t>
      </w:r>
    </w:p>
    <w:p>
      <w:r>
        <w:t>-10,8  (*)</w:t>
      </w:r>
    </w:p>
    <w:p>
      <w:r>
        <w:t>-14,8  (*)</w:t>
      </w:r>
    </w:p>
    <w:p>
      <w:r>
        <w:t>59,7</w:t>
      </w:r>
    </w:p>
    <w:p>
      <w:r>
        <w:t>63,6</w:t>
      </w:r>
    </w:p>
    <w:p>
      <w:r>
        <w:t>3</w:t>
      </w:r>
    </w:p>
    <w:p>
      <w:r>
        <w:t>16</w:t>
      </w:r>
    </w:p>
    <w:p>
      <w:r>
        <w:t>Kênh I Phước Hưng</w:t>
      </w:r>
    </w:p>
    <w:p>
      <w:r>
        <w:t>5,73</w:t>
      </w:r>
    </w:p>
    <w:p>
      <w:r>
        <w:t>1.078.050; 583.290</w:t>
      </w:r>
    </w:p>
    <w:p>
      <w:r>
        <w:t>1.079.636; 588.675</w:t>
      </w:r>
    </w:p>
    <w:p>
      <w:r>
        <w:t>Xã Tập Sơn, xã Phước Hưng, huyện Trà Cú</w:t>
      </w:r>
    </w:p>
    <w:p>
      <w:r>
        <w:t>16,6</w:t>
      </w:r>
    </w:p>
    <w:p>
      <w:r>
        <w:t>35,7</w:t>
      </w:r>
    </w:p>
    <w:p>
      <w:r>
        <w:t>49,9</w:t>
      </w:r>
    </w:p>
    <w:p>
      <w:r>
        <w:t>44,0</w:t>
      </w:r>
    </w:p>
    <w:p>
      <w:r>
        <w:t>48,4</w:t>
      </w:r>
    </w:p>
    <w:p>
      <w:r>
        <w:t>2,7</w:t>
      </w:r>
    </w:p>
    <w:p>
      <w:r>
        <w:t>5,1</w:t>
      </w:r>
    </w:p>
    <w:p>
      <w:r>
        <w:t>3,6</w:t>
      </w:r>
    </w:p>
    <w:p>
      <w:r>
        <w:t>-14,3  (*)</w:t>
      </w:r>
    </w:p>
    <w:p>
      <w:r>
        <w:t>-14,5  (*)</w:t>
      </w:r>
    </w:p>
    <w:p>
      <w:r>
        <w:t>101,1</w:t>
      </w:r>
    </w:p>
    <w:p>
      <w:r>
        <w:t>84,2</w:t>
      </w:r>
    </w:p>
    <w:p>
      <w:r>
        <w:t>6</w:t>
      </w:r>
    </w:p>
    <w:p>
      <w:r>
        <w:t>23</w:t>
      </w:r>
    </w:p>
    <w:p>
      <w:r>
        <w:t>Kênh II Phước Hưng</w:t>
      </w:r>
    </w:p>
    <w:p>
      <w:r>
        <w:t>3,54</w:t>
      </w:r>
    </w:p>
    <w:p>
      <w:r>
        <w:t>1.078.468; 585.374</w:t>
      </w:r>
    </w:p>
    <w:p>
      <w:r>
        <w:t>1.080.121; 588.383</w:t>
      </w:r>
    </w:p>
    <w:p>
      <w:r>
        <w:t>Xã Phước Hưng, huyện Trà Cú</w:t>
      </w:r>
    </w:p>
    <w:p>
      <w:r>
        <w:t>6,8</w:t>
      </w:r>
    </w:p>
    <w:p>
      <w:r>
        <w:t>15,5</w:t>
      </w:r>
    </w:p>
    <w:p>
      <w:r>
        <w:t>24,2</w:t>
      </w:r>
    </w:p>
    <w:p>
      <w:r>
        <w:t>21,3</w:t>
      </w:r>
    </w:p>
    <w:p>
      <w:r>
        <w:t>22,6</w:t>
      </w:r>
    </w:p>
    <w:p>
      <w:r>
        <w:t>1,2</w:t>
      </w:r>
    </w:p>
    <w:p>
      <w:r>
        <w:t>2,6</w:t>
      </w:r>
    </w:p>
    <w:p>
      <w:r>
        <w:t>1,8</w:t>
      </w:r>
    </w:p>
    <w:p>
      <w:r>
        <w:t>-8,0  (*)</w:t>
      </w:r>
    </w:p>
    <w:p>
      <w:r>
        <w:t>-8,7  (*)</w:t>
      </w:r>
    </w:p>
    <w:p>
      <w:r>
        <w:t>56,9</w:t>
      </w:r>
    </w:p>
    <w:p>
      <w:r>
        <w:t>48,9</w:t>
      </w:r>
    </w:p>
    <w:p>
      <w:r>
        <w:t>3</w:t>
      </w:r>
    </w:p>
    <w:p>
      <w:r>
        <w:t>13</w:t>
      </w:r>
    </w:p>
    <w:p>
      <w:r>
        <w:t>Kênh III Phước Hưng</w:t>
      </w:r>
    </w:p>
    <w:p>
      <w:r>
        <w:t>4,90</w:t>
      </w:r>
    </w:p>
    <w:p>
      <w:r>
        <w:t>1.079.071; 583.367</w:t>
      </w:r>
    </w:p>
    <w:p>
      <w:r>
        <w:t>1.080.738; 587.934</w:t>
      </w:r>
    </w:p>
    <w:p>
      <w:r>
        <w:t>Xã Tập Sơn, xã Phước Hưng, huyện Trà Cú</w:t>
      </w:r>
    </w:p>
    <w:p>
      <w:r>
        <w:t>7,8</w:t>
      </w:r>
    </w:p>
    <w:p>
      <w:r>
        <w:t>22,0</w:t>
      </w:r>
    </w:p>
    <w:p>
      <w:r>
        <w:t>36,6</w:t>
      </w:r>
    </w:p>
    <w:p>
      <w:r>
        <w:t>38,3</w:t>
      </w:r>
    </w:p>
    <w:p>
      <w:r>
        <w:t>25,0</w:t>
      </w:r>
    </w:p>
    <w:p>
      <w:r>
        <w:t>1,9</w:t>
      </w:r>
    </w:p>
    <w:p>
      <w:r>
        <w:t>3,7</w:t>
      </w:r>
    </w:p>
    <w:p>
      <w:r>
        <w:t>3,1</w:t>
      </w:r>
    </w:p>
    <w:p>
      <w:r>
        <w:t>-11,3  (*)</w:t>
      </w:r>
    </w:p>
    <w:p>
      <w:r>
        <w:t>-12,3  (*)</w:t>
      </w:r>
    </w:p>
    <w:p>
      <w:r>
        <w:t>79,5</w:t>
      </w:r>
    </w:p>
    <w:p>
      <w:r>
        <w:t>70,1</w:t>
      </w:r>
    </w:p>
    <w:p>
      <w:r>
        <w:t>5</w:t>
      </w:r>
    </w:p>
    <w:p>
      <w:r>
        <w:t>20</w:t>
      </w:r>
    </w:p>
    <w:p>
      <w:r>
        <w:t>Kênh IV Phước Hưng</w:t>
      </w:r>
    </w:p>
    <w:p>
      <w:r>
        <w:t>5,76</w:t>
      </w:r>
    </w:p>
    <w:p>
      <w:r>
        <w:t>1.076.916; 586.448</w:t>
      </w:r>
    </w:p>
    <w:p>
      <w:r>
        <w:t>1.078.140; 589.456</w:t>
      </w:r>
    </w:p>
    <w:p>
      <w:r>
        <w:t>Xã Phước Hưng, huyện Trà Cú</w:t>
      </w:r>
    </w:p>
    <w:p>
      <w:r>
        <w:t>4,5</w:t>
      </w:r>
    </w:p>
    <w:p>
      <w:r>
        <w:t>9,5</w:t>
      </w:r>
    </w:p>
    <w:p>
      <w:r>
        <w:t>18,7</w:t>
      </w:r>
    </w:p>
    <w:p>
      <w:r>
        <w:t>14,7</w:t>
      </w:r>
    </w:p>
    <w:p>
      <w:r>
        <w:t>16,5</w:t>
      </w:r>
    </w:p>
    <w:p>
      <w:r>
        <w:t>0,8</w:t>
      </w:r>
    </w:p>
    <w:p>
      <w:r>
        <w:t>2,5</w:t>
      </w:r>
    </w:p>
    <w:p>
      <w:r>
        <w:t>1,8</w:t>
      </w:r>
    </w:p>
    <w:p>
      <w:r>
        <w:t>-5,5  (*)</w:t>
      </w:r>
    </w:p>
    <w:p>
      <w:r>
        <w:t>-5,0  (*)</w:t>
      </w:r>
    </w:p>
    <w:p>
      <w:r>
        <w:t>44,5</w:t>
      </w:r>
    </w:p>
    <w:p>
      <w:r>
        <w:t>32,1</w:t>
      </w:r>
    </w:p>
    <w:p>
      <w:r>
        <w:t>3</w:t>
      </w:r>
    </w:p>
    <w:p>
      <w:r>
        <w:t>10</w:t>
      </w:r>
    </w:p>
    <w:p>
      <w:r>
        <w:t>Kênh 13</w:t>
      </w:r>
    </w:p>
    <w:p>
      <w:r>
        <w:t>3,50</w:t>
      </w:r>
    </w:p>
    <w:p>
      <w:r>
        <w:t>1.075.426; 584.374</w:t>
      </w:r>
    </w:p>
    <w:p>
      <w:r>
        <w:t>1.077.693; 589.696</w:t>
      </w:r>
    </w:p>
    <w:p>
      <w:r>
        <w:t>Xã Phước Hưng, xã Tân Hiệp, huyện Trà Cú</w:t>
      </w:r>
    </w:p>
    <w:p>
      <w:r>
        <w:t>1,8</w:t>
      </w:r>
    </w:p>
    <w:p>
      <w:r>
        <w:t>2,9</w:t>
      </w:r>
    </w:p>
    <w:p>
      <w:r>
        <w:t>37,4</w:t>
      </w:r>
    </w:p>
    <w:p>
      <w:r>
        <w:t>41,0</w:t>
      </w:r>
    </w:p>
    <w:p>
      <w:r>
        <w:t>-2,2  (*)</w:t>
      </w:r>
    </w:p>
    <w:p>
      <w:r>
        <w:t>-0,7  (*)</w:t>
      </w:r>
    </w:p>
    <w:p>
      <w:r>
        <w:t>1,6</w:t>
      </w:r>
    </w:p>
    <w:p>
      <w:r>
        <w:t>0,4</w:t>
      </w:r>
    </w:p>
    <w:p>
      <w:r>
        <w:t>-19,8  (*)</w:t>
      </w:r>
    </w:p>
    <w:p>
      <w:r>
        <w:t>-23,0  (*)</w:t>
      </w:r>
    </w:p>
    <w:p>
      <w:r>
        <w:t>104,4</w:t>
      </w:r>
    </w:p>
    <w:p>
      <w:r>
        <w:t>96,9</w:t>
      </w:r>
    </w:p>
    <w:p>
      <w:r>
        <w:t>5</w:t>
      </w:r>
    </w:p>
    <w:p>
      <w:r>
        <w:t>24</w:t>
      </w:r>
    </w:p>
    <w:p>
      <w:r>
        <w:t>Kênh Đường Xuồng</w:t>
      </w:r>
    </w:p>
    <w:p>
      <w:r>
        <w:t>11,09</w:t>
      </w:r>
    </w:p>
    <w:p>
      <w:r>
        <w:t>1.075.584; 578.756</w:t>
      </w:r>
    </w:p>
    <w:p>
      <w:r>
        <w:t>1.082.818; 592.145</w:t>
      </w:r>
    </w:p>
    <w:p>
      <w:r>
        <w:t>Xã Tân Sơn, xã Tập Sơn, xã Phước Hưng, huyện Trà Cú</w:t>
      </w:r>
    </w:p>
    <w:p>
      <w:r>
        <w:t>144,8</w:t>
      </w:r>
    </w:p>
    <w:p>
      <w:r>
        <w:t>207,2</w:t>
      </w:r>
    </w:p>
    <w:p>
      <w:r>
        <w:t>206,9</w:t>
      </w:r>
    </w:p>
    <w:p>
      <w:r>
        <w:t>454,6</w:t>
      </w:r>
    </w:p>
    <w:p>
      <w:r>
        <w:t>227,8</w:t>
      </w:r>
    </w:p>
    <w:p>
      <w:r>
        <w:t>21,5</w:t>
      </w:r>
    </w:p>
    <w:p>
      <w:r>
        <w:t>38,3</w:t>
      </w:r>
    </w:p>
    <w:p>
      <w:r>
        <w:t>45,0</w:t>
      </w:r>
    </w:p>
    <w:p>
      <w:r>
        <w:t>-27,8  (*)</w:t>
      </w:r>
    </w:p>
    <w:p>
      <w:r>
        <w:t>-34,5  (*)</w:t>
      </w:r>
    </w:p>
    <w:p>
      <w:r>
        <w:t>406,6</w:t>
      </w:r>
    </w:p>
    <w:p>
      <w:r>
        <w:t>309,7</w:t>
      </w:r>
    </w:p>
    <w:p>
      <w:r>
        <w:t>23</w:t>
      </w:r>
    </w:p>
    <w:p>
      <w:r>
        <w:t>136</w:t>
      </w:r>
    </w:p>
    <w:p>
      <w:r>
        <w:t>Kênh Vàm Buôn</w:t>
      </w:r>
    </w:p>
    <w:p>
      <w:r>
        <w:t>15,90</w:t>
      </w:r>
    </w:p>
    <w:p>
      <w:r>
        <w:t>1.073.816; 572.320</w:t>
      </w:r>
    </w:p>
    <w:p>
      <w:r>
        <w:t>1.075.426; 584.374</w:t>
      </w:r>
    </w:p>
    <w:p>
      <w:r>
        <w:t>Xã An Quảng Đức, xã Lưu Nghiệp Anh, xã Tân Sơn, xã Tập Sơn, xã Ngãi Xuyên, huyện Trà Cú</w:t>
      </w:r>
    </w:p>
    <w:p>
      <w:r>
        <w:t>170,2</w:t>
      </w:r>
    </w:p>
    <w:p>
      <w:r>
        <w:t>257,7</w:t>
      </w:r>
    </w:p>
    <w:p>
      <w:r>
        <w:t>921,2</w:t>
      </w:r>
    </w:p>
    <w:p>
      <w:r>
        <w:t>1.340,9</w:t>
      </w:r>
    </w:p>
    <w:p>
      <w:r>
        <w:t>125,0</w:t>
      </w:r>
    </w:p>
    <w:p>
      <w:r>
        <w:t>5,0</w:t>
      </w:r>
    </w:p>
    <w:p>
      <w:r>
        <w:t>74,5</w:t>
      </w:r>
    </w:p>
    <w:p>
      <w:r>
        <w:t>30,2</w:t>
      </w:r>
    </w:p>
    <w:p>
      <w:r>
        <w:t>-395,4  (*)</w:t>
      </w:r>
    </w:p>
    <w:p>
      <w:r>
        <w:t>-458,0  (*)</w:t>
      </w:r>
    </w:p>
    <w:p>
      <w:r>
        <w:t>2.474,5</w:t>
      </w:r>
    </w:p>
    <w:p>
      <w:r>
        <w:t>2.216,6</w:t>
      </w:r>
    </w:p>
    <w:p>
      <w:r>
        <w:t>110</w:t>
      </w:r>
    </w:p>
    <w:p>
      <w:r>
        <w:t>503</w:t>
      </w:r>
    </w:p>
    <w:p>
      <w:r>
        <w:t>Kênh Lưu Cừ - Mù U</w:t>
      </w:r>
    </w:p>
    <w:p>
      <w:r>
        <w:t>4,00</w:t>
      </w:r>
    </w:p>
    <w:p>
      <w:r>
        <w:t>1.073.652; 580.011</w:t>
      </w:r>
    </w:p>
    <w:p>
      <w:r>
        <w:t>1.073.711; 574.684</w:t>
      </w:r>
    </w:p>
    <w:p>
      <w:r>
        <w:t>Xã Lưu Nghiệp Anh, huyện Trà Cú</w:t>
      </w:r>
    </w:p>
    <w:p>
      <w:r>
        <w:t>506,3</w:t>
      </w:r>
    </w:p>
    <w:p>
      <w:r>
        <w:t>323,1</w:t>
      </w:r>
    </w:p>
    <w:p>
      <w:r>
        <w:t>563,2</w:t>
      </w:r>
    </w:p>
    <w:p>
      <w:r>
        <w:t>1.337,0</w:t>
      </w:r>
    </w:p>
    <w:p>
      <w:r>
        <w:t>613,9</w:t>
      </w:r>
    </w:p>
    <w:p>
      <w:r>
        <w:t>44,9</w:t>
      </w:r>
    </w:p>
    <w:p>
      <w:r>
        <w:t>98,2</w:t>
      </w:r>
    </w:p>
    <w:p>
      <w:r>
        <w:t>91,3</w:t>
      </w:r>
    </w:p>
    <w:p>
      <w:r>
        <w:t>-31,7  (*)</w:t>
      </w:r>
    </w:p>
    <w:p>
      <w:r>
        <w:t>-19,0  (*)</w:t>
      </w:r>
    </w:p>
    <w:p>
      <w:r>
        <w:t>836,5</w:t>
      </w:r>
    </w:p>
    <w:p>
      <w:r>
        <w:t>431,0</w:t>
      </w:r>
    </w:p>
    <w:p>
      <w:r>
        <w:t>47</w:t>
      </w:r>
    </w:p>
    <w:p>
      <w:r>
        <w:t>177</w:t>
      </w:r>
    </w:p>
    <w:p>
      <w:r>
        <w:t>Kênh Xoài Thum - Mù U</w:t>
      </w:r>
    </w:p>
    <w:p>
      <w:r>
        <w:t>5,00</w:t>
      </w:r>
    </w:p>
    <w:p>
      <w:r>
        <w:t>1.073.912; 579.872</w:t>
      </w:r>
    </w:p>
    <w:p>
      <w:r>
        <w:t>1.073.809; 583.512</w:t>
      </w:r>
    </w:p>
    <w:p>
      <w:r>
        <w:t>Xã Lưu Nghiệp Anh, xã Ngãi Xuyên, huyện Trà Cú</w:t>
      </w:r>
    </w:p>
    <w:p>
      <w:r>
        <w:t>11,5</w:t>
      </w:r>
    </w:p>
    <w:p>
      <w:r>
        <w:t>25,9</w:t>
      </w:r>
    </w:p>
    <w:p>
      <w:r>
        <w:t>54,0</w:t>
      </w:r>
    </w:p>
    <w:p>
      <w:r>
        <w:t>51,9</w:t>
      </w:r>
    </w:p>
    <w:p>
      <w:r>
        <w:t>37,7</w:t>
      </w:r>
    </w:p>
    <w:p>
      <w:r>
        <w:t>2,5</w:t>
      </w:r>
    </w:p>
    <w:p>
      <w:r>
        <w:t>6,4</w:t>
      </w:r>
    </w:p>
    <w:p>
      <w:r>
        <w:t>5,5</w:t>
      </w:r>
    </w:p>
    <w:p>
      <w:r>
        <w:t>-14,0  (*)</w:t>
      </w:r>
    </w:p>
    <w:p>
      <w:r>
        <w:t>-13,1  (*)</w:t>
      </w:r>
    </w:p>
    <w:p>
      <w:r>
        <w:t>107,7</w:t>
      </w:r>
    </w:p>
    <w:p>
      <w:r>
        <w:t>74,3</w:t>
      </w:r>
    </w:p>
    <w:p>
      <w:r>
        <w:t>7</w:t>
      </w:r>
    </w:p>
    <w:p>
      <w:r>
        <w:t>30</w:t>
      </w:r>
    </w:p>
    <w:p>
      <w:r>
        <w:t>Hệ thống thuỷ lợi Trà Cú</w:t>
      </w:r>
    </w:p>
    <w:p>
      <w:r>
        <w:t>Rạch Ba Tục</w:t>
      </w:r>
    </w:p>
    <w:p>
      <w:r>
        <w:t>7,20</w:t>
      </w:r>
    </w:p>
    <w:p>
      <w:r>
        <w:t>1.072.782; 588.775</w:t>
      </w:r>
    </w:p>
    <w:p>
      <w:r>
        <w:t>1.073.795; 592.312</w:t>
      </w:r>
    </w:p>
    <w:p>
      <w:r>
        <w:t>Xã Long Hiệp, huyện Trà Cú</w:t>
      </w:r>
    </w:p>
    <w:p>
      <w:r>
        <w:t>63,1</w:t>
      </w:r>
    </w:p>
    <w:p>
      <w:r>
        <w:t>155,2</w:t>
      </w:r>
    </w:p>
    <w:p>
      <w:r>
        <w:t>194,0</w:t>
      </w:r>
    </w:p>
    <w:p>
      <w:r>
        <w:t>233,5</w:t>
      </w:r>
    </w:p>
    <w:p>
      <w:r>
        <w:t>200,1</w:t>
      </w:r>
    </w:p>
    <w:p>
      <w:r>
        <w:t>17,0</w:t>
      </w:r>
    </w:p>
    <w:p>
      <w:r>
        <w:t>34,6</w:t>
      </w:r>
    </w:p>
    <w:p>
      <w:r>
        <w:t>35,6</w:t>
      </w:r>
    </w:p>
    <w:p>
      <w:r>
        <w:t>-23,1  (*)</w:t>
      </w:r>
    </w:p>
    <w:p>
      <w:r>
        <w:t>-19,9  (*)</w:t>
      </w:r>
    </w:p>
    <w:p>
      <w:r>
        <w:t>316,8</w:t>
      </w:r>
    </w:p>
    <w:p>
      <w:r>
        <w:t>196,1</w:t>
      </w:r>
    </w:p>
    <w:p>
      <w:r>
        <w:t>27</w:t>
      </w:r>
    </w:p>
    <w:p>
      <w:r>
        <w:t>120</w:t>
      </w:r>
    </w:p>
    <w:p>
      <w:r>
        <w:t>Rạch Ba Trạch</w:t>
      </w:r>
    </w:p>
    <w:p>
      <w:r>
        <w:t>2,97</w:t>
      </w:r>
    </w:p>
    <w:p>
      <w:r>
        <w:t>1.073.937; 584.985</w:t>
      </w:r>
    </w:p>
    <w:p>
      <w:r>
        <w:t>1.074.121; 587.321</w:t>
      </w:r>
    </w:p>
    <w:p>
      <w:r>
        <w:t>Xã Ngãi Xuyên, huyện Trà Cú</w:t>
      </w:r>
    </w:p>
    <w:p>
      <w:r>
        <w:t>37,7</w:t>
      </w:r>
    </w:p>
    <w:p>
      <w:r>
        <w:t>81,8</w:t>
      </w:r>
    </w:p>
    <w:p>
      <w:r>
        <w:t>114,0</w:t>
      </w:r>
    </w:p>
    <w:p>
      <w:r>
        <w:t>107,5</w:t>
      </w:r>
    </w:p>
    <w:p>
      <w:r>
        <w:t>136,2</w:t>
      </w:r>
    </w:p>
    <w:p>
      <w:r>
        <w:t>8,8</w:t>
      </w:r>
    </w:p>
    <w:p>
      <w:r>
        <w:t>18,9</w:t>
      </w:r>
    </w:p>
    <w:p>
      <w:r>
        <w:t>17,3</w:t>
      </w:r>
    </w:p>
    <w:p>
      <w:r>
        <w:t>-12,0  (*)</w:t>
      </w:r>
    </w:p>
    <w:p>
      <w:r>
        <w:t>-9,6  (*)</w:t>
      </w:r>
    </w:p>
    <w:p>
      <w:r>
        <w:t>173,3</w:t>
      </w:r>
    </w:p>
    <w:p>
      <w:r>
        <w:t>95,8</w:t>
      </w:r>
    </w:p>
    <w:p>
      <w:r>
        <w:t>15</w:t>
      </w:r>
    </w:p>
    <w:p>
      <w:r>
        <w:t>58</w:t>
      </w:r>
    </w:p>
    <w:p>
      <w:r>
        <w:t>Kênh Ba Trạch</w:t>
      </w:r>
    </w:p>
    <w:p>
      <w:r>
        <w:t>4,50</w:t>
      </w:r>
    </w:p>
    <w:p>
      <w:r>
        <w:t>1.074.791; 586.273</w:t>
      </w:r>
    </w:p>
    <w:p>
      <w:r>
        <w:t>1.075.532; 590.879</w:t>
      </w:r>
    </w:p>
    <w:p>
      <w:r>
        <w:t>Xã Tân Hiệp, huyện Trà Cú</w:t>
      </w:r>
    </w:p>
    <w:p>
      <w:r>
        <w:t>12,6</w:t>
      </w:r>
    </w:p>
    <w:p>
      <w:r>
        <w:t>25,8</w:t>
      </w:r>
    </w:p>
    <w:p>
      <w:r>
        <w:t>53,7</w:t>
      </w:r>
    </w:p>
    <w:p>
      <w:r>
        <w:t>46,9</w:t>
      </w:r>
    </w:p>
    <w:p>
      <w:r>
        <w:t>41,9</w:t>
      </w:r>
    </w:p>
    <w:p>
      <w:r>
        <w:t>2,4</w:t>
      </w:r>
    </w:p>
    <w:p>
      <w:r>
        <w:t>6,0</w:t>
      </w:r>
    </w:p>
    <w:p>
      <w:r>
        <w:t>4,6</w:t>
      </w:r>
    </w:p>
    <w:p>
      <w:r>
        <w:t>-14,3  (*)</w:t>
      </w:r>
    </w:p>
    <w:p>
      <w:r>
        <w:t>-13,0  (*)</w:t>
      </w:r>
    </w:p>
    <w:p>
      <w:r>
        <w:t>105,8</w:t>
      </w:r>
    </w:p>
    <w:p>
      <w:r>
        <w:t>73,4</w:t>
      </w:r>
    </w:p>
    <w:p>
      <w:r>
        <w:t>7</w:t>
      </w:r>
    </w:p>
    <w:p>
      <w:r>
        <w:t>27</w:t>
      </w:r>
    </w:p>
    <w:p>
      <w:r>
        <w:t>Kênh Chị Sáu</w:t>
      </w:r>
    </w:p>
    <w:p>
      <w:r>
        <w:t>7,20</w:t>
      </w:r>
    </w:p>
    <w:p>
      <w:r>
        <w:t>1.073.480; 584.479</w:t>
      </w:r>
    </w:p>
    <w:p>
      <w:r>
        <w:t>1.074.402; 591.802</w:t>
      </w:r>
    </w:p>
    <w:p>
      <w:r>
        <w:t>Xã Tân Hiệp, xã Ngãi Xuyên, huyện Trà Cú</w:t>
      </w:r>
    </w:p>
    <w:p>
      <w:r>
        <w:t>37,0</w:t>
      </w:r>
    </w:p>
    <w:p>
      <w:r>
        <w:t>86,5</w:t>
      </w:r>
    </w:p>
    <w:p>
      <w:r>
        <w:t>99,2</w:t>
      </w:r>
    </w:p>
    <w:p>
      <w:r>
        <w:t>99,9</w:t>
      </w:r>
    </w:p>
    <w:p>
      <w:r>
        <w:t>129,7</w:t>
      </w:r>
    </w:p>
    <w:p>
      <w:r>
        <w:t>8,8</w:t>
      </w:r>
    </w:p>
    <w:p>
      <w:r>
        <w:t>17,4</w:t>
      </w:r>
    </w:p>
    <w:p>
      <w:r>
        <w:t>16,8</w:t>
      </w:r>
    </w:p>
    <w:p>
      <w:r>
        <w:t>-9,5  (*)</w:t>
      </w:r>
    </w:p>
    <w:p>
      <w:r>
        <w:t>-7,7  (*)</w:t>
      </w:r>
    </w:p>
    <w:p>
      <w:r>
        <w:t>152,0</w:t>
      </w:r>
    </w:p>
    <w:p>
      <w:r>
        <w:t>86,6</w:t>
      </w:r>
    </w:p>
    <w:p>
      <w:r>
        <w:t>13</w:t>
      </w:r>
    </w:p>
    <w:p>
      <w:r>
        <w:t>53</w:t>
      </w:r>
    </w:p>
    <w:p>
      <w:r>
        <w:t>Hệ thống thuỷ lợi Đông 3/2</w:t>
      </w:r>
    </w:p>
    <w:p>
      <w:r>
        <w:t>Kênh Bóng Trường</w:t>
      </w:r>
    </w:p>
    <w:p>
      <w:r>
        <w:t>5,17</w:t>
      </w:r>
    </w:p>
    <w:p>
      <w:r>
        <w:t>1.074.870; 593.828</w:t>
      </w:r>
    </w:p>
    <w:p>
      <w:r>
        <w:t>1.077.407; 597.814</w:t>
      </w:r>
    </w:p>
    <w:p>
      <w:r>
        <w:t>Xã Nhị Trường, huyện Cầu Ngang</w:t>
      </w:r>
    </w:p>
    <w:p>
      <w:r>
        <w:t>24,6</w:t>
      </w:r>
    </w:p>
    <w:p>
      <w:r>
        <w:t>49,3</w:t>
      </w:r>
    </w:p>
    <w:p>
      <w:r>
        <w:t>137,3</w:t>
      </w:r>
    </w:p>
    <w:p>
      <w:r>
        <w:t>248,4</w:t>
      </w:r>
    </w:p>
    <w:p>
      <w:r>
        <w:t>26,0</w:t>
      </w:r>
    </w:p>
    <w:p>
      <w:r>
        <w:t>2,1</w:t>
      </w:r>
    </w:p>
    <w:p>
      <w:r>
        <w:t>9,9</w:t>
      </w:r>
    </w:p>
    <w:p>
      <w:r>
        <w:t>9,1</w:t>
      </w:r>
    </w:p>
    <w:p>
      <w:r>
        <w:t>-65,9  (*)</w:t>
      </w:r>
    </w:p>
    <w:p>
      <w:r>
        <w:t>-65,4  (*)</w:t>
      </w:r>
    </w:p>
    <w:p>
      <w:r>
        <w:t>377,5</w:t>
      </w:r>
    </w:p>
    <w:p>
      <w:r>
        <w:t>298,0</w:t>
      </w:r>
    </w:p>
    <w:p>
      <w:r>
        <w:t>23</w:t>
      </w:r>
    </w:p>
    <w:p>
      <w:r>
        <w:t>107</w:t>
      </w:r>
    </w:p>
    <w:p>
      <w:r>
        <w:t>Kênh Bóng Trường 1</w:t>
      </w:r>
    </w:p>
    <w:p>
      <w:r>
        <w:t>1,36</w:t>
      </w:r>
    </w:p>
    <w:p>
      <w:r>
        <w:t>1.078.699; 598.132</w:t>
      </w:r>
    </w:p>
    <w:p>
      <w:r>
        <w:t>1.077.244; 598.038</w:t>
      </w:r>
    </w:p>
    <w:p>
      <w:r>
        <w:t>Xã Nhị Trường, huyện Cầu Ngang</w:t>
      </w:r>
    </w:p>
    <w:p>
      <w:r>
        <w:t>-3,1  (*)</w:t>
      </w:r>
    </w:p>
    <w:p>
      <w:r>
        <w:t>-7,0  (*)</w:t>
      </w:r>
    </w:p>
    <w:p>
      <w:r>
        <w:t>22,9</w:t>
      </w:r>
    </w:p>
    <w:p>
      <w:r>
        <w:t>51,5</w:t>
      </w:r>
    </w:p>
    <w:p>
      <w:r>
        <w:t>-49,2  (*)</w:t>
      </w:r>
    </w:p>
    <w:p>
      <w:r>
        <w:t>-4,0  (*)</w:t>
      </w:r>
    </w:p>
    <w:p>
      <w:r>
        <w:t>-14,3  (*)</w:t>
      </w:r>
    </w:p>
    <w:p>
      <w:r>
        <w:t>-16,6  (*)</w:t>
      </w:r>
    </w:p>
    <w:p>
      <w:r>
        <w:t>-51,6  (*)</w:t>
      </w:r>
    </w:p>
    <w:p>
      <w:r>
        <w:t>-60,9  (*)</w:t>
      </w:r>
    </w:p>
    <w:p>
      <w:r>
        <w:t>133,7</w:t>
      </w:r>
    </w:p>
    <w:p>
      <w:r>
        <w:t>142,5</w:t>
      </w:r>
    </w:p>
    <w:p>
      <w:r>
        <w:t>2</w:t>
      </w:r>
    </w:p>
    <w:p>
      <w:r>
        <w:t>6</w:t>
      </w:r>
    </w:p>
    <w:p>
      <w:r>
        <w:t>Kênh Long Hiệp - Ba So</w:t>
      </w:r>
    </w:p>
    <w:p>
      <w:r>
        <w:t>6,80</w:t>
      </w:r>
    </w:p>
    <w:p>
      <w:r>
        <w:t>1.079.345; 600.373</w:t>
      </w:r>
    </w:p>
    <w:p>
      <w:r>
        <w:t>1.074.196; 591.986</w:t>
      </w:r>
    </w:p>
    <w:p>
      <w:r>
        <w:t>Xã Long Hiệp, huyện Trà Cú</w:t>
      </w:r>
    </w:p>
    <w:p>
      <w:r>
        <w:t>86,1</w:t>
      </w:r>
    </w:p>
    <w:p>
      <w:r>
        <w:t>164,8</w:t>
      </w:r>
    </w:p>
    <w:p>
      <w:r>
        <w:t>351,6</w:t>
      </w:r>
    </w:p>
    <w:p>
      <w:r>
        <w:t>605,8</w:t>
      </w:r>
    </w:p>
    <w:p>
      <w:r>
        <w:t>179,5</w:t>
      </w:r>
    </w:p>
    <w:p>
      <w:r>
        <w:t>12,0</w:t>
      </w:r>
    </w:p>
    <w:p>
      <w:r>
        <w:t>38,8</w:t>
      </w:r>
    </w:p>
    <w:p>
      <w:r>
        <w:t>35,9</w:t>
      </w:r>
    </w:p>
    <w:p>
      <w:r>
        <w:t>-122,0  (*)</w:t>
      </w:r>
    </w:p>
    <w:p>
      <w:r>
        <w:t>-128,9  (*)</w:t>
      </w:r>
    </w:p>
    <w:p>
      <w:r>
        <w:t>821,0</w:t>
      </w:r>
    </w:p>
    <w:p>
      <w:r>
        <w:t>650,1</w:t>
      </w:r>
    </w:p>
    <w:p>
      <w:r>
        <w:t>56</w:t>
      </w:r>
    </w:p>
    <w:p>
      <w:r>
        <w:t>264</w:t>
      </w:r>
    </w:p>
    <w:p>
      <w:r>
        <w:t>Kênh Chông Văn</w:t>
      </w:r>
    </w:p>
    <w:p>
      <w:r>
        <w:t>5,90</w:t>
      </w:r>
    </w:p>
    <w:p>
      <w:r>
        <w:t>1.079.822; 590.728</w:t>
      </w:r>
    </w:p>
    <w:p>
      <w:r>
        <w:t>1.080.355; 595.582</w:t>
      </w:r>
    </w:p>
    <w:p>
      <w:r>
        <w:t>Xã Tân Hiệp, huyện Trà Cú; xã Trường Thọ, huyện Cầu Ngang</w:t>
      </w:r>
    </w:p>
    <w:p>
      <w:r>
        <w:t>20,0</w:t>
      </w:r>
    </w:p>
    <w:p>
      <w:r>
        <w:t>29,7</w:t>
      </w:r>
    </w:p>
    <w:p>
      <w:r>
        <w:t>80,7</w:t>
      </w:r>
    </w:p>
    <w:p>
      <w:r>
        <w:t>134,2</w:t>
      </w:r>
    </w:p>
    <w:p>
      <w:r>
        <w:t>56,0</w:t>
      </w:r>
    </w:p>
    <w:p>
      <w:r>
        <w:t>2,6</w:t>
      </w:r>
    </w:p>
    <w:p>
      <w:r>
        <w:t>10,5</w:t>
      </w:r>
    </w:p>
    <w:p>
      <w:r>
        <w:t>7,6</w:t>
      </w:r>
    </w:p>
    <w:p>
      <w:r>
        <w:t>-23,8  (*)</w:t>
      </w:r>
    </w:p>
    <w:p>
      <w:r>
        <w:t>-23,5  (*)</w:t>
      </w:r>
    </w:p>
    <w:p>
      <w:r>
        <w:t>183,1</w:t>
      </w:r>
    </w:p>
    <w:p>
      <w:r>
        <w:t>148,9</w:t>
      </w:r>
    </w:p>
    <w:p>
      <w:r>
        <w:t>13</w:t>
      </w:r>
    </w:p>
    <w:p>
      <w:r>
        <w:t>51</w:t>
      </w:r>
    </w:p>
    <w:p>
      <w:r>
        <w:t>Kênh Sóc Cụt (01 đoạn)</w:t>
      </w:r>
    </w:p>
    <w:p>
      <w:r>
        <w:t>2,50</w:t>
      </w:r>
    </w:p>
    <w:p>
      <w:r>
        <w:t>1.078.959; 595.492</w:t>
      </w:r>
    </w:p>
    <w:p>
      <w:r>
        <w:t>1.077.693; 589.696</w:t>
      </w:r>
    </w:p>
    <w:p>
      <w:r>
        <w:t>Xã Tân Hiệp, huyện Trà Cú; xã Trường Thọ, xã Nhị Trường, huyện Cầu Ngang</w:t>
      </w:r>
    </w:p>
    <w:p>
      <w:r>
        <w:t>14,4</w:t>
      </w:r>
    </w:p>
    <w:p>
      <w:r>
        <w:t>34,6</w:t>
      </w:r>
    </w:p>
    <w:p>
      <w:r>
        <w:t>64,3</w:t>
      </w:r>
    </w:p>
    <w:p>
      <w:r>
        <w:t>123,0</w:t>
      </w:r>
    </w:p>
    <w:p>
      <w:r>
        <w:t>-5,6  (*)</w:t>
      </w:r>
    </w:p>
    <w:p>
      <w:r>
        <w:t>0,3</w:t>
      </w:r>
    </w:p>
    <w:p>
      <w:r>
        <w:t>-5,4  (*)</w:t>
      </w:r>
    </w:p>
    <w:p>
      <w:r>
        <w:t>-2,6  (*)</w:t>
      </w:r>
    </w:p>
    <w:p>
      <w:r>
        <w:t>-42,2  (*)</w:t>
      </w:r>
    </w:p>
    <w:p>
      <w:r>
        <w:t>-43,2  (*)</w:t>
      </w:r>
    </w:p>
    <w:p>
      <w:r>
        <w:t>186,2</w:t>
      </w:r>
    </w:p>
    <w:p>
      <w:r>
        <w:t>147,4</w:t>
      </w:r>
    </w:p>
    <w:p>
      <w:r>
        <w:t>14</w:t>
      </w:r>
    </w:p>
    <w:p>
      <w:r>
        <w:t>74</w:t>
      </w:r>
    </w:p>
    <w:p>
      <w:r>
        <w:t>Kênh Hàm Giang - Ngọc Biên</w:t>
      </w:r>
    </w:p>
    <w:p>
      <w:r>
        <w:t>8,25</w:t>
      </w:r>
    </w:p>
    <w:p>
      <w:r>
        <w:t>1.072.598; 598.220</w:t>
      </w:r>
    </w:p>
    <w:p>
      <w:r>
        <w:t>1.070.912; 594.296</w:t>
      </w:r>
    </w:p>
    <w:p>
      <w:r>
        <w:t>Xã Ngọc Biên, huyện Trà Cú; xã Đôn Châu, huyện Duyên Hải</w:t>
      </w:r>
    </w:p>
    <w:p>
      <w:r>
        <w:t>87,3</w:t>
      </w:r>
    </w:p>
    <w:p>
      <w:r>
        <w:t>119,9</w:t>
      </w:r>
    </w:p>
    <w:p>
      <w:r>
        <w:t>270,1</w:t>
      </w:r>
    </w:p>
    <w:p>
      <w:r>
        <w:t>466,7</w:t>
      </w:r>
    </w:p>
    <w:p>
      <w:r>
        <w:t>167,8</w:t>
      </w:r>
    </w:p>
    <w:p>
      <w:r>
        <w:t>14,7</w:t>
      </w:r>
    </w:p>
    <w:p>
      <w:r>
        <w:t>50,4</w:t>
      </w:r>
    </w:p>
    <w:p>
      <w:r>
        <w:t>55,0</w:t>
      </w:r>
    </w:p>
    <w:p>
      <w:r>
        <w:t>-94,2  (*)</w:t>
      </w:r>
    </w:p>
    <w:p>
      <w:r>
        <w:t>-99,8  (*)</w:t>
      </w:r>
    </w:p>
    <w:p>
      <w:r>
        <w:t>756,1</w:t>
      </w:r>
    </w:p>
    <w:p>
      <w:r>
        <w:t>575,8</w:t>
      </w:r>
    </w:p>
    <w:p>
      <w:r>
        <w:t>28</w:t>
      </w:r>
    </w:p>
    <w:p>
      <w:r>
        <w:t>165</w:t>
      </w:r>
    </w:p>
    <w:p>
      <w:r>
        <w:t>Kênh Thị Gòn - Lạc Sơn</w:t>
      </w:r>
    </w:p>
    <w:p>
      <w:r>
        <w:t>13,39</w:t>
      </w:r>
    </w:p>
    <w:p>
      <w:r>
        <w:t>1.070.293; 598.587</w:t>
      </w:r>
    </w:p>
    <w:p>
      <w:r>
        <w:t>1.069.529; 595.500</w:t>
      </w:r>
    </w:p>
    <w:p>
      <w:r>
        <w:t>Xã Đôn Châu, huyện Duyên Hải</w:t>
      </w:r>
    </w:p>
    <w:p>
      <w:r>
        <w:t>61,9</w:t>
      </w:r>
    </w:p>
    <w:p>
      <w:r>
        <w:t>71,3</w:t>
      </w:r>
    </w:p>
    <w:p>
      <w:r>
        <w:t>144,9</w:t>
      </w:r>
    </w:p>
    <w:p>
      <w:r>
        <w:t>252,1</w:t>
      </w:r>
    </w:p>
    <w:p>
      <w:r>
        <w:t>88,6</w:t>
      </w:r>
    </w:p>
    <w:p>
      <w:r>
        <w:t>5,9</w:t>
      </w:r>
    </w:p>
    <w:p>
      <w:r>
        <w:t>26,6</w:t>
      </w:r>
    </w:p>
    <w:p>
      <w:r>
        <w:t>20,1</w:t>
      </w:r>
    </w:p>
    <w:p>
      <w:r>
        <w:t>-65,8  (*)</w:t>
      </w:r>
    </w:p>
    <w:p>
      <w:r>
        <w:t>-41,9  (*)</w:t>
      </w:r>
    </w:p>
    <w:p>
      <w:r>
        <w:t>500,7</w:t>
      </w:r>
    </w:p>
    <w:p>
      <w:r>
        <w:t>224,2</w:t>
      </w:r>
    </w:p>
    <w:p>
      <w:r>
        <w:t>19</w:t>
      </w:r>
    </w:p>
    <w:p>
      <w:r>
        <w:t>93</w:t>
      </w:r>
    </w:p>
    <w:p>
      <w:r>
        <w:t>Kênh Năm Nhất</w:t>
      </w:r>
    </w:p>
    <w:p>
      <w:r>
        <w:t>4,47</w:t>
      </w:r>
    </w:p>
    <w:p>
      <w:r>
        <w:t>1.071.355; 597.838</w:t>
      </w:r>
    </w:p>
    <w:p>
      <w:r>
        <w:t>1.070.073; 595.027</w:t>
      </w:r>
    </w:p>
    <w:p>
      <w:r>
        <w:t>Xã Đôn Châu, huyện Duyên Hải</w:t>
      </w:r>
    </w:p>
    <w:p>
      <w:r>
        <w:t>23,5</w:t>
      </w:r>
    </w:p>
    <w:p>
      <w:r>
        <w:t>39,3</w:t>
      </w:r>
    </w:p>
    <w:p>
      <w:r>
        <w:t>70,6</w:t>
      </w:r>
    </w:p>
    <w:p>
      <w:r>
        <w:t>106,9</w:t>
      </w:r>
    </w:p>
    <w:p>
      <w:r>
        <w:t>52,7</w:t>
      </w:r>
    </w:p>
    <w:p>
      <w:r>
        <w:t>3,7</w:t>
      </w:r>
    </w:p>
    <w:p>
      <w:r>
        <w:t>8,7</w:t>
      </w:r>
    </w:p>
    <w:p>
      <w:r>
        <w:t>8,9</w:t>
      </w:r>
    </w:p>
    <w:p>
      <w:r>
        <w:t>-18,4  (*)</w:t>
      </w:r>
    </w:p>
    <w:p>
      <w:r>
        <w:t>-18,0  (*)</w:t>
      </w:r>
    </w:p>
    <w:p>
      <w:r>
        <w:t>138,2</w:t>
      </w:r>
    </w:p>
    <w:p>
      <w:r>
        <w:t>97,3</w:t>
      </w:r>
    </w:p>
    <w:p>
      <w:r>
        <w:t>10</w:t>
      </w:r>
    </w:p>
    <w:p>
      <w:r>
        <w:t>43</w:t>
      </w:r>
    </w:p>
    <w:p>
      <w:r>
        <w:t>Hệ thống thuỷ lợi Hàm Giang</w:t>
      </w:r>
    </w:p>
    <w:p>
      <w:r>
        <w:t>Kênh Hàm Giang</w:t>
      </w:r>
    </w:p>
    <w:p>
      <w:r>
        <w:t>7,27</w:t>
      </w:r>
    </w:p>
    <w:p>
      <w:r>
        <w:t>1.068.985; 587.128</w:t>
      </w:r>
    </w:p>
    <w:p>
      <w:r>
        <w:t>1.070.912; 594.296</w:t>
      </w:r>
    </w:p>
    <w:p>
      <w:r>
        <w:t>Xã Ngọc Biên, huyện Trà Cú; xã Đôn Xuân, huyện Duyên Hải</w:t>
      </w:r>
    </w:p>
    <w:p>
      <w:r>
        <w:t>41,4</w:t>
      </w:r>
    </w:p>
    <w:p>
      <w:r>
        <w:t>80,1</w:t>
      </w:r>
    </w:p>
    <w:p>
      <w:r>
        <w:t>171,5</w:t>
      </w:r>
    </w:p>
    <w:p>
      <w:r>
        <w:t>204,8</w:t>
      </w:r>
    </w:p>
    <w:p>
      <w:r>
        <w:t>63,2</w:t>
      </w:r>
    </w:p>
    <w:p>
      <w:r>
        <w:t>4,8</w:t>
      </w:r>
    </w:p>
    <w:p>
      <w:r>
        <w:t>11,3</w:t>
      </w:r>
    </w:p>
    <w:p>
      <w:r>
        <w:t>10,3</w:t>
      </w:r>
    </w:p>
    <w:p>
      <w:r>
        <w:t>-56,1  (*)</w:t>
      </w:r>
    </w:p>
    <w:p>
      <w:r>
        <w:t>-51,3  (*)</w:t>
      </w:r>
    </w:p>
    <w:p>
      <w:r>
        <w:t>297,9</w:t>
      </w:r>
    </w:p>
    <w:p>
      <w:r>
        <w:t>253,4</w:t>
      </w:r>
    </w:p>
    <w:p>
      <w:r>
        <w:t>19</w:t>
      </w:r>
    </w:p>
    <w:p>
      <w:r>
        <w:t>74</w:t>
      </w:r>
    </w:p>
    <w:p>
      <w:r>
        <w:t>Kênh Đại An</w:t>
      </w:r>
    </w:p>
    <w:p>
      <w:r>
        <w:t>8,00</w:t>
      </w:r>
    </w:p>
    <w:p>
      <w:r>
        <w:t>1.065.775; 587.949</w:t>
      </w:r>
    </w:p>
    <w:p>
      <w:r>
        <w:t>1.069.529; 595.500</w:t>
      </w:r>
    </w:p>
    <w:p>
      <w:r>
        <w:t>Xã Đôn Châu, xã Đôn Xuân, huyện Duyên Hải</w:t>
      </w:r>
    </w:p>
    <w:p>
      <w:r>
        <w:t>62,8</w:t>
      </w:r>
    </w:p>
    <w:p>
      <w:r>
        <w:t>137,4</w:t>
      </w:r>
    </w:p>
    <w:p>
      <w:r>
        <w:t>235,8</w:t>
      </w:r>
    </w:p>
    <w:p>
      <w:r>
        <w:t>388,1</w:t>
      </w:r>
    </w:p>
    <w:p>
      <w:r>
        <w:t>139,5</w:t>
      </w:r>
    </w:p>
    <w:p>
      <w:r>
        <w:t>13,3</w:t>
      </w:r>
    </w:p>
    <w:p>
      <w:r>
        <w:t>25,2</w:t>
      </w:r>
    </w:p>
    <w:p>
      <w:r>
        <w:t>31,8</w:t>
      </w:r>
    </w:p>
    <w:p>
      <w:r>
        <w:t>-63,3  (*)</w:t>
      </w:r>
    </w:p>
    <w:p>
      <w:r>
        <w:t>-64,8  (*)</w:t>
      </w:r>
    </w:p>
    <w:p>
      <w:r>
        <w:t>455,8</w:t>
      </w:r>
    </w:p>
    <w:p>
      <w:r>
        <w:t>311,6</w:t>
      </w:r>
    </w:p>
    <w:p>
      <w:r>
        <w:t>36</w:t>
      </w:r>
    </w:p>
    <w:p>
      <w:r>
        <w:t>181</w:t>
      </w:r>
    </w:p>
    <w:p>
      <w:r>
        <w:t>Kênh 3/2**</w:t>
      </w:r>
    </w:p>
    <w:p>
      <w:r>
        <w:t>20,10</w:t>
      </w:r>
    </w:p>
    <w:p>
      <w:r>
        <w:t>1.084.495; 585.831</w:t>
      </w:r>
    </w:p>
    <w:p>
      <w:r>
        <w:t>1.067.880; 596.796</w:t>
      </w:r>
    </w:p>
    <w:p>
      <w:r>
        <w:t>Xã Ngãi Hùng, huyện Tiểu Cần; Xã Phước Hưng, xã Tân Hiệp, xã Long Hiệp, xã Ngọc Biên, huyện Trà Cú; xã Đôn Châu, huyện Duyên Hải</w:t>
      </w:r>
    </w:p>
    <w:p>
      <w:r>
        <w:t>379,1</w:t>
      </w:r>
    </w:p>
    <w:p>
      <w:r>
        <w:t>1.917,8</w:t>
      </w:r>
    </w:p>
    <w:p>
      <w:r>
        <w:t>785,3</w:t>
      </w:r>
    </w:p>
    <w:p>
      <w:r>
        <w:t>2.128,4</w:t>
      </w:r>
    </w:p>
    <w:p>
      <w:r>
        <w:t>2.386,5</w:t>
      </w:r>
    </w:p>
    <w:p>
      <w:r>
        <w:t>315,1</w:t>
      </w:r>
    </w:p>
    <w:p>
      <w:r>
        <w:t>310,1</w:t>
      </w:r>
    </w:p>
    <w:p>
      <w:r>
        <w:t>343,8</w:t>
      </w:r>
    </w:p>
    <w:p>
      <w:r>
        <w:t>-1.018,9  (*)</w:t>
      </w:r>
    </w:p>
    <w:p>
      <w:r>
        <w:t>-739,8  (*)</w:t>
      </w:r>
    </w:p>
    <w:p>
      <w:r>
        <w:t>-1.529,9  (*)</w:t>
      </w:r>
    </w:p>
    <w:p>
      <w:r>
        <w:t>-145,8  (*)</w:t>
      </w:r>
    </w:p>
    <w:p>
      <w:r>
        <w:t>-201  (*)</w:t>
      </w:r>
    </w:p>
    <w:p>
      <w:r>
        <w:t>738</w:t>
      </w:r>
    </w:p>
    <w:p>
      <w:r>
        <w:t>Hệ thống thuỷ lợi Chà Và</w:t>
      </w:r>
    </w:p>
    <w:p>
      <w:r>
        <w:t>Kênh Bãi Vàng - Bà Khẩn</w:t>
      </w:r>
    </w:p>
    <w:p>
      <w:r>
        <w:t>1,92</w:t>
      </w:r>
    </w:p>
    <w:p>
      <w:r>
        <w:t>1.090.990; 606.019</w:t>
      </w:r>
    </w:p>
    <w:p>
      <w:r>
        <w:t>1.090.188; 603.527</w:t>
      </w:r>
    </w:p>
    <w:p>
      <w:r>
        <w:t>Xã Vinh Kim, huyện Cầu Ngang</w:t>
      </w:r>
    </w:p>
    <w:p>
      <w:r>
        <w:t>4,6</w:t>
      </w:r>
    </w:p>
    <w:p>
      <w:r>
        <w:t>2,7</w:t>
      </w:r>
    </w:p>
    <w:p>
      <w:r>
        <w:t>15,2</w:t>
      </w:r>
    </w:p>
    <w:p>
      <w:r>
        <w:t>33,1</w:t>
      </w:r>
    </w:p>
    <w:p>
      <w:r>
        <w:t>-24,9  (*)</w:t>
      </w:r>
    </w:p>
    <w:p>
      <w:r>
        <w:t>-2,0  (*)</w:t>
      </w:r>
    </w:p>
    <w:p>
      <w:r>
        <w:t>-36,7  (*)</w:t>
      </w:r>
    </w:p>
    <w:p>
      <w:r>
        <w:t>-30,5  (*)</w:t>
      </w:r>
    </w:p>
    <w:p>
      <w:r>
        <w:t>-69,5  (*)</w:t>
      </w:r>
    </w:p>
    <w:p>
      <w:r>
        <w:t>-62,0  (*)</w:t>
      </w:r>
    </w:p>
    <w:p>
      <w:r>
        <w:t>141,7</w:t>
      </w:r>
    </w:p>
    <w:p>
      <w:r>
        <w:t>123,5</w:t>
      </w:r>
    </w:p>
    <w:p>
      <w:r>
        <w:t>2</w:t>
      </w:r>
    </w:p>
    <w:p>
      <w:r>
        <w:t>12</w:t>
      </w:r>
    </w:p>
    <w:p>
      <w:r>
        <w:t>Kênh Vƿnh Bình - Mỹ Cẩm</w:t>
      </w:r>
    </w:p>
    <w:p>
      <w:r>
        <w:t>17,00</w:t>
      </w:r>
    </w:p>
    <w:p>
      <w:r>
        <w:t>1.093.107; 603.833</w:t>
      </w:r>
    </w:p>
    <w:p>
      <w:r>
        <w:t>1.085.604; 606.381</w:t>
      </w:r>
    </w:p>
    <w:p>
      <w:r>
        <w:t>Xã Vinh Kim, xã Mỹ Hòa, huyện Cầu Ngang</w:t>
      </w:r>
    </w:p>
    <w:p>
      <w:r>
        <w:t>74,6</w:t>
      </w:r>
    </w:p>
    <w:p>
      <w:r>
        <w:t>66,2</w:t>
      </w:r>
    </w:p>
    <w:p>
      <w:r>
        <w:t>194,9</w:t>
      </w:r>
    </w:p>
    <w:p>
      <w:r>
        <w:t>452,3</w:t>
      </w:r>
    </w:p>
    <w:p>
      <w:r>
        <w:t>-275,8  (*)</w:t>
      </w:r>
    </w:p>
    <w:p>
      <w:r>
        <w:t>-23,1  (*)</w:t>
      </w:r>
    </w:p>
    <w:p>
      <w:r>
        <w:t>-333,2  (*)</w:t>
      </w:r>
    </w:p>
    <w:p>
      <w:r>
        <w:t>-321,6  (*)</w:t>
      </w:r>
    </w:p>
    <w:p>
      <w:r>
        <w:t>-682,9  (*)</w:t>
      </w:r>
    </w:p>
    <w:p>
      <w:r>
        <w:t>-697,6  (*)</w:t>
      </w:r>
    </w:p>
    <w:p>
      <w:r>
        <w:t>1.436,1</w:t>
      </w:r>
    </w:p>
    <w:p>
      <w:r>
        <w:t>1.430,4</w:t>
      </w:r>
    </w:p>
    <w:p>
      <w:r>
        <w:t>32</w:t>
      </w:r>
    </w:p>
    <w:p>
      <w:r>
        <w:t>176</w:t>
      </w:r>
    </w:p>
    <w:p>
      <w:r>
        <w:t>Kênh Bà Khẩn</w:t>
      </w:r>
    </w:p>
    <w:p>
      <w:r>
        <w:t>3,00</w:t>
      </w:r>
    </w:p>
    <w:p>
      <w:r>
        <w:t>1.087.947; 606.538</w:t>
      </w:r>
    </w:p>
    <w:p>
      <w:r>
        <w:t>1.090.691; 605.506</w:t>
      </w:r>
    </w:p>
    <w:p>
      <w:r>
        <w:t>Xã Vinh Kim, huyện Cầu Ngang</w:t>
      </w:r>
    </w:p>
    <w:p>
      <w:r>
        <w:t>6,2</w:t>
      </w:r>
    </w:p>
    <w:p>
      <w:r>
        <w:t>4,4</w:t>
      </w:r>
    </w:p>
    <w:p>
      <w:r>
        <w:t>23,0</w:t>
      </w:r>
    </w:p>
    <w:p>
      <w:r>
        <w:t>53,4</w:t>
      </w:r>
    </w:p>
    <w:p>
      <w:r>
        <w:t>-38,8  (*)</w:t>
      </w:r>
    </w:p>
    <w:p>
      <w:r>
        <w:t>-3,4  (*)</w:t>
      </w:r>
    </w:p>
    <w:p>
      <w:r>
        <w:t>-52,6  (*)</w:t>
      </w:r>
    </w:p>
    <w:p>
      <w:r>
        <w:t>-48,7  (*)</w:t>
      </w:r>
    </w:p>
    <w:p>
      <w:r>
        <w:t>-101,7  (*)</w:t>
      </w:r>
    </w:p>
    <w:p>
      <w:r>
        <w:t>-101,1  (*)</w:t>
      </w:r>
    </w:p>
    <w:p>
      <w:r>
        <w:t>203,8</w:t>
      </w:r>
    </w:p>
    <w:p>
      <w:r>
        <w:t>197,5</w:t>
      </w:r>
    </w:p>
    <w:p>
      <w:r>
        <w:t>3</w:t>
      </w:r>
    </w:p>
    <w:p>
      <w:r>
        <w:t>20</w:t>
      </w:r>
    </w:p>
    <w:p>
      <w:r>
        <w:t>Kênh Ranh</w:t>
      </w:r>
    </w:p>
    <w:p>
      <w:r>
        <w:t>5,40</w:t>
      </w:r>
    </w:p>
    <w:p>
      <w:r>
        <w:t>1.085.983; 601.508</w:t>
      </w:r>
    </w:p>
    <w:p>
      <w:r>
        <w:t>1.090.724; 601.499</w:t>
      </w:r>
    </w:p>
    <w:p>
      <w:r>
        <w:t>Xã Kim Hòa, xã Vinh Kim, huyện Cầu Ngang</w:t>
      </w:r>
    </w:p>
    <w:p>
      <w:r>
        <w:t>345,7</w:t>
      </w:r>
    </w:p>
    <w:p>
      <w:r>
        <w:t>405,3</w:t>
      </w:r>
    </w:p>
    <w:p>
      <w:r>
        <w:t>443,6</w:t>
      </w:r>
    </w:p>
    <w:p>
      <w:r>
        <w:t>949,1</w:t>
      </w:r>
    </w:p>
    <w:p>
      <w:r>
        <w:t>954,5</w:t>
      </w:r>
    </w:p>
    <w:p>
      <w:r>
        <w:t>78,4</w:t>
      </w:r>
    </w:p>
    <w:p>
      <w:r>
        <w:t>84,1</w:t>
      </w:r>
    </w:p>
    <w:p>
      <w:r>
        <w:t>84,9</w:t>
      </w:r>
    </w:p>
    <w:p>
      <w:r>
        <w:t>-12,1  (*)</w:t>
      </w:r>
    </w:p>
    <w:p>
      <w:r>
        <w:t>-13,8  (*)</w:t>
      </w:r>
    </w:p>
    <w:p>
      <w:r>
        <w:t>440,6</w:t>
      </w:r>
    </w:p>
    <w:p>
      <w:r>
        <w:t>469,1</w:t>
      </w:r>
    </w:p>
    <w:p>
      <w:r>
        <w:t>20</w:t>
      </w:r>
    </w:p>
    <w:p>
      <w:r>
        <w:t>106</w:t>
      </w:r>
    </w:p>
    <w:p>
      <w:r>
        <w:t>Kênh N1</w:t>
      </w:r>
    </w:p>
    <w:p>
      <w:r>
        <w:t>2,66</w:t>
      </w:r>
    </w:p>
    <w:p>
      <w:r>
        <w:t>1.081.228; 599.295</w:t>
      </w:r>
    </w:p>
    <w:p>
      <w:r>
        <w:t>1.085.319; 600.266</w:t>
      </w:r>
    </w:p>
    <w:p>
      <w:r>
        <w:t>Xã Hiệp Hòa, huyện Cầu Ngang</w:t>
      </w:r>
    </w:p>
    <w:p>
      <w:r>
        <w:t>35,6</w:t>
      </w:r>
    </w:p>
    <w:p>
      <w:r>
        <w:t>26,5</w:t>
      </w:r>
    </w:p>
    <w:p>
      <w:r>
        <w:t>138,8</w:t>
      </w:r>
    </w:p>
    <w:p>
      <w:r>
        <w:t>308,0</w:t>
      </w:r>
    </w:p>
    <w:p>
      <w:r>
        <w:t>67,7</w:t>
      </w:r>
    </w:p>
    <w:p>
      <w:r>
        <w:t>5,1</w:t>
      </w:r>
    </w:p>
    <w:p>
      <w:r>
        <w:t>33,0</w:t>
      </w:r>
    </w:p>
    <w:p>
      <w:r>
        <w:t>25,6</w:t>
      </w:r>
    </w:p>
    <w:p>
      <w:r>
        <w:t>-42,8  (*)</w:t>
      </w:r>
    </w:p>
    <w:p>
      <w:r>
        <w:t>-47,9  (*)</w:t>
      </w:r>
    </w:p>
    <w:p>
      <w:r>
        <w:t>467,9</w:t>
      </w:r>
    </w:p>
    <w:p>
      <w:r>
        <w:t>480,9</w:t>
      </w:r>
    </w:p>
    <w:p>
      <w:r>
        <w:t>13</w:t>
      </w:r>
    </w:p>
    <w:p>
      <w:r>
        <w:t>77</w:t>
      </w:r>
    </w:p>
    <w:p>
      <w:r>
        <w:t>Rạch xóm Chòi ông Đức</w:t>
      </w:r>
    </w:p>
    <w:p>
      <w:r>
        <w:t>4,60</w:t>
      </w:r>
    </w:p>
    <w:p>
      <w:r>
        <w:t>1.082.695; 601.015</w:t>
      </w:r>
    </w:p>
    <w:p>
      <w:r>
        <w:t>1.083.568; 604.210</w:t>
      </w:r>
    </w:p>
    <w:p>
      <w:r>
        <w:t>Xã Thuận Hòa, xã Hiệp Hòa, xã Mỹ Hòa, huyện Cầu Ngang</w:t>
      </w:r>
    </w:p>
    <w:p>
      <w:r>
        <w:t>20,0</w:t>
      </w:r>
    </w:p>
    <w:p>
      <w:r>
        <w:t>10,9</w:t>
      </w:r>
    </w:p>
    <w:p>
      <w:r>
        <w:t>205,6</w:t>
      </w:r>
    </w:p>
    <w:p>
      <w:r>
        <w:t>562,9</w:t>
      </w:r>
    </w:p>
    <w:p>
      <w:r>
        <w:t>-34,3  (*)</w:t>
      </w:r>
    </w:p>
    <w:p>
      <w:r>
        <w:t>-4,2  (*)</w:t>
      </w:r>
    </w:p>
    <w:p>
      <w:r>
        <w:t>5,4</w:t>
      </w:r>
    </w:p>
    <w:p>
      <w:r>
        <w:t>-12,7  (*)</w:t>
      </w:r>
    </w:p>
    <w:p>
      <w:r>
        <w:t>-173,9  (*)</w:t>
      </w:r>
    </w:p>
    <w:p>
      <w:r>
        <w:t>-195,6  (*)</w:t>
      </w:r>
    </w:p>
    <w:p>
      <w:r>
        <w:t>1.190,3</w:t>
      </w:r>
    </w:p>
    <w:p>
      <w:r>
        <w:t>1.240,9</w:t>
      </w:r>
    </w:p>
    <w:p>
      <w:r>
        <w:t>23</w:t>
      </w:r>
    </w:p>
    <w:p>
      <w:r>
        <w:t>161</w:t>
      </w:r>
    </w:p>
    <w:p>
      <w:r>
        <w:t>Kênh Cầu Ngang</w:t>
      </w:r>
    </w:p>
    <w:p>
      <w:r>
        <w:t>4,25</w:t>
      </w:r>
    </w:p>
    <w:p>
      <w:r>
        <w:t>1.085.358; 603.587</w:t>
      </w:r>
    </w:p>
    <w:p>
      <w:r>
        <w:t>1.083.568; 604.210</w:t>
      </w:r>
    </w:p>
    <w:p>
      <w:r>
        <w:t>Xã Mỹ Hòa, huyện Cầu Ngang</w:t>
      </w:r>
    </w:p>
    <w:p>
      <w:r>
        <w:t>2.403,2</w:t>
      </w:r>
    </w:p>
    <w:p>
      <w:r>
        <w:t>2.355,9</w:t>
      </w:r>
    </w:p>
    <w:p>
      <w:r>
        <w:t>3.853,4</w:t>
      </w:r>
    </w:p>
    <w:p>
      <w:r>
        <w:t>9.028,4</w:t>
      </w:r>
    </w:p>
    <w:p>
      <w:r>
        <w:t>6.629,0</w:t>
      </w:r>
    </w:p>
    <w:p>
      <w:r>
        <w:t>448,5</w:t>
      </w:r>
    </w:p>
    <w:p>
      <w:r>
        <w:t>863,0</w:t>
      </w:r>
    </w:p>
    <w:p>
      <w:r>
        <w:t>823,7</w:t>
      </w:r>
    </w:p>
    <w:p>
      <w:r>
        <w:t>-190,8  (*)</w:t>
      </w:r>
    </w:p>
    <w:p>
      <w:r>
        <w:t>-226,3  (*)</w:t>
      </w:r>
    </w:p>
    <w:p>
      <w:r>
        <w:t>5.079,9</w:t>
      </w:r>
    </w:p>
    <w:p>
      <w:r>
        <w:t>5.364,6</w:t>
      </w:r>
    </w:p>
    <w:p>
      <w:r>
        <w:t>238</w:t>
      </w:r>
    </w:p>
    <w:p>
      <w:r>
        <w:t>1.206</w:t>
      </w:r>
    </w:p>
    <w:p>
      <w:r>
        <w:t>Kênh Thống Nhất</w:t>
      </w:r>
    </w:p>
    <w:p>
      <w:r>
        <w:t>5,00</w:t>
      </w:r>
    </w:p>
    <w:p>
      <w:r>
        <w:t>1.085.358; 603.587</w:t>
      </w:r>
    </w:p>
    <w:p>
      <w:r>
        <w:t>1.086.467; 593.581</w:t>
      </w:r>
    </w:p>
    <w:p>
      <w:r>
        <w:t>Xã Kim Hòa, xã Hiệp Hòa, xã Mỹ Hòa, huyện Cầu Ngang</w:t>
      </w:r>
    </w:p>
    <w:p>
      <w:r>
        <w:t>182,4</w:t>
      </w:r>
    </w:p>
    <w:p>
      <w:r>
        <w:t>195,8</w:t>
      </w:r>
    </w:p>
    <w:p>
      <w:r>
        <w:t>922,8</w:t>
      </w:r>
    </w:p>
    <w:p>
      <w:r>
        <w:t>1.836,5</w:t>
      </w:r>
    </w:p>
    <w:p>
      <w:r>
        <w:t>1.535,7</w:t>
      </w:r>
    </w:p>
    <w:p>
      <w:r>
        <w:t>97,3</w:t>
      </w:r>
    </w:p>
    <w:p>
      <w:r>
        <w:t>87,5</w:t>
      </w:r>
    </w:p>
    <w:p>
      <w:r>
        <w:t>60,4</w:t>
      </w:r>
    </w:p>
    <w:p>
      <w:r>
        <w:t>-487,0  (*)</w:t>
      </w:r>
    </w:p>
    <w:p>
      <w:r>
        <w:t>-505,7  (*)</w:t>
      </w:r>
    </w:p>
    <w:p>
      <w:r>
        <w:t>27,5</w:t>
      </w:r>
    </w:p>
    <w:p>
      <w:r>
        <w:t>26,0</w:t>
      </w:r>
    </w:p>
    <w:p>
      <w:r>
        <w:t>-134</w:t>
      </w:r>
    </w:p>
    <w:p>
      <w:r>
        <w:t>635</w:t>
      </w:r>
    </w:p>
    <w:p>
      <w:r>
        <w:t>Kênh Nhị Trường Bình Tân (đoạn 1)</w:t>
      </w:r>
    </w:p>
    <w:p>
      <w:r>
        <w:t>2,90</w:t>
      </w:r>
    </w:p>
    <w:p>
      <w:r>
        <w:t>1.078.541; 600.218</w:t>
      </w:r>
    </w:p>
    <w:p>
      <w:r>
        <w:t>1.082.695; 601.015</w:t>
      </w:r>
    </w:p>
    <w:p>
      <w:r>
        <w:t>Xã Hiệp Hòa, xã Thuận Hòa, xã Long Sơn, huyện Cầu Ngang</w:t>
      </w:r>
    </w:p>
    <w:p>
      <w:r>
        <w:t>70,2</w:t>
      </w:r>
    </w:p>
    <w:p>
      <w:r>
        <w:t>82,2</w:t>
      </w:r>
    </w:p>
    <w:p>
      <w:r>
        <w:t>313,5</w:t>
      </w:r>
    </w:p>
    <w:p>
      <w:r>
        <w:t>645,6</w:t>
      </w:r>
    </w:p>
    <w:p>
      <w:r>
        <w:t>184,2</w:t>
      </w:r>
    </w:p>
    <w:p>
      <w:r>
        <w:t>12,0</w:t>
      </w:r>
    </w:p>
    <w:p>
      <w:r>
        <w:t>58,3</w:t>
      </w:r>
    </w:p>
    <w:p>
      <w:r>
        <w:t>47,0</w:t>
      </w:r>
    </w:p>
    <w:p>
      <w:r>
        <w:t>-70,4  (*)</w:t>
      </w:r>
    </w:p>
    <w:p>
      <w:r>
        <w:t>-82,9  (*)</w:t>
      </w:r>
    </w:p>
    <w:p>
      <w:r>
        <w:t>740,1</w:t>
      </w:r>
    </w:p>
    <w:p>
      <w:r>
        <w:t>793,0</w:t>
      </w:r>
    </w:p>
    <w:p>
      <w:r>
        <w:t>39</w:t>
      </w:r>
    </w:p>
    <w:p>
      <w:r>
        <w:t>184</w:t>
      </w:r>
    </w:p>
    <w:p>
      <w:r>
        <w:t>Kênh Nhị Trường Bình Tân (đoạn 2)</w:t>
      </w:r>
    </w:p>
    <w:p>
      <w:r>
        <w:t>4,10</w:t>
      </w:r>
    </w:p>
    <w:p>
      <w:r>
        <w:t>1.082.695; 601.015</w:t>
      </w:r>
    </w:p>
    <w:p>
      <w:r>
        <w:t>1.085.386; 601.723</w:t>
      </w:r>
    </w:p>
    <w:p>
      <w:r>
        <w:t>Xã Hiệp Hòa, huyện Cầu Ngang</w:t>
      </w:r>
    </w:p>
    <w:p>
      <w:r>
        <w:t>-13,6  (*)</w:t>
      </w:r>
    </w:p>
    <w:p>
      <w:r>
        <w:t>-20,0  (*)</w:t>
      </w:r>
    </w:p>
    <w:p>
      <w:r>
        <w:t>59,6</w:t>
      </w:r>
    </w:p>
    <w:p>
      <w:r>
        <w:t>116,4</w:t>
      </w:r>
    </w:p>
    <w:p>
      <w:r>
        <w:t>-113,9  (*)</w:t>
      </w:r>
    </w:p>
    <w:p>
      <w:r>
        <w:t>-8,6  (*)</w:t>
      </w:r>
    </w:p>
    <w:p>
      <w:r>
        <w:t>-26,4  (*)</w:t>
      </w:r>
    </w:p>
    <w:p>
      <w:r>
        <w:t>-29,0  (*)</w:t>
      </w:r>
    </w:p>
    <w:p>
      <w:r>
        <w:t>-106,3  (*)</w:t>
      </w:r>
    </w:p>
    <w:p>
      <w:r>
        <w:t>-109,7  (*)</w:t>
      </w:r>
    </w:p>
    <w:p>
      <w:r>
        <w:t>367,5</w:t>
      </w:r>
    </w:p>
    <w:p>
      <w:r>
        <w:t>374,3</w:t>
      </w:r>
    </w:p>
    <w:p>
      <w:r>
        <w:t>14</w:t>
      </w:r>
    </w:p>
    <w:p>
      <w:r>
        <w:t>61</w:t>
      </w:r>
    </w:p>
    <w:p>
      <w:r>
        <w:t>Kênh Thống Nhất 5</w:t>
      </w:r>
    </w:p>
    <w:p>
      <w:r>
        <w:t>1,67</w:t>
      </w:r>
    </w:p>
    <w:p>
      <w:r>
        <w:t>1.080.697; 595.548</w:t>
      </w:r>
    </w:p>
    <w:p>
      <w:r>
        <w:t>1.085.606; 597.635</w:t>
      </w:r>
    </w:p>
    <w:p>
      <w:r>
        <w:t>Xã Hiệp Hòa, xã Nhị Trường thuộc Huyện Cầu Ngang</w:t>
      </w:r>
    </w:p>
    <w:p>
      <w:r>
        <w:t>27,1</w:t>
      </w:r>
    </w:p>
    <w:p>
      <w:r>
        <w:t>38,4</w:t>
      </w:r>
    </w:p>
    <w:p>
      <w:r>
        <w:t>132,1</w:t>
      </w:r>
    </w:p>
    <w:p>
      <w:r>
        <w:t>211,3</w:t>
      </w:r>
    </w:p>
    <w:p>
      <w:r>
        <w:t>98,1</w:t>
      </w:r>
    </w:p>
    <w:p>
      <w:r>
        <w:t>4,8</w:t>
      </w:r>
    </w:p>
    <w:p>
      <w:r>
        <w:t>19,1</w:t>
      </w:r>
    </w:p>
    <w:p>
      <w:r>
        <w:t>13,9</w:t>
      </w:r>
    </w:p>
    <w:p>
      <w:r>
        <w:t>-25,2  (*)</w:t>
      </w:r>
    </w:p>
    <w:p>
      <w:r>
        <w:t>-24,5  (*)</w:t>
      </w:r>
    </w:p>
    <w:p>
      <w:r>
        <w:t>242,7</w:t>
      </w:r>
    </w:p>
    <w:p>
      <w:r>
        <w:t>206,8</w:t>
      </w:r>
    </w:p>
    <w:p>
      <w:r>
        <w:t>20</w:t>
      </w:r>
    </w:p>
    <w:p>
      <w:r>
        <w:t>72</w:t>
      </w:r>
    </w:p>
    <w:p>
      <w:r>
        <w:t>Kênh Sóc Cụt</w:t>
      </w:r>
    </w:p>
    <w:p>
      <w:r>
        <w:t>7,47</w:t>
      </w:r>
    </w:p>
    <w:p>
      <w:r>
        <w:t>1.078.959 595.492</w:t>
      </w:r>
    </w:p>
    <w:p>
      <w:r>
        <w:t>1.085.969 594.868</w:t>
      </w:r>
    </w:p>
    <w:p>
      <w:r>
        <w:t>Xã Trường Thọ thuộc Huyện Cầu Ngang</w:t>
      </w:r>
    </w:p>
    <w:p>
      <w:r>
        <w:t>33,6</w:t>
      </w:r>
    </w:p>
    <w:p>
      <w:r>
        <w:t>57,8</w:t>
      </w:r>
    </w:p>
    <w:p>
      <w:r>
        <w:t>166,2</w:t>
      </w:r>
    </w:p>
    <w:p>
      <w:r>
        <w:t>281,6</w:t>
      </w:r>
    </w:p>
    <w:p>
      <w:r>
        <w:t>115,2</w:t>
      </w:r>
    </w:p>
    <w:p>
      <w:r>
        <w:t>7,0</w:t>
      </w:r>
    </w:p>
    <w:p>
      <w:r>
        <w:t>22,2</w:t>
      </w:r>
    </w:p>
    <w:p>
      <w:r>
        <w:t>18,6</w:t>
      </w:r>
    </w:p>
    <w:p>
      <w:r>
        <w:t>-35,7  (*)</w:t>
      </w:r>
    </w:p>
    <w:p>
      <w:r>
        <w:t>-41,1  (*)</w:t>
      </w:r>
    </w:p>
    <w:p>
      <w:r>
        <w:t>311,8</w:t>
      </w:r>
    </w:p>
    <w:p>
      <w:r>
        <w:t>297,8</w:t>
      </w:r>
    </w:p>
    <w:p>
      <w:r>
        <w:t>24</w:t>
      </w:r>
    </w:p>
    <w:p>
      <w:r>
        <w:t>107</w:t>
      </w:r>
    </w:p>
    <w:p>
      <w:r>
        <w:t>Hệ thống thuỷ lợi Thâu Râu</w:t>
      </w:r>
    </w:p>
    <w:p>
      <w:r>
        <w:t>Kênh Cầu Ván</w:t>
      </w:r>
    </w:p>
    <w:p>
      <w:r>
        <w:t>4,50</w:t>
      </w:r>
    </w:p>
    <w:p>
      <w:r>
        <w:t>1.084.026; 608.262</w:t>
      </w:r>
    </w:p>
    <w:p>
      <w:r>
        <w:t>1.076.012; 609.704</w:t>
      </w:r>
    </w:p>
    <w:p>
      <w:r>
        <w:t>Xã Mỹ Long Bắc, xã Mỹ Long Nam, xã Hiệp Mỹ Đông, huyện Cầu Ngang</w:t>
      </w:r>
    </w:p>
    <w:p>
      <w:r>
        <w:t>171,0</w:t>
      </w:r>
    </w:p>
    <w:p>
      <w:r>
        <w:t>104,9</w:t>
      </w:r>
    </w:p>
    <w:p>
      <w:r>
        <w:t>407,4</w:t>
      </w:r>
    </w:p>
    <w:p>
      <w:r>
        <w:t>1.188,1</w:t>
      </w:r>
    </w:p>
    <w:p>
      <w:r>
        <w:t>-305,6  (*)</w:t>
      </w:r>
    </w:p>
    <w:p>
      <w:r>
        <w:t>-42,1  (*)</w:t>
      </w:r>
    </w:p>
    <w:p>
      <w:r>
        <w:t>-542,0  (*)</w:t>
      </w:r>
    </w:p>
    <w:p>
      <w:r>
        <w:t>-698,9  (*)</w:t>
      </w:r>
    </w:p>
    <w:p>
      <w:r>
        <w:t>-1.131,8  (*)</w:t>
      </w:r>
    </w:p>
    <w:p>
      <w:r>
        <w:t>-1.521,6  (*)</w:t>
      </w:r>
    </w:p>
    <w:p>
      <w:r>
        <w:t>3.188,7</w:t>
      </w:r>
    </w:p>
    <w:p>
      <w:r>
        <w:t>3.870,6</w:t>
      </w:r>
    </w:p>
    <w:p>
      <w:r>
        <w:t>47</w:t>
      </w:r>
    </w:p>
    <w:p>
      <w:r>
        <w:t>478</w:t>
      </w:r>
    </w:p>
    <w:p>
      <w:r>
        <w:t>Kênh Ngay</w:t>
      </w:r>
    </w:p>
    <w:p>
      <w:r>
        <w:t>14,01</w:t>
      </w:r>
    </w:p>
    <w:p>
      <w:r>
        <w:t>1.077.973; 607.120</w:t>
      </w:r>
    </w:p>
    <w:p>
      <w:r>
        <w:t>1.083.568; 604.210</w:t>
      </w:r>
    </w:p>
    <w:p>
      <w:r>
        <w:t>Xã Thuận Hòa, huyện Cầu Ngang</w:t>
      </w:r>
    </w:p>
    <w:p>
      <w:r>
        <w:t>128,5</w:t>
      </w:r>
    </w:p>
    <w:p>
      <w:r>
        <w:t>156,8</w:t>
      </w:r>
    </w:p>
    <w:p>
      <w:r>
        <w:t>256,2</w:t>
      </w:r>
    </w:p>
    <w:p>
      <w:r>
        <w:t>628,6</w:t>
      </w:r>
    </w:p>
    <w:p>
      <w:r>
        <w:t>428,4</w:t>
      </w:r>
    </w:p>
    <w:p>
      <w:r>
        <w:t>27,3</w:t>
      </w:r>
    </w:p>
    <w:p>
      <w:r>
        <w:t>47,1</w:t>
      </w:r>
    </w:p>
    <w:p>
      <w:r>
        <w:t>47,4</w:t>
      </w:r>
    </w:p>
    <w:p>
      <w:r>
        <w:t>-14,9  (*)</w:t>
      </w:r>
    </w:p>
    <w:p>
      <w:r>
        <w:t>-18,8  (*)</w:t>
      </w:r>
    </w:p>
    <w:p>
      <w:r>
        <w:t>314,9</w:t>
      </w:r>
    </w:p>
    <w:p>
      <w:r>
        <w:t>356,8</w:t>
      </w:r>
    </w:p>
    <w:p>
      <w:r>
        <w:t>22</w:t>
      </w:r>
    </w:p>
    <w:p>
      <w:r>
        <w:t>102</w:t>
      </w:r>
    </w:p>
    <w:p>
      <w:r>
        <w:t>Kênh Sa Rày</w:t>
      </w:r>
    </w:p>
    <w:p>
      <w:r>
        <w:t>16,16</w:t>
      </w:r>
    </w:p>
    <w:p>
      <w:r>
        <w:t>1.074.643; 611.925</w:t>
      </w:r>
    </w:p>
    <w:p>
      <w:r>
        <w:t>1.068.396; 596.515</w:t>
      </w:r>
    </w:p>
    <w:p>
      <w:r>
        <w:t>Xã Hiệp Mỹ Tây, huyện Cầu Ngang; xã Long Hữu, TX. Duyên Hải; xã Ngǜ Lạc huyện Duyên Hải</w:t>
      </w:r>
    </w:p>
    <w:p>
      <w:r>
        <w:t>239,4</w:t>
      </w:r>
    </w:p>
    <w:p>
      <w:r>
        <w:t>163,8</w:t>
      </w:r>
    </w:p>
    <w:p>
      <w:r>
        <w:t>564,1</w:t>
      </w:r>
    </w:p>
    <w:p>
      <w:r>
        <w:t>1.468,2</w:t>
      </w:r>
    </w:p>
    <w:p>
      <w:r>
        <w:t>-122,8  (*)</w:t>
      </w:r>
    </w:p>
    <w:p>
      <w:r>
        <w:t>-2,3  (*)</w:t>
      </w:r>
    </w:p>
    <w:p>
      <w:r>
        <w:t>-185,3  (*)</w:t>
      </w:r>
    </w:p>
    <w:p>
      <w:r>
        <w:t>-77,1  (*)</w:t>
      </w:r>
    </w:p>
    <w:p>
      <w:r>
        <w:t>-895,6  (*)</w:t>
      </w:r>
    </w:p>
    <w:p>
      <w:r>
        <w:t>-812,7  (*)</w:t>
      </w:r>
    </w:p>
    <w:p>
      <w:r>
        <w:t>2.763,1</w:t>
      </w:r>
    </w:p>
    <w:p>
      <w:r>
        <w:t>1.960,0</w:t>
      </w:r>
    </w:p>
    <w:p>
      <w:r>
        <w:t>175</w:t>
      </w:r>
    </w:p>
    <w:p>
      <w:r>
        <w:t>1.292</w:t>
      </w:r>
    </w:p>
    <w:p>
      <w:r>
        <w:t>Kênh Đường Trâu</w:t>
      </w:r>
    </w:p>
    <w:p>
      <w:r>
        <w:t>1,32</w:t>
      </w:r>
    </w:p>
    <w:p>
      <w:r>
        <w:t>1.069.691; 605.571</w:t>
      </w:r>
    </w:p>
    <w:p>
      <w:r>
        <w:t>1.071.010; 605.084</w:t>
      </w:r>
    </w:p>
    <w:p>
      <w:r>
        <w:t>Xã Long Hữu, TX. Duyên Hải</w:t>
      </w:r>
    </w:p>
    <w:p>
      <w:r>
        <w:t>159,3</w:t>
      </w:r>
    </w:p>
    <w:p>
      <w:r>
        <w:t>219,4</w:t>
      </w:r>
    </w:p>
    <w:p>
      <w:r>
        <w:t>112,0</w:t>
      </w:r>
    </w:p>
    <w:p>
      <w:r>
        <w:t>337,2</w:t>
      </w:r>
    </w:p>
    <w:p>
      <w:r>
        <w:t>193,9</w:t>
      </w:r>
    </w:p>
    <w:p>
      <w:r>
        <w:t>16,0</w:t>
      </w:r>
    </w:p>
    <w:p>
      <w:r>
        <w:t>35,4</w:t>
      </w:r>
    </w:p>
    <w:p>
      <w:r>
        <w:t>49,4</w:t>
      </w:r>
    </w:p>
    <w:p>
      <w:r>
        <w:t>-60,1  (*)</w:t>
      </w:r>
    </w:p>
    <w:p>
      <w:r>
        <w:t>-41,2  (*)</w:t>
      </w:r>
    </w:p>
    <w:p>
      <w:r>
        <w:t>223,3</w:t>
      </w:r>
    </w:p>
    <w:p>
      <w:r>
        <w:t>107,3</w:t>
      </w:r>
    </w:p>
    <w:p>
      <w:r>
        <w:t>77</w:t>
      </w:r>
    </w:p>
    <w:p>
      <w:r>
        <w:t>333</w:t>
      </w:r>
    </w:p>
    <w:p>
      <w:r>
        <w:t>Ghi chú:         (*): Không còn khả năng tiếp nhận.</w:t>
      </w:r>
    </w:p>
    <w:p>
      <w:r>
        <w:t>Ghi chú:</w:t>
      </w:r>
    </w:p>
    <w:p>
      <w:r>
        <w:t>- Mục đích sử dụng nước áp dụng QCVN 08 - MT:2015/BTNMT - Quy chuẩn kỹ thuật quốc gia về chất lượng nước mặt:</w:t>
      </w:r>
    </w:p>
    <w:p>
      <w:r>
        <w:t>+ Cột A 2  : Nguồn nước mặt dùng cho mục đích cấp nước sinh hoạt nhưng phải áp dụng công nghệ xử lý phù hợp hoặc các mục đích sử dụng như loại B 1  và B 2 .</w:t>
      </w:r>
    </w:p>
    <w:p>
      <w:r>
        <w:t>+ Cột B 1  : Nguồn nước mặt phục vụ mục đích tưới tiêu, thủy lợi hoặc các mục đích sử dụng khác có yêu cầu chất lượng nước tương tự hoặc các mục đích sử dụng giao thông thủy và các mục đích khác với yêu cầu chất lượng thấp.</w:t>
      </w:r>
    </w:p>
    <w:p>
      <w:r>
        <w:t>- Phân loại đánh giá chất lượng nước theo QCVN 08:2023/BTNMT - Quy chuẩn kỹ thuật quốc gia về chất lượng nước mặt:</w:t>
      </w:r>
    </w:p>
    <w:p>
      <w:r>
        <w:t>+ Mức A: Chất lượng nước tốt. Hệ sinh thái trong môi trường nước có hàm lượng oxy hòa tan (DO) cao. Nước có thể được sử dụng cho mục đích cấp nước sinh hoạt, bơi lội, vui chơi dưới nước sau khi áp dụng các biện pháp xử lý phù hợp.</w:t>
      </w:r>
    </w:p>
    <w:p>
      <w:r>
        <w: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p>
    <w:p>
      <w:r>
        <w:t>- Tên sông/kênh đánh dấu (**) được phân loại chất lượng nước theo QCVN 08-MT:2015/ BTNMT, cột A2 và QCVN 08:2023/BTNMT, mức A.</w:t>
      </w:r>
    </w:p>
    <w:p>
      <w:r>
        <w:t>- Các tuyến sông, kênh còn lại được phân loại chất lượng nước theo QCVN 08-MT:2015/ BTNMT, cột B1 và QCVN 08:2023/BTNMT, mức B.</w:t>
      </w:r>
    </w:p>
    <w:p>
      <w:r>
        <w:t>1 Theo Quyết định 341/QĐ-BTNMT (tên địa phương)</w:t>
      </w:r>
    </w:p>
    <w:p>
      <w:r>
        <w:t>2 Theo Quyết định 341/QĐ-BTNMT (tên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