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1958/QĐ-UBND năm 2025 công bố Danh mục 01 thủ tục hành chính mới lĩnh vực Quản lý lao động ngoài nước; 06 thủ tục hành chính sửa đổi, bổ sung lĩnh vực Lao động, tiền lương; Thương mại quốc tế thuộc phạm vi chức năng quản lý của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1958/QĐ-UBND</w:t>
      </w:r>
    </w:p>
    <w:p>
      <w:r>
        <w:t>Gia Lai, ngày 29 tháng 9 năm 2025</w:t>
      </w:r>
    </w:p>
    <w:p>
      <w:r>
        <w:t>QUYẾT ĐỊNH</w:t>
      </w:r>
    </w:p>
    <w:p>
      <w:r>
        <w:t>CÔNG BỐ DANH MỤC 01 THỦ TỤC HÀNH CHÍNH MỚI BAN HÀNH TRONG LĨNH VỰC QUẢN LÝ LAO ĐỘNG NGOÀI NƯỚC; 06 THỦ TỤC HÀNH CHÍNH SỬA ĐỔI, BỔ SUNG TRONG LĨNH VỰC LAO ĐỘNG, TIỀN LƯƠNG; THƯƠNG MẠI QUỐC TẾ THUỘC PHẠM VI CHỨC NĂNG QUẢN LÝ CỦA BAN QUẢN LÝ KHU KINH TẾ TỈNH GIA LAI</w:t>
      </w:r>
    </w:p>
    <w:p>
      <w:r>
        <w:t>CHỦ TỊCH ỦY BAN NHÂN DÂN TỈNH</w:t>
      </w:r>
    </w:p>
    <w:p>
      <w:r>
        <w:t>Căn cứ Luật Tổ chức chính quyền địa phương ngày 16 tháng 6 năm 2025;</w:t>
      </w:r>
    </w:p>
    <w:p>
      <w:r>
        <w:t>Căn cứ Nghị định số 63/2010/NĐ-CP ngày 08 tháng 6 năm 2010 của Chính phủ về kiểm soát thủ tục hành chính; Nghị định số 92/2017/NĐ-CP ngày 07 tháng 8 năm 2017 của Chính phủ sửa đổi, bổ sung một số điều của các nghị định liên quan đến kiểm soát thủ tục hành chính;</w:t>
      </w:r>
    </w:p>
    <w:p>
      <w:r>
        <w:t>Căn cứ Nghị định số 118/2025/NĐ-CP ngày 09 tháng 6 năm 2025 của Chính phủ về việc thực hiện thủ tục hành chính theo cơ chế một cửa, một cửa liên thông tại Bộ phận Một cửa và Cổng Dịch vụ công quốc gia;</w:t>
      </w:r>
    </w:p>
    <w:p>
      <w:r>
        <w:t>Căn cứ Thông tư số 02/2017/TT-VPCP ngày 31 tháng 10 năm 2017 của Bộ trưởng, Chủ nhiệm Văn phòng Chính phủ hướng dẫn nghiệp vụ về kiểm soát thủ tục hành chính;</w:t>
      </w:r>
    </w:p>
    <w:p>
      <w:r>
        <w:t>Theo đề nghị của Trưởng ban Ban Quản lý Khu kinh tế tỉnh tại Tờ trình số 65/TTr-BQL ngày 23 tháng 9 năm 2025.</w:t>
      </w:r>
    </w:p>
    <w:p>
      <w:r>
        <w:t>QUYẾT ĐỊNH:</w:t>
      </w:r>
    </w:p>
    <w:p>
      <w:r>
        <w:t>Điều 1.  Công bố kèm theo Quyết định này Danh mục 01 thủ tục hành chính mới ban hành trong lĩnh vực quản lý lao động ngoài nước; 06 thủ tục hành chính sửa đổi, bổ sung trong lĩnh vực lao động, tiền lương; Thương mại quốc tế thuộc phạm vi chức năng quản lý của Ban Quản lý Khu kinh tế tỉnh theo các Quyết định số 628/QĐ- BNV ngày 20 tháng 6 năm 2025, Quyết định số 640/QĐ-BNV ngày 20 tháng 6 năm 2025 của Bộ trưởng Bộ Nội vụ; Quyết định số 3416/QĐ-BCT ngày 18 tháng 8 năm 2016 của Bộ trưởng Bộ Công Thương.</w:t>
      </w:r>
    </w:p>
    <w:p>
      <w:r>
        <w:t>Điều 2.  Ban Quản lý Khu kinh tế tỉnh rà soát, chủ trì, phối hợp với các cơ quan liên quan xây dựng dự thảo, trình Chủ tịch Ủy ban nhân dân tỉnh phê duyệt quy trình nội bộ giải quyết thủ tục hành chính được công bố tại Điều 1 Quyết định này.</w:t>
      </w:r>
    </w:p>
    <w:p>
      <w:r>
        <w:t>Điều 3.  Chánh Văn phòng Ủy ban nhân dân tỉnh, Trưởng ban Ban Quản lý Khu kinh tế tỉnh, Giám đốc Trung tâm Phục vụ hành chính công tỉnh, Chủ tịch Ủy ban nhân dân các xã, phường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Nội vụ;</w:t>
      </w:r>
    </w:p>
    <w:p>
      <w:r>
        <w:t>- Bộ Công Thương;</w:t>
      </w:r>
    </w:p>
    <w:p>
      <w:r>
        <w:t>- CT, các PCT UBND tỉnh;</w:t>
      </w:r>
    </w:p>
    <w:p>
      <w:r>
        <w:t>- LĐVP UBND tỉnh;</w:t>
      </w:r>
    </w:p>
    <w:p>
      <w:r>
        <w:t>- Bưu điện tỉnh;</w:t>
      </w:r>
    </w:p>
    <w:p>
      <w:r>
        <w:t>- VNPT Gia Lai;</w:t>
      </w:r>
    </w:p>
    <w:p>
      <w:r>
        <w:t>- Lưu: VT, PVHCC.</w:t>
      </w:r>
    </w:p>
    <w:p>
      <w:r>
        <w:t>KT. CHỦ TỊCH</w:t>
      </w:r>
    </w:p>
    <w:p>
      <w:r>
        <w:t>PHÓ CHỦ TỊCH</w:t>
      </w:r>
    </w:p>
    <w:p>
      <w:r>
        <w:t>Lâm Hải Giang</w:t>
      </w:r>
    </w:p>
    <w:p>
      <w:r>
        <w:t>DANH MỤC</w:t>
      </w:r>
    </w:p>
    <w:p>
      <w:r>
        <w:t>THỦ TỤC HÀNH CHÍNH SỬA ĐỔI, BỔ SUNG TRONG LĨNH VỰC LAO ĐỘNG, TIỀN LƯƠNG THUỘC PHẠM VI CHỨC NĂNG QUẢN LÝ CỦA BAN QUẢN LÝ KHU KINH TẾ TỈNH</w:t>
      </w:r>
    </w:p>
    <w:p>
      <w:r>
        <w:t>(Ban hành kèm theo Quyết định số:   /QĐ-UBND ngày   /   /2025 của Chủ tịch UBND tỉnh)</w:t>
      </w:r>
    </w:p>
    <w:p>
      <w:r>
        <w:t>I. DANH MỤC THỦ TỤC HÀNH CHÍNH BAN HÀNH MỚI CẤP TỈNH (01 TTHC)</w:t>
      </w:r>
    </w:p>
    <w:p>
      <w:r>
        <w:t>STT</w:t>
      </w:r>
    </w:p>
    <w:p>
      <w:r>
        <w:t>Tên TTHC</w:t>
      </w:r>
    </w:p>
    <w:p>
      <w:r>
        <w:t>Thời hạn    giải quyết</w:t>
      </w:r>
    </w:p>
    <w:p>
      <w:r>
        <w:t>Địa điểm tiếp nhận và trả kết quả giải quyết TTHC</w:t>
      </w:r>
    </w:p>
    <w:p>
      <w:r>
        <w:t>Tiếp nhận và   trả kết   quả qua   BCCI</w:t>
      </w:r>
    </w:p>
    <w:p>
      <w:r>
        <w:t>Mức độ   DVC    trực tuyến</w:t>
      </w:r>
    </w:p>
    <w:p>
      <w:r>
        <w:t>Nội dung sửa đổi, bổ sung</w:t>
      </w:r>
    </w:p>
    <w:p>
      <w:r>
        <w:t>Phí, lệ phí (nếu có)</w:t>
      </w:r>
    </w:p>
    <w:p>
      <w:r>
        <w:t>Căn cứ pháp lý</w:t>
      </w:r>
    </w:p>
    <w:p>
      <w:r>
        <w:t>TTHC liên thông</w:t>
      </w:r>
    </w:p>
    <w:p>
      <w:r>
        <w:t>Mã số TTHC</w:t>
      </w:r>
    </w:p>
    <w:p>
      <w:r>
        <w:t>Thủ tục hành chính được công bố tại Quyết định số 640/QĐ-BNV     ngày 20/6/2025 của Bộ trưởng Bộ Nội vụ</w:t>
      </w:r>
    </w:p>
    <w:p>
      <w:r>
        <w:t>Lĩnh vực Quản lý lao động ngoài nước</w:t>
      </w:r>
    </w:p>
    <w:p>
      <w:r>
        <w:t>1</w:t>
      </w:r>
    </w:p>
    <w:p>
      <w:r>
        <w:t>Đăng ký hợp đồng nhận lao động thực tập dưới 90 ngày</w:t>
      </w:r>
    </w:p>
    <w:p>
      <w:r>
        <w:t>(1.013727)</w:t>
      </w:r>
    </w:p>
    <w:p>
      <w:r>
        <w:t>05 ngày làm việc (kể từ ngày nhận được hồ sơ đầy đủ, hợp lệ)</w:t>
      </w:r>
    </w:p>
    <w:p>
      <w:r>
        <w:t>- Nộp hồ sơ trực tiếp tại Trung tâm Phục vụ hành chính công tỉnh (quầy Ban Quản lý Khu kinh tế tỉnh đối với dự án đầu tư do Ban Quản lý khu kinh tế tỉnh là cơ quan có thẩm quyền).</w:t>
      </w:r>
    </w:p>
    <w:p>
      <w:r>
        <w:t>Địa chỉ: Số 127, đường Hai Bà  Trưng, phường Quy Nhơn, tỉnh Gia Lai hoặc Số 69, đường Hùng Vương, phường Pleiku, tỉnh Gia Lai.</w:t>
      </w:r>
    </w:p>
    <w:p>
      <w:r>
        <w:t>- Trực tuyến: Tại Cổng Dịch vụ công quốc gia; địa chỉ: http://dichvucong.gov.vn</w:t>
      </w:r>
    </w:p>
    <w:p>
      <w:r>
        <w:t>Có</w:t>
      </w:r>
    </w:p>
    <w:p>
      <w:r>
        <w:t>Một  phần</w:t>
      </w:r>
    </w:p>
    <w:p>
      <w:r>
        <w:t>Căn cứ  pháp lý.</w:t>
      </w:r>
    </w:p>
    <w:p>
      <w:r>
        <w:t>- Luật Người lao động Việt Nam đi làm việc ở nước ngoài theo hợp đồng ngày 13/11/2020.</w:t>
      </w:r>
    </w:p>
    <w:p>
      <w:r>
        <w:t>- Nghị quyết số 190/2025/QH15 ngày 19/02/2025 của Quốc hội.</w:t>
      </w:r>
    </w:p>
    <w:p>
      <w:r>
        <w:t>- Nghị định số  112/2021/NĐ-CP ngày  10/12/2021 của Chính  phủ.</w:t>
      </w:r>
    </w:p>
    <w:p>
      <w:r>
        <w:t>- Thông tư số  21/2021/TT-BLĐTBXH ngày 15/12/2021 của Bộ trưởng Bộ Lao động - Thương binh và Xã hội.</w:t>
      </w:r>
    </w:p>
    <w:p>
      <w:r>
        <w:t>- Thông tư số 20/2021/TT-BLĐTBXH ngày 15/12/2021 của Bộ trưởng Bộ Lao động - Thương binh và Xã hội.</w:t>
      </w:r>
    </w:p>
    <w:p>
      <w:r>
        <w:t>Cấp tỉnh</w:t>
      </w:r>
    </w:p>
    <w:p>
      <w:r>
        <w:t>Tổng cộng: 01 TTHC</w:t>
      </w:r>
    </w:p>
    <w:p>
      <w:r>
        <w:t>II. DANH MỤC THỦ TỤC HÀNH CHÍNH SỬA ĐỔI, BỔ SUNG CẤP TỈNH (06 TTHC)</w:t>
      </w:r>
    </w:p>
    <w:p>
      <w:r>
        <w:t>STT</w:t>
      </w:r>
    </w:p>
    <w:p>
      <w:r>
        <w:t>Tên TTHC</w:t>
      </w:r>
    </w:p>
    <w:p>
      <w:r>
        <w:t>Thời hạn    giải quyết</w:t>
      </w:r>
    </w:p>
    <w:p>
      <w:r>
        <w:t>Địa điểm tiếp nhận và trả kết quả giải quyết TTHC</w:t>
      </w:r>
    </w:p>
    <w:p>
      <w:r>
        <w:t>Tiếp nhận và trả kết   quả qua   BCCI</w:t>
      </w:r>
    </w:p>
    <w:p>
      <w:r>
        <w:t>Mức độ DVC    trực   tuyến</w:t>
      </w:r>
    </w:p>
    <w:p>
      <w:r>
        <w:t>Nội dung sửa đổi, bổ sung</w:t>
      </w:r>
    </w:p>
    <w:p>
      <w:r>
        <w:t>Phí, lệ phí (nếu có)</w:t>
      </w:r>
    </w:p>
    <w:p>
      <w:r>
        <w:t>Căn cứ pháp lý</w:t>
      </w:r>
    </w:p>
    <w:p>
      <w:r>
        <w:t>TTHC liên thông</w:t>
      </w:r>
    </w:p>
    <w:p>
      <w:r>
        <w:t>Mã số TTHC</w:t>
      </w:r>
    </w:p>
    <w:p>
      <w:r>
        <w:t>Thủ tục hành chính được công bố tại Quyết định số 628/QĐ-BNV     ngày 20/6/2025 của Bộ trưởng Bộ Nội vụ</w:t>
      </w:r>
    </w:p>
    <w:p>
      <w:r>
        <w:t>Lĩnh vực lao động, tiền lương</w:t>
      </w:r>
    </w:p>
    <w:p>
      <w:r>
        <w:t>1</w:t>
      </w:r>
    </w:p>
    <w:p>
      <w:r>
        <w:t>Đăng ký nội quy lao động của doanh nghiệp.</w:t>
      </w:r>
    </w:p>
    <w:p>
      <w:r>
        <w:t>(2.001955)</w:t>
      </w:r>
    </w:p>
    <w:p>
      <w:r>
        <w:t>07 ngày làm việc (kể từ ngày nhận được hồ sơ đăng ký).</w:t>
      </w:r>
    </w:p>
    <w:p>
      <w:r>
        <w:t>- 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 Trực tuyến: Tại Cổng Dịch vụ công quốc gia;</w:t>
      </w:r>
    </w:p>
    <w:p>
      <w:r>
        <w:t>địa chỉ:</w:t>
      </w:r>
    </w:p>
    <w:p>
      <w:r>
        <w:t>http://dichvucong.gov. vn</w:t>
      </w:r>
    </w:p>
    <w:p>
      <w:r>
        <w:t>Có</w:t>
      </w:r>
    </w:p>
    <w:p>
      <w:r>
        <w:t>Toàn  trình</w:t>
      </w:r>
    </w:p>
    <w:p>
      <w:r>
        <w:t>Căn cứ  pháp lý</w:t>
      </w:r>
    </w:p>
    <w:p>
      <w:r>
        <w:t>Không</w:t>
      </w:r>
    </w:p>
    <w:p>
      <w:r>
        <w:t>- Bộ luật Lao động năm 2019.  - Nghị định số  145/2020/NĐ-CP ngày 14/12/2020 của Chính phủ.</w:t>
      </w:r>
    </w:p>
    <w:p>
      <w:r>
        <w:t>- Nghị quyết số  190/2025/QH15 ngày  19/02/2025 của Quốc hội.</w:t>
      </w:r>
    </w:p>
    <w:p>
      <w:r>
        <w:t>- Nghị định số 25/2025/NĐ- CP ngày 21/02/2025 của  Chính phủ.</w:t>
      </w:r>
    </w:p>
    <w:p>
      <w:r>
        <w:t>- Nghị định số 45/2025/NĐ-CP ngày 28/02/2025 của Chính phủ.</w:t>
      </w:r>
    </w:p>
    <w:p>
      <w:r>
        <w:t>- Nghị định số  129/2025/NĐ-CP ngày  11/6/2025 của Chính phủ.</w:t>
      </w:r>
    </w:p>
    <w:p>
      <w:r>
        <w:t>-</w:t>
      </w:r>
    </w:p>
    <w:p>
      <w:r>
        <w:t>Thủ tục hành chính công bố theo Quyết định số 3416/QĐ-BCT ngày 18/8/2016 của Bộ trưởng Bộ Công Thương</w:t>
      </w:r>
    </w:p>
    <w:p>
      <w:r>
        <w:t>1</w:t>
      </w:r>
    </w:p>
    <w:p>
      <w:r>
        <w:t>Cấp Giấy phép thành lập Văn phòng đại</w:t>
      </w:r>
    </w:p>
    <w:p>
      <w:r>
        <w:t>07 ngày làm việc</w:t>
      </w:r>
    </w:p>
    <w:p>
      <w:r>
        <w:t>- 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 Trực tuyến: Tại Cổng Dịch vụ công quốc gia;  địa chỉ: http://dichvucong.gov. vn</w:t>
      </w:r>
    </w:p>
    <w:p>
      <w:r>
        <w:t>Có</w:t>
      </w:r>
    </w:p>
    <w:p>
      <w:r>
        <w:t>Toàn trình</w:t>
      </w:r>
    </w:p>
    <w:p>
      <w:r>
        <w:t>Thay đổi cơ quan thực hiện TTHC</w:t>
      </w:r>
    </w:p>
    <w:p>
      <w:r>
        <w:t>3.000.000 đ/giấy phép</w:t>
      </w:r>
    </w:p>
    <w:p>
      <w:r>
        <w:t>- Nghị định số 07/2016/NĐ-CP ngày 25/01/2016 của Chính phủ Quy định chi tiết Luật Thương mại về Văn phòng đại diện, Chi nhánh  của thương nhân nước ngoài tại Việt Nam;</w:t>
      </w:r>
    </w:p>
    <w:p>
      <w:r>
        <w:t>- Thông tư số 11/2016/TT- BCT ngày 05/7/2016 của Bộ Công Thương quy định biểu mẫu thực hiện Nghị định số  07/2016/NĐ-CP.</w:t>
      </w:r>
    </w:p>
    <w:p>
      <w:r>
        <w:t>- Thông tư số 143/2016/TT- BTC ngày 26/9/2016 của Bộ Tài chính quy định mức thu, chế độ thu, nộp lệ phí cấp Giấy phép thành lập Văn phòng đại diện của tổ chức xúc tiến thương mại nước ngoài, thương nhân nước ngoài tại Việt Nam.</w:t>
      </w:r>
    </w:p>
    <w:p>
      <w:r>
        <w:t>-</w:t>
      </w:r>
    </w:p>
    <w:p>
      <w:r>
        <w:t>2</w:t>
      </w:r>
    </w:p>
    <w:p>
      <w:r>
        <w:t>Cấp lại Giấy phép thành lập Văn phòng đại diện của thương nhân nước ngoài tại Việt Nam</w:t>
      </w:r>
    </w:p>
    <w:p>
      <w:r>
        <w:t>(2.000450)</w:t>
      </w:r>
    </w:p>
    <w:p>
      <w:r>
        <w:t>05 ngày làm việc</w:t>
      </w:r>
    </w:p>
    <w:p>
      <w:r>
        <w:t>- 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 Trực tuyến: Tại Cổng Dịch vụ công quốc gia; địa chỉ:  http://dichvucong.gov. vn</w:t>
      </w:r>
    </w:p>
    <w:p>
      <w:r>
        <w:t>Có</w:t>
      </w:r>
    </w:p>
    <w:p>
      <w:r>
        <w:t>Toàn trình</w:t>
      </w:r>
    </w:p>
    <w:p>
      <w:r>
        <w:t>Thay đổi cơ quan thực hiện TTHC</w:t>
      </w:r>
    </w:p>
    <w:p>
      <w:r>
        <w:t>1.500.000 đ/giấy phép</w:t>
      </w:r>
    </w:p>
    <w:p>
      <w:r>
        <w:t>- Nghị định số 07/2016/NĐ- CP ngày 25/01/2016 của Chính phủ Quy định chi tiết Luật Thương mại về Văn phòng đại diện, Chi nhánh của thương nhân nước ngoài tại Việt Nam;</w:t>
      </w:r>
    </w:p>
    <w:p>
      <w:r>
        <w:t>- Thông tư số 11/2016/TT- BCT ngày 05/7/2016 của Bộ Công Thương quy định biểu mẫu thực hiện Nghị định số 07/2016/NĐ-CP.</w:t>
      </w:r>
    </w:p>
    <w:p>
      <w:r>
        <w:t>- Thông tư số 143/2016/TT- BTC ngày 26/9/2016 của Bộ Tài chính quy định mức thu, chế độ thu, nộp lệ phí cấp Giấy phép thành lập Văn phòng đại diện của tổ chức xúc tiến thương mại nước ngoài, thương nhân nước ngoài tại Việt Nam.</w:t>
      </w:r>
    </w:p>
    <w:p>
      <w:r>
        <w:t>-</w:t>
      </w:r>
    </w:p>
    <w:p>
      <w:r>
        <w:t>3</w:t>
      </w:r>
    </w:p>
    <w:p>
      <w:r>
        <w:t>Điều chỉnh Giấy phép thành lập Văn phòng đại diện của thương nhân nước ngoài tại Việt Nam</w:t>
      </w:r>
    </w:p>
    <w:p>
      <w:r>
        <w:t>(2.000347)</w:t>
      </w:r>
    </w:p>
    <w:p>
      <w:r>
        <w:t>05 ngày làm việc</w:t>
      </w:r>
    </w:p>
    <w:p>
      <w:r>
        <w:t>- 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 Trực tuyến: Tại Cổng Dịch vụ công quốc gia; địa chỉ: http://dichvucong.gov. vn</w:t>
      </w:r>
    </w:p>
    <w:p>
      <w:r>
        <w:t>Có</w:t>
      </w:r>
    </w:p>
    <w:p>
      <w:r>
        <w:t>Toàn trình</w:t>
      </w:r>
    </w:p>
    <w:p>
      <w:r>
        <w:t>Thay đổi cơ quan thực hiện TTHC</w:t>
      </w:r>
    </w:p>
    <w:p>
      <w:r>
        <w:t>1.500.000 đ/giấy phép</w:t>
      </w:r>
    </w:p>
    <w:p>
      <w:r>
        <w:t>- Nghị định số 07/2016/NĐ- CP ngày 25/01/2016 của Chính phủ Quy định chi tiết Luật Thương mại về Văn phòng đại diện, Chi nhánh của thương nhân nước ngoài tại Việt Nam;</w:t>
      </w:r>
    </w:p>
    <w:p>
      <w:r>
        <w:t>- Thông tư số 11/2016/TT- BCT ngày 05/7/2016 của Bộ Công Thương quy định biểu mẫu thực hiện Nghị định số 07/2016/NĐ-CP.</w:t>
      </w:r>
    </w:p>
    <w:p>
      <w:r>
        <w:t>- Thông tư số 143/2016/TT- BTC ngày 26/9/2016 của Bộ Tài chính quy định mức thu, chế độ thu, nộp lệ phí cấp Giấy phép thành lập Văn phòng đại diện của tổ chức xúc tiến thương mại nước ngoài, thương nhân nước ngoài tại Việt Nam.</w:t>
      </w:r>
    </w:p>
    <w:p>
      <w:r>
        <w:t>-</w:t>
      </w:r>
    </w:p>
    <w:p>
      <w:r>
        <w:t>4</w:t>
      </w:r>
    </w:p>
    <w:p>
      <w:r>
        <w:t>Gia hạn Giấy phép thành lập Văn phòng đại diện của thương nhân nước ngoài tại Việt Nam</w:t>
      </w:r>
    </w:p>
    <w:p>
      <w:r>
        <w:t>(2.000327)</w:t>
      </w:r>
    </w:p>
    <w:p>
      <w:r>
        <w:t>05 ngày làm việc</w:t>
      </w:r>
    </w:p>
    <w:p>
      <w:r>
        <w:t>- 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 Trực tuyến: Tại Cổng Dịch vụ công quốc gia; địa chỉ: http://dichvucong.gov. vn</w:t>
      </w:r>
    </w:p>
    <w:p>
      <w:r>
        <w:t>Có</w:t>
      </w:r>
    </w:p>
    <w:p>
      <w:r>
        <w:t>Toàn trình</w:t>
      </w:r>
    </w:p>
    <w:p>
      <w:r>
        <w:t>Thay đổi cơ quan thực hiện TTHC</w:t>
      </w:r>
    </w:p>
    <w:p>
      <w:r>
        <w:t>1.500.000 đ/giấy phép</w:t>
      </w:r>
    </w:p>
    <w:p>
      <w:r>
        <w:t>- Nghị định số 07/2016/NĐ- CP ngày 25/01/2016 của Chính phủ Quy định chi tiết Luật Thương mại về Văn phòng đại diện, Chi nhánh của thương nhân nước ngoài tại Việt Nam;</w:t>
      </w:r>
    </w:p>
    <w:p>
      <w:r>
        <w:t>- Thông tư số 11/2016/TT- BCT ngày 05/7/2016 của Bộ Công Thương quy định biểu mẫu thực hiện Nghị định số 07/2016/NĐ-CP.</w:t>
      </w:r>
    </w:p>
    <w:p>
      <w:r>
        <w:t>- Thông tư số 143/2016/TT- BTC ngày 26/9/2016 của Bộ Tài chính quy định mức thu, chế độ thu, nộp lệ phí cấp Giấy phép thành lập Văn phòng đại diện của tổ chức xúc tiến thương mại nước ngoài, thương nhân nước ngoài tại Việt Nam.</w:t>
      </w:r>
    </w:p>
    <w:p>
      <w:r>
        <w:t>-</w:t>
      </w:r>
    </w:p>
    <w:p>
      <w:r>
        <w:t>5</w:t>
      </w:r>
    </w:p>
    <w:p>
      <w:r>
        <w:t>Chấm dứt hoạt động của Văn phòng đại diện của thương nhân nước ngoài tại Việt Nam</w:t>
      </w:r>
    </w:p>
    <w:p>
      <w:r>
        <w:t>(2.000314)</w:t>
      </w:r>
    </w:p>
    <w:p>
      <w:r>
        <w:t>05 ngày làm  việc</w:t>
      </w:r>
    </w:p>
    <w:p>
      <w:r>
        <w:t>- Nộp hồ sơ trực tiếp tại Trung tâm Phục vụ hành chính công tỉnh (quầy Ban Quản lý Khu kinh tế tỉnh).</w:t>
      </w:r>
    </w:p>
    <w:p>
      <w:r>
        <w:t>Địa chỉ: Số 127, đường Hai Bà Trưng, phường Quy Nhơn, tỉnh Gia Lai hoặc Số 69, đường Hùng Vương, phường Pleiku, tỉnh Gia Lai.</w:t>
      </w:r>
    </w:p>
    <w:p>
      <w:r>
        <w:t>- Trực tuyến: Tại Cổng Dịch vụ công quốc gia; địa chỉ: http://dichvucong.gov. vn</w:t>
      </w:r>
    </w:p>
    <w:p>
      <w:r>
        <w:t>Có</w:t>
      </w:r>
    </w:p>
    <w:p>
      <w:r>
        <w:t>Toàn trình</w:t>
      </w:r>
    </w:p>
    <w:p>
      <w:r>
        <w:t>Thay đổi cơ quan thực hiện TTHC</w:t>
      </w:r>
    </w:p>
    <w:p>
      <w:r>
        <w:t>Không</w:t>
      </w:r>
    </w:p>
    <w:p>
      <w:r>
        <w:t>- Nghị định số 07/2016/NĐ- CP ngày 25/01/2016 của Chính phủ Quy định chi tiết Luật Thương mại về Văn phòng đại diện, Chi nhánh của thương nhân nước ngoài  tại Việt Nam;</w:t>
      </w:r>
    </w:p>
    <w:p>
      <w:r>
        <w:t>- Thông tư số 11/2016/TT- BCT ngày 05/7/2016 của Bộ Công Thương quy định biểu mẫu thực hiện Nghị định số 07/2016/NĐ-CP.</w:t>
      </w:r>
    </w:p>
    <w:p>
      <w:r>
        <w:t>- Thông tư số 143/2016/TT- BTC ngày 26/9/2016 của Bộ Tài chính quy định mức thu, chế độ thu, nộp lệ phí cấp Giấy phép thành lập Văn phòng đại diện của tổ chức xúc tiến thương mại nước ngoài, thương nhân nước ngoài tại Việt Nam.</w:t>
      </w:r>
    </w:p>
    <w:p>
      <w:r>
        <w:t>-</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