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1957/QĐ-BTC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1957/QĐ-BTC</w:t>
      </w:r>
    </w:p>
    <w:p>
      <w:r>
        <w:t>Hà Nội, ngày 19 tháng 8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1431/QĐ-BTC ngày 26/6/2024 của Bộ Tài chính về việc giao dự toán thu, chi ngân sách nhà nước năm 2024;</w:t>
      </w:r>
    </w:p>
    <w:p>
      <w:r>
        <w:t>Theo đề nghị của Cục trưởng Cục Kế hoạch - Tài chính và Tổng cục trưởng Tổng cục Thuế.</w:t>
      </w:r>
    </w:p>
    <w:p>
      <w:r>
        <w:t>QUYẾT ĐỊNH:</w:t>
      </w:r>
    </w:p>
    <w:p>
      <w:r>
        <w:t>Điều 1.  Điều chỉnh dự toán chi ngân sách nhà nước năm 2024 cho Tổng cục Thuế theo phụ lục đính kèm.</w:t>
      </w:r>
    </w:p>
    <w:p>
      <w:r>
        <w:t>Điều 2.  Căn cứ dự toán chi ngân sách nhà nước năm 2024 được giao, Tổng cục trưởng Tổng cục Thuế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cục trưởng Tổng cục Thuế và Thủ trưởng các đơn vị có liên quan chịu trách nhiệm thi hành Quyết định này./.</w:t>
      </w:r>
    </w:p>
    <w:p>
      <w:r>
        <w:t>Nơi nhận:</w:t>
      </w:r>
    </w:p>
    <w:p>
      <w:r>
        <w:t>- Như Điều 3;</w:t>
      </w:r>
    </w:p>
    <w:p>
      <w:r>
        <w:t>- Bộ Tài chính (các Vụ NSNN, HCSN);</w:t>
      </w:r>
    </w:p>
    <w:p>
      <w:r>
        <w:t>- Kho bạc Nhà nước;</w:t>
      </w:r>
    </w:p>
    <w:p>
      <w:r>
        <w:t>- Kiểm toán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w:t>
      </w:r>
    </w:p>
    <w:p>
      <w:r>
        <w:t>ĐIỀU CHỈNH DỰ TOÁN CHI NGÂN SÁCH NHÀ NƯỚC NĂM 2024</w:t>
      </w:r>
    </w:p>
    <w:p>
      <w:r>
        <w:t>ĐƠN VỊ: TỔNG CỤC THUẾ</w:t>
      </w:r>
    </w:p>
    <w:p>
      <w:r>
        <w:t>MÃ SỐ ĐƠN VỊ QHNSNN: 1056271</w:t>
      </w:r>
    </w:p>
    <w:p>
      <w:r>
        <w:t>(Kèm theo Quyết định số 1957/QĐ-BTC ngày 19/8/2024 của Bộ Tài chính)</w:t>
      </w:r>
    </w:p>
    <w:p>
      <w:r>
        <w:t>Đơn vị: 1.000 đồng</w:t>
      </w:r>
    </w:p>
    <w:p>
      <w:r>
        <w:t>STT</w:t>
      </w:r>
    </w:p>
    <w:p>
      <w:r>
        <w:t>Nội dung</w:t>
      </w:r>
    </w:p>
    <w:p>
      <w:r>
        <w:t>Tổng cộng</w:t>
      </w:r>
    </w:p>
    <w:p>
      <w:r>
        <w:t>Trong đó</w:t>
      </w:r>
    </w:p>
    <w:p>
      <w:r>
        <w:t>Nguồn NSNN</w:t>
      </w:r>
    </w:p>
    <w:p>
      <w:r>
        <w:t>Vốn viện trợ</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2</w:t>
      </w:r>
    </w:p>
    <w:p>
      <w:r>
        <w:t>Kinh phí không thực hiện tự chủ</w:t>
      </w:r>
    </w:p>
    <w:p>
      <w:r>
        <w:t>0</w:t>
      </w:r>
    </w:p>
    <w:p>
      <w:r>
        <w:t>0</w:t>
      </w:r>
    </w:p>
    <w:p>
      <w:r>
        <w:t>0</w:t>
      </w:r>
    </w:p>
    <w:p>
      <w:r>
        <w:t>2.1</w:t>
      </w:r>
    </w:p>
    <w:p>
      <w:r>
        <w:t>Chi mua vật tư, ấn chi</w:t>
      </w:r>
    </w:p>
    <w:p>
      <w:r>
        <w:t>-70.704.859</w:t>
      </w:r>
    </w:p>
    <w:p>
      <w:r>
        <w:t>-70.704.859</w:t>
      </w:r>
    </w:p>
    <w:p>
      <w:r>
        <w:t>0</w:t>
      </w:r>
    </w:p>
    <w:p>
      <w:r>
        <w:t>2.2</w:t>
      </w:r>
    </w:p>
    <w:p>
      <w:r>
        <w:t>Chi trang phục</w:t>
      </w:r>
    </w:p>
    <w:p>
      <w:r>
        <w:t>-130.803.141</w:t>
      </w:r>
    </w:p>
    <w:p>
      <w:r>
        <w:t>-130.803.141</w:t>
      </w:r>
    </w:p>
    <w:p>
      <w:r>
        <w:t>0</w:t>
      </w:r>
    </w:p>
    <w:p>
      <w:r>
        <w:t>2.3</w:t>
      </w:r>
    </w:p>
    <w:p>
      <w:r>
        <w:t>Chi ứng dụng công nghệ thông tin</w:t>
      </w:r>
    </w:p>
    <w:p>
      <w:r>
        <w:t>201.508.000</w:t>
      </w:r>
    </w:p>
    <w:p>
      <w:r>
        <w:t>201.508.000</w:t>
      </w:r>
    </w:p>
    <w:p>
      <w:r>
        <w:t>0</w:t>
      </w:r>
    </w:p>
    <w:p>
      <w:r>
        <w:t>Ghi chú:</w:t>
      </w:r>
    </w:p>
    <w:p>
      <w:r>
        <w:t>Mục 2.3: Thực hiện kế hoạch, danh mục dự toán triển khai ứng dụng công nghệ thông tin năm 2024 được Bộ Tài chính phê duyệt tại Quyết định số 1952/QĐ-BTC ngày 16/8/2024./.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