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1954/QĐ-UBND năm 2024 về Danh mục thành phần hồ sơ phải số hóa đối với thủ tục hành chính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1954/QĐ-UBND</w:t>
      </w:r>
    </w:p>
    <w:p>
      <w:r>
        <w:t>Điện Biên, ngày 30 tháng 10 năm 2024</w:t>
      </w:r>
    </w:p>
    <w:p>
      <w:r>
        <w:t>QUYẾT ĐỊNH</w:t>
      </w:r>
    </w:p>
    <w:p>
      <w:r>
        <w:t>BAN HÀNH DANH MỤC THÀNH PHẦN HỒ SƠ PHẢI SỐ HÓA ĐỐI VỚI THỦ TỤC HÀNH CHÍNH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w:t>
      </w:r>
    </w:p>
    <w:p>
      <w:r>
        <w:t>QUYẾT ĐỊNH:</w:t>
      </w:r>
    </w:p>
    <w:p>
      <w:r>
        <w:t>Điều 1.  Ban hành kèm theo Quyết định này Danh mục thành phần hồ sơ phải số hóa đối với thủ tục hành chính thuộc phạm vi, chức năng quản lý của Sở Xây dựng tỉnh Điện Biên  (có Danh mục cụ thể kèm theo).</w:t>
      </w:r>
    </w:p>
    <w:p>
      <w:r>
        <w:t>Điều 2.  Quyết định này có hiệu lực thi hành kể từ ngày ký.</w:t>
      </w:r>
    </w:p>
    <w:p>
      <w:r>
        <w:t>Điều 3.  Chánh Văn phòng Ủy ban nhân dân tỉnh, Giám đốc Sở Xây dựng; Chủ tịch Ủy ban nhân dân các huyện, thị xã, thành phố; các tổ chức và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