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1953/QĐ-UBND phê duyệt điều chỉnh về quy mô, địa điểm của công trình, dự án trong Quy hoạch sử dụng đất thời kỳ 2021-2030 và cập nhật vào Kế hoạch sử dụng đất năm 2023 của huyện Tân Uyên,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1953/QĐ-UBND</w:t>
      </w:r>
    </w:p>
    <w:p>
      <w:r>
        <w:t>Lai Châu, ngày 20 tháng 10 năm 2023</w:t>
      </w:r>
    </w:p>
    <w:p>
      <w:r>
        <w:t>QUYẾT ĐỊNH</w:t>
      </w:r>
    </w:p>
    <w:p>
      <w:r>
        <w:t>VỀ VIỆC PHÊ DUYỆT ĐIỀU CHỈNH VỀ QUY MÔ, ĐỊA ĐIỂM CỦA CÔNG TRÌNH, DỰ ÁN TRONG QUY HOẠCH SỬ DỤNG ĐẤT THỜI KỲ 2021-2030 VÀ CẬP NHẬT VÀO KẾ HOẠCH SỬ DỤNG ĐẤT NĂM 2023 CỦA HUYỆN TÂN UYÊN</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148/NĐ-CP ngày 18/12/2020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các Quyết định của Ủy ban nhân dân tỉnh Lai Châu: số 631/QĐ- UBND ngày 03/6/2021 phê duyệt Quy hoạch sử dụng đất thời kỳ 2021-2030 và kế hoạch sử dụng đất năm 2021 của huyện Tân Uyên; số 2982/QĐ-UBND ngày 30/12/2022 về việc phê duyệt Kế hoạch sử dụng đất năm 2023 của huyện Tân Uyên;</w:t>
      </w:r>
    </w:p>
    <w:p>
      <w:r>
        <w:t>Xét đề nghị của Giám đốc Sở Tài nguyên và Môi trường tại Tờ trình số 2810/TTr-STNMT ngày 20/10/2023.</w:t>
      </w:r>
    </w:p>
    <w:p>
      <w:r>
        <w:t>QUYẾT ĐỊNH:</w:t>
      </w:r>
    </w:p>
    <w:p>
      <w:r>
        <w:t>Điều 1.  Điều chỉnh về quy mô, địa điểm của công trình, dự án trong Quy hoạch sử dụng đất thời kỳ 2021-2030 và cập nhật vào Kế hoạch sử dụng đất năm 2023 của huyện Tân Uyên, cụ thể như sau:</w:t>
      </w:r>
    </w:p>
    <w:p>
      <w:r>
        <w:t>1. Điều chỉnh về quy mô, địa điểm tăng diện tích đối với 01 công trình, dự án.</w:t>
      </w:r>
    </w:p>
    <w:p>
      <w:r>
        <w:t>2. Điều chỉnh về quy mô, địa điểm giảm diện tích đối với 03 công trình, dự án.</w:t>
      </w:r>
    </w:p>
    <w:p>
      <w:r>
        <w:t>(Có biểu chi tiết vị trí, địa điểm, diện tích cụ thể của từng công trình kèm theo)</w:t>
      </w:r>
    </w:p>
    <w:p>
      <w:r>
        <w:t>Điều 2.  Giao trách nhiệm cho các cơ quan, đơn vị</w:t>
      </w:r>
    </w:p>
    <w:p>
      <w:r>
        <w:t>1. Ủy ban nhân dân huyện Tân Uyên</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Sở Tài nguyên và Môi trường</w:t>
      </w:r>
    </w:p>
    <w:p>
      <w:r>
        <w:t>a) Hướng dẫn các chủ đầu tư hoàn thiện hồ sơ pháp lý về lĩnh vực tài nguyên và môi trường đảm bảo theo quy định.</w:t>
      </w:r>
    </w:p>
    <w:p>
      <w:r>
        <w:t>b) Tham mưu thực hiện thu hồi đất, giao đất, cho thuê đất, chuyển mục đích sử dụng đất theo đúng quy hoạch, kế hoạch sử dụng đất đã được duyệt.</w:t>
      </w:r>
    </w:p>
    <w:p>
      <w:r>
        <w:t>3. Chủ đầu tư các công trình có trách nhiệm hoàn thiện các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631/QĐ-UBND ngày 03/6/2021 của Ủy ban nhân dân tỉnh.</w:t>
      </w:r>
    </w:p>
    <w:p>
      <w:r>
        <w:t>Chánh Văn phòng Ủy ban nhân dân tỉnh; Giám đốc các sở, ban, ngành tỉnh; Chủ tịch Ủy ban nhân dân huyện Tân Uyên và Thủ trưởng các cơ quan, đơn vị có liên quan chịu trách nhiệm thi hành Quyết định này./.</w:t>
      </w:r>
    </w:p>
    <w:p>
      <w:r>
        <w:t>Nơi nhận:</w:t>
      </w:r>
    </w:p>
    <w:p>
      <w:r>
        <w:t>- Như Điều 3;</w:t>
      </w:r>
    </w:p>
    <w:p>
      <w:r>
        <w:t>- Chủ tịch, các PCT UBND tỉnh;</w:t>
      </w:r>
    </w:p>
    <w:p>
      <w:r>
        <w:t>- VP UBND tỉnh: V1, V3, CB;</w:t>
      </w:r>
    </w:p>
    <w:p>
      <w:r>
        <w:t>- Lưu: VT, Kt4, Kt5.</w:t>
      </w:r>
    </w:p>
    <w:p>
      <w:r>
        <w:t>TM. ỦY BAN NHÂN DÂN</w:t>
      </w:r>
    </w:p>
    <w:p>
      <w:r>
        <w:t>KT. CHỦ TỊCH</w:t>
      </w:r>
    </w:p>
    <w:p>
      <w:r>
        <w:t>PHÓ CHỦ TỊCH</w:t>
      </w:r>
    </w:p>
    <w:p>
      <w:r>
        <w:t>Hà Trọng Hải</w:t>
      </w:r>
    </w:p>
    <w:p>
      <w:r>
        <w:t>DANH MỤC</w:t>
      </w:r>
    </w:p>
    <w:p>
      <w:r>
        <w:t>CÁC CÔNG TRÌNH, DỰ ÁN ĐIỀU CHỈNH VỀ QUY MÔ, ĐỊA ĐIỂM TRONG QUY HOẠCH SỬ DỤNG ĐẤT THỜI KỲ 2021-2030 VÀ CẬP NHẬT VÀO KẾ HOẠCH SỬ DỤNG ĐẤT NĂM 2023 CỦA HUYỆN TÂN UYÊN</w:t>
      </w:r>
    </w:p>
    <w:p>
      <w:r>
        <w:t>(Kèm theo Quyết định số 1953/QĐ-UBND ngày 20/10/2023 của Ủy ban nhân dân tỉnh Lai Châu)</w:t>
      </w:r>
    </w:p>
    <w:p>
      <w:r>
        <w:t>STT</w:t>
      </w:r>
    </w:p>
    <w:p>
      <w:r>
        <w:t>Tên dự án hoặc nhu cầu sử dụng đất</w:t>
      </w:r>
    </w:p>
    <w:p>
      <w:r>
        <w:t>Địa điểm thực hiện</w:t>
      </w:r>
    </w:p>
    <w:p>
      <w:r>
        <w:t>Loại đất theo hiện trạng</w:t>
      </w:r>
    </w:p>
    <w:p>
      <w:r>
        <w:t>Quy hoạch sử dụng đất đã được phê duyệt</w:t>
      </w:r>
    </w:p>
    <w:p>
      <w:r>
        <w:t>Diện tích sau điều chỉnh, bổ sung</w:t>
      </w:r>
    </w:p>
    <w:p>
      <w:r>
        <w:t>Căn cứ pháp lý</w:t>
      </w:r>
    </w:p>
    <w:p>
      <w:r>
        <w:t>Ghi chú</w:t>
      </w:r>
    </w:p>
    <w:p>
      <w:r>
        <w:t>Diện tích (ha)</w:t>
      </w:r>
    </w:p>
    <w:p>
      <w:r>
        <w:t>Loại đất</w:t>
      </w:r>
    </w:p>
    <w:p>
      <w:r>
        <w:t>Diện tích (ha)</w:t>
      </w:r>
    </w:p>
    <w:p>
      <w:r>
        <w:t>Loại đất</w:t>
      </w:r>
    </w:p>
    <w:p>
      <w:r>
        <w:t>I</w:t>
      </w:r>
    </w:p>
    <w:p>
      <w:r>
        <w:t>Điều chỉnh quy mô, địa điểm tăng diện tích (01)</w:t>
      </w:r>
    </w:p>
    <w:p>
      <w:r>
        <w:t>1</w:t>
      </w:r>
    </w:p>
    <w:p>
      <w:r>
        <w:t>Trụ sở làm việc Công an xã Mường Khoa</w:t>
      </w:r>
    </w:p>
    <w:p>
      <w:r>
        <w:t>Xã Mường Khoa</w:t>
      </w:r>
    </w:p>
    <w:p>
      <w:r>
        <w:t>Đất trồng cây hàng năm(BHK) 0,256 ha, đất thủy lợi (DTL) 0,002 ha</w:t>
      </w:r>
    </w:p>
    <w:p>
      <w:r>
        <w:t>0,20</w:t>
      </w:r>
    </w:p>
    <w:p>
      <w:r>
        <w:t>CAN</w:t>
      </w:r>
    </w:p>
    <w:p>
      <w:r>
        <w:t>0,26 ha</w:t>
      </w:r>
    </w:p>
    <w:p>
      <w:r>
        <w:t>CAN</w:t>
      </w:r>
    </w:p>
    <w:p>
      <w:r>
        <w:t>Thông báo 6405/TB-H01-P4 ngày 05/9/2023 của Cục Kế hoạch và Tài chính thuộc Bộ Công an về chỉ tiêu dự toán chi ngân sách nhà nước bổ sung năm 2022</w:t>
      </w:r>
    </w:p>
    <w:p>
      <w:r>
        <w:t>Điều chỉnh quy mô, địa điểm, tăng diện tích</w:t>
      </w:r>
    </w:p>
    <w:p>
      <w:r>
        <w:t>II</w:t>
      </w:r>
    </w:p>
    <w:p>
      <w:r>
        <w:t>Điều chỉnh quy mô, địa điểm giảm diện tích (03)</w:t>
      </w:r>
    </w:p>
    <w:p>
      <w:r>
        <w:t>1</w:t>
      </w:r>
    </w:p>
    <w:p>
      <w:r>
        <w:t>Trụ sở làm việc Công an xã Hố Mít</w:t>
      </w:r>
    </w:p>
    <w:p>
      <w:r>
        <w:t>Xã Hố Mít</w:t>
      </w:r>
    </w:p>
    <w:p>
      <w:r>
        <w:t>Đất xây dựng trụ sở cơ quan (TSC) 0,12 ha</w:t>
      </w:r>
    </w:p>
    <w:p>
      <w:r>
        <w:t>0,2</w:t>
      </w:r>
    </w:p>
    <w:p>
      <w:r>
        <w:t>CAN</w:t>
      </w:r>
    </w:p>
    <w:p>
      <w:r>
        <w:t>0,12</w:t>
      </w:r>
    </w:p>
    <w:p>
      <w:r>
        <w:t>CAN</w:t>
      </w:r>
    </w:p>
    <w:p>
      <w:r>
        <w:t>Thông báo 5723/TB-H01-P3 ngày 11/8/2023 của Cục Kế hoạch và Tài chính thuộc Bộ Công an về chỉ tiêu dự toán chi ngân sách nhà nước bổ sung năm 2022</w:t>
      </w:r>
    </w:p>
    <w:p>
      <w:r>
        <w:t>Điều chỉnh quy mô, địa điểm giảm diện tích</w:t>
      </w:r>
    </w:p>
    <w:p>
      <w:r>
        <w:t>2</w:t>
      </w:r>
    </w:p>
    <w:p>
      <w:r>
        <w:t>Trụ sở làm việc Công an xã Trung Đồng</w:t>
      </w:r>
    </w:p>
    <w:p>
      <w:r>
        <w:t>Xã Trung Đồng</w:t>
      </w:r>
    </w:p>
    <w:p>
      <w:r>
        <w:t>Đất xây dựng trụ sở cơ quan (TSC) 0,095 ha, đất rừng sản xuất (RSX)</w:t>
      </w:r>
    </w:p>
    <w:p>
      <w:r>
        <w:t>0,2</w:t>
      </w:r>
    </w:p>
    <w:p>
      <w:r>
        <w:t>CAN</w:t>
      </w:r>
    </w:p>
    <w:p>
      <w:r>
        <w:t>0,1</w:t>
      </w:r>
    </w:p>
    <w:p>
      <w:r>
        <w:t>CAN</w:t>
      </w:r>
    </w:p>
    <w:p>
      <w:r>
        <w:t>Thông báo 6405/TB-H01-P4 ngày 05/9/2023 của Cục Kế hoạch và Tài chính thuộc Bộ Công an về chỉ tiêu dự toán chi ngân sách nhà nước bổ sung năm 2022</w:t>
      </w:r>
    </w:p>
    <w:p>
      <w:r>
        <w:t>Điều chỉnh quy mô, địa điểm giảm diện tích</w:t>
      </w:r>
    </w:p>
    <w:p>
      <w:r>
        <w:t>3</w:t>
      </w:r>
    </w:p>
    <w:p>
      <w:r>
        <w:t>Trụ sở làm việc Công an xã Thân Thuộc</w:t>
      </w:r>
    </w:p>
    <w:p>
      <w:r>
        <w:t>Xã Thân Thuộc</w:t>
      </w:r>
    </w:p>
    <w:p>
      <w:r>
        <w:t>Đất xây chưa sử dụng (BCS) 0,19 ha</w:t>
      </w:r>
    </w:p>
    <w:p>
      <w:r>
        <w:t>0,27</w:t>
      </w:r>
    </w:p>
    <w:p>
      <w:r>
        <w:t>CAN</w:t>
      </w:r>
    </w:p>
    <w:p>
      <w:r>
        <w:t>0,19</w:t>
      </w:r>
    </w:p>
    <w:p>
      <w:r>
        <w:t>CAN</w:t>
      </w:r>
    </w:p>
    <w:p>
      <w:r>
        <w:t>Thông báo 6405/TB-H01-P4 ngày 05/9/2023 của Cục Kế hoạch và Tài chính thuộc Bộ Công an về chỉ tiêu dự toán chi ngân sách nhà nước bổ sung năm 2022</w:t>
      </w:r>
    </w:p>
    <w:p>
      <w:r>
        <w:t>Điều chỉnh quy mô, địa điểm giảm diện tích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