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1953/QĐ-UBND năm 2023 về Kế hoạch hỗ trợ xây dựng Hệ sinh thái khởi nghiệp đổi mới sáng tạo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1953/QĐ-UBND</w:t>
      </w:r>
    </w:p>
    <w:p>
      <w:r>
        <w:t>Quảng Nam, ngày 18 tháng 9 năm 2023</w:t>
      </w:r>
    </w:p>
    <w:p>
      <w:r>
        <w:t>QUYẾT ĐỊNH</w:t>
      </w:r>
    </w:p>
    <w:p>
      <w:r>
        <w:t>BAN HÀNH KẾ HOẠCH HỖ TRỢ XÂY DỰNG HỆ SINH THÁI KHỞI NGHIỆP ĐỔI MỚI SÁNG TẠO NĂM 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Hỗ trợ doanh nghiệp nhỏ và vừa ngày 12/6/2017;</w:t>
      </w:r>
    </w:p>
    <w:p>
      <w:r>
        <w:t>Căn cứ Quyết định số 844/QĐ-TTg ngày 18/5/2016 của Thủ tướng Chính phủ phê duyệt Đề án “Hỗ trợ hệ sinh thái khởi nghiệp đổi mới sáng tạo quốc gia đến năm 2025”; Quyết định số 188/QĐ-TTg ngày 09/2/2021 của Thủ tướng Chính phủ về sửa đổi một số Điều của Quyết định số 844/QĐ-TTg ngày 18/5/2016;</w:t>
      </w:r>
    </w:p>
    <w:p>
      <w:r>
        <w:t>Căn cứ Quyết định số 939/QĐ-TTg ngày 30/6/2017 của Thủ tướng Chính phủ phê duyệt Đề án “Hỗ trợ Phụ nữ khởi nghiệp giai đoạn 2017 - 2025”;</w:t>
      </w:r>
    </w:p>
    <w:p>
      <w:r>
        <w:t>Căn cứ Quyết định số 897/QĐ-TTg ngày 26/7/2022 của Thủ tướng Chính phủ phê duyệt Chương trình “Hỗ trợ thanh niên khởi nghiệp giai đoạn 2022 - 2030”;</w:t>
      </w:r>
    </w:p>
    <w:p>
      <w:r>
        <w:t>Căn cứ Quyết định số 1665/QĐ-TTg ngày 30/10/2017 của Thủ tướng Chính phủ phê duyệt Đề án “Hỗ trợ học sinh, sinh viên khởi nghiệp đến năm 2025”;</w:t>
      </w:r>
    </w:p>
    <w:p>
      <w:r>
        <w:t>Căn cứ Chỉ thị số 19-CT/TU ngày 20/10/2021 của Tỉnh ủy Quảng Nam về tăng cường sự lãnh đạo của Đảng đối với công tác xây dựng Hệ sinh thái khởi nghiệp đổi mới sáng tạo;</w:t>
      </w:r>
    </w:p>
    <w:p>
      <w:r>
        <w:t>Căn cứ Nghị quyết số 09/2020/NQ-HĐND ngày 02/11/2020 của HĐND tỉnh quy định nội dung và mức chi hỗ trợ xây dựng hệ sinh thái khởi nghiệp đổi mới sáng tạo trên địa bàn tỉnh Quảng Nam giai đoạn 2021-2025;</w:t>
      </w:r>
    </w:p>
    <w:p>
      <w:r>
        <w:t>Căn cứ Quyết định số 4396/QĐ-UBND ngày 18/12/2017 của UBND tỉnh phê duyệt Kế hoạch “Hệ sinh thái khởi nghiệp đổi mới sáng tạo trên địa bàn tỉnh giai đoạn 2018 - 2025”; Quyết định số 1625/QĐ-UBND ngày 15/6/2020 của UBND tỉnh phê duyệt Kế hoạch nhiệm vụ trọng tâm thực hiện “Hệ sinh thái khởi nghiệp đổi mới sáng tạo trên địa bàn tỉnh giai đoạn 2020 - 2025”;</w:t>
      </w:r>
    </w:p>
    <w:p>
      <w:r>
        <w:t>Căn cứ Chỉ thị số 05/CT-UBND ngày 22/02/2019 của UBND tỉnh về đẩy mạnh xây dựng hệ sinh thái khởi nghiệp đổi mới sáng tạo trên địa bàn tỉnh;</w:t>
      </w:r>
    </w:p>
    <w:p>
      <w:r>
        <w:t>Theo thống nhất của Chủ tịch và các Phó Chủ tịch UBND tỉnh tại cuộc họp giao ban ngày 11/9/2023 (Khoản 8, Thông báo số 287/TB-UBND ngày   13/9/2023) và đề nghị của Ban Điều hành Hỗ trợ khởi nghiệp sáng tạo tỉnh tại Tờ trình số 99/TTr-KNST ngày 30/8/2023.</w:t>
      </w:r>
    </w:p>
    <w:p>
      <w:r>
        <w:t>QUYẾT ĐỊNH:</w:t>
      </w:r>
    </w:p>
    <w:p>
      <w:r>
        <w:t>Điều 1.  Ban hành Kế hoạch xây dựng Hệ sinh thái khởi nghiệp đổi mới sáng tạo tỉnh Quảng Nam năm 2024, với các nội dung chính sau:</w:t>
      </w:r>
    </w:p>
    <w:p>
      <w:r>
        <w:t>I. MỤC ĐÍCH, YÊU CẦU</w:t>
      </w:r>
    </w:p>
    <w:p>
      <w:r>
        <w:t>1. Đẩy mạnh phát triển Hệ sinh thái khởi nghiệp sáng tạo cấp huyện. Kết nối mạng lưới Hội, Câu lạc bộ khởi nghiệp sáng tạo theo Nghị định 45/2010/NĐ-CP ngày 21/4/2010 của Chính phủ về tổ chức, hoạt động và quản lý hội và mô hình Quỹ hỗ trợ khởi nghiệp cấp huyện theo Nghị định 93/2019/NĐ-CP ngày 25/11/2019 của Chính phủ về tổ chức hoạt động của Quỹ xã hội, Quỹ từ thiện.</w:t>
      </w:r>
    </w:p>
    <w:p>
      <w:r>
        <w:t>2. Tăng cường xây dựng giảng viên nguồn (ToT) có chất lượng và chuyên môn cao phục vụ việc giảng dạy khởi nghiệp đổi mới sáng tạo trên địa bàn tỉnh; hợp tác với Hiệp hội Khởi nghiệp Quốc gia, Hội đồng Cố vấn khởi nghiệp sáng tạo Quốc gia, mạng lưới khởi nghiệp vùng, quốc gia… thúc đẩy tinh thần, văn hóa khởi nghiệp sâu rộng và lan tỏa mạnh mẽ trong tầng lớp Nhân dân.</w:t>
      </w:r>
    </w:p>
    <w:p>
      <w:r>
        <w:t>3. Tiếp tục khuyến khích, tôn vinh ý tưởng, dự án khởi nghiệp toàn tỉnh, nhất là cấp huyện; tổ chức hội thảo, diễn đàn khởi nghiệp cấp tỉnh, quốc gia, quốc tế trên địa bàn tỉnh. Nâng cao nhận thức, khát vọng, năng lực khởi nghiệp toàn xã hội; phát triển khởi nghiệp từ kết quả nghiên cứu khoa học, tài sản trí tuệ; lồng ghép chương trình, kế hoạch của tỉnh, ngành, địa phương; nhất là chương trình “ Mỗi xã một sản phẩm ” (OCOP) và chương trình sản phẩm công nghiệp nông thôn tiêu biểu; phát triển mạnh mẽ kiến thức khởi nghiệp cho học sinh, sinh viên.</w:t>
      </w:r>
    </w:p>
    <w:p>
      <w:r>
        <w:t>II. NỘI DUNG TRIỂN KHAI</w:t>
      </w:r>
    </w:p>
    <w:p>
      <w:r>
        <w:t>1. Duy trì và đẩy mạnh công tác thông tin, truyền thông, quảng bá hoạt động khởi nghiệp đổi mới sáng tạo, góp phần xây dựng và lan tỏa tinh thần, văn hóa khởi nghiệp toàn tỉnh</w:t>
      </w:r>
    </w:p>
    <w:p>
      <w:r>
        <w:t>a) Vận hành  Diễn đàn khởi nghiệp xứ Quảng , chú trọng Ngày hội khởi nghiệp (online khởi nghiệp); thương mại điện tử khởi nghiệp; kết nối mạng lưới thông tin khởi nghiệp sáng tạo quốc gia.</w:t>
      </w:r>
    </w:p>
    <w:p>
      <w:r>
        <w:t>- Chủ trì thực hiện: Ban Điều hành Hỗ trợ khởi nghiệp sáng tạo tỉnh (sau đây viết tắt là Ban Điều hành).</w:t>
      </w:r>
    </w:p>
    <w:p>
      <w:r>
        <w:t>- Đơn vị thực hiện: Công ty truyền thông và thương mại.</w:t>
      </w:r>
    </w:p>
    <w:p>
      <w:r>
        <w:t>- Thời gian thực hiện: Cả năm.</w:t>
      </w:r>
    </w:p>
    <w:p>
      <w:r>
        <w:t>b) Thực hiện chuyên mục “ Khởi nghiệp Sáng tạo Quảng Nam ” trên Bản tin Khoa học và Sáng tạo theo định kỳ hằng tháng.</w:t>
      </w:r>
    </w:p>
    <w:p>
      <w:r>
        <w:t>- Chủ trì thực hiện: Ban Điều hành.</w:t>
      </w:r>
    </w:p>
    <w:p>
      <w:r>
        <w:t>- Phối hợp thực hiện: Trung tâm Khoa học, Công nghệ và Đổi mới sáng tạo tỉnh Quảng Nam.</w:t>
      </w:r>
    </w:p>
    <w:p>
      <w:r>
        <w:t>- Thời gian thực hiện: Cả năm.</w:t>
      </w:r>
    </w:p>
    <w:p>
      <w:r>
        <w:t>c) Duy trì và phát triển chuyên mục “ Khởi nghiệp Sáng tạo ” trên Báo Quảng Nam (báo viết và báo điện tử).</w:t>
      </w:r>
    </w:p>
    <w:p>
      <w:r>
        <w:t>- Chủ trì thực hiện: Báo Quảng Nam.</w:t>
      </w:r>
    </w:p>
    <w:p>
      <w:r>
        <w:t>- Phối hợp thực hiện: Ban Điều hành.</w:t>
      </w:r>
    </w:p>
    <w:p>
      <w:r>
        <w:t>- Thời gian thực hiện: Cả năm.</w:t>
      </w:r>
    </w:p>
    <w:p>
      <w:r>
        <w:t>d) Thực hiện chương trình “ Truyền hình Khởi nghiệp - QUANG NAM STARTUP ” trên sóng Đài Phát thanh - Truyền hình Quảng Nam.</w:t>
      </w:r>
    </w:p>
    <w:p>
      <w:r>
        <w:t>- Chủ trì thực hiện: Đài Phát thanh - Truyền hình Quảng Nam.</w:t>
      </w:r>
    </w:p>
    <w:p>
      <w:r>
        <w:t>- Phối hợp thực hiện: Ban Điều hành.</w:t>
      </w:r>
    </w:p>
    <w:p>
      <w:r>
        <w:t>- Thời gian thực hiện: Cả năm.</w:t>
      </w:r>
    </w:p>
    <w:p>
      <w:r>
        <w:t>đ) Giải thưởng chuyên đề báo chí Huỳnh Thúc Kháng viết về  “Khởi nghiệp đổi mới sáng tạo” .</w:t>
      </w:r>
    </w:p>
    <w:p>
      <w:r>
        <w:t>- Chủ trì thực hiện: Hội Nhà báo tỉnh.</w:t>
      </w:r>
    </w:p>
    <w:p>
      <w:r>
        <w:t>- Phối hợp thực hiện: Ban Điều hành.</w:t>
      </w:r>
    </w:p>
    <w:p>
      <w:r>
        <w:t>- Thời gian thực hiện: Cả năm.</w:t>
      </w:r>
    </w:p>
    <w:p>
      <w:r>
        <w:t>e) Thực hiện chuyên mục “ Khởi nghiệp Sáng tạo Quảng Nam ” trên VTV8.</w:t>
      </w:r>
    </w:p>
    <w:p>
      <w:r>
        <w:t>- Cơ quan chủ trì: Ban Điều hành.</w:t>
      </w:r>
    </w:p>
    <w:p>
      <w:r>
        <w:t>- Đơn vị phối hợp thực hiện: VTV8.</w:t>
      </w:r>
    </w:p>
    <w:p>
      <w:r>
        <w:t>- Thời gian thực hiện: Cả năm.</w:t>
      </w:r>
    </w:p>
    <w:p>
      <w:r>
        <w:t>g) Xuất bản sách “ Văn hóa khởi nghiệp xứ Quảng ”  (tổng hợp các bài nghiên cứu, viết về các nội dung liên quan đến truyền thống văn hóa, canh tân, đổi mới - nền tảng của tinh thần, khát vọng khởi nghiệp xứ Quảng).</w:t>
      </w:r>
    </w:p>
    <w:p>
      <w:r>
        <w:t>- Cơ quan thực hiện: Ban Điều hành.</w:t>
      </w:r>
    </w:p>
    <w:p>
      <w:r>
        <w:t>- Thời gian in ấn và phát hành: Quý II năm 2024.</w:t>
      </w:r>
    </w:p>
    <w:p>
      <w:r>
        <w:t>h) Đẩy mạnh công tác tuyên truyền, phổ biến và quảng bá khởi nghiệp trên các mạng xã hội, Cổng thông tin điện tử và các trang thông tin của các cơ quan thành viên Ban Điều hành.</w:t>
      </w:r>
    </w:p>
    <w:p>
      <w:r>
        <w:t>- Cơ quan chủ trì: Các cơ quan thành viên Ban Điều hành, Hội đồng cố vấn khởi nghiệp sáng tạo tỉnh, Mạng lưới hội khởi nghiệp sáng tạo tỉnh...</w:t>
      </w:r>
    </w:p>
    <w:p>
      <w:r>
        <w:t>- Cơ quan phối hợp: Ban Điều hành.</w:t>
      </w:r>
    </w:p>
    <w:p>
      <w:r>
        <w:t>- Thời gian thực hiện: Cả năm.</w:t>
      </w:r>
    </w:p>
    <w:p>
      <w:r>
        <w:t>2. Đào tạo giảng viên và cố vấn khởi nghiệp sáng tạo; hoàn thiện các ý tưởng, dự án tham gia vòng chung kết cấp tỉnh và tham gia các vòng thi cấp vùng, quốc gia, quốc tế</w:t>
      </w:r>
    </w:p>
    <w:p>
      <w:r>
        <w:t>a) Đào tạo 20 giảng viên giảng dạy khởi nghiệp đổi mới sáng tạo  (theo Quyết định số 2747/QĐ-UBND, ngày 28/9/2021).</w:t>
      </w:r>
    </w:p>
    <w:p>
      <w:r>
        <w:t>- Cơ quan chỉ đạo: Ban Điều hành.</w:t>
      </w:r>
    </w:p>
    <w:p>
      <w:r>
        <w:t>- Chủ trì thực hiện: Hội đồng Cố vấn khởi nghiệp sáng tạo tỉnh.</w:t>
      </w:r>
    </w:p>
    <w:p>
      <w:r>
        <w:t>- Phối hợp thực hiện: Các Sở, ngành, Hội, đoàn thể; UBND huyện, thị xã, thành phố; các trường Đại học, Cao đẳng và Hội khởi nghiệp sáng tạo trên địa bàn tỉnh.</w:t>
      </w:r>
    </w:p>
    <w:p>
      <w:r>
        <w:t>- Thời gian thực hiện: Theo Kế hoạch riêng.</w:t>
      </w:r>
    </w:p>
    <w:p>
      <w:r>
        <w:t>b) Đào tạo giảng viên nguồn khởi nghiệp đổi mới sáng tạo tỉnh  (dành cho giáo viên, giảng viên THPT, Cao đẳng, Đại học, doanh nhân có kinh nghiệm hỗ trợ khởi nghiệp).</w:t>
      </w:r>
    </w:p>
    <w:p>
      <w:r>
        <w:t>- Cơ quan chỉ đạo: Ban Điều hành.</w:t>
      </w:r>
    </w:p>
    <w:p>
      <w:r>
        <w:t>- Chủ trì thực hiện: Báo Diễn đàn Doanh nghiệp và Trưởng Cao đẳng Quảng Nam.</w:t>
      </w:r>
    </w:p>
    <w:p>
      <w:r>
        <w:t>- Phối hợp thực hiện: Sở Giáo dục và Đào tạo, Sở Lao động - Thương binh và Xã hội, Trường Đại học Quảng Nam, Hiệp hội Doanh nghiệp tỉnh, Hiệp hội Du lịch tỉnh, các Trung tâm đổi mới sáng tạo và các Hội khởi nghiệp sáng tạo trên địa bàn tỉnh.</w:t>
      </w:r>
    </w:p>
    <w:p>
      <w:r>
        <w:t>- Thời gian thực hiện: Quý II năm 2024.</w:t>
      </w:r>
    </w:p>
    <w:p>
      <w:r>
        <w:t>c) Đào tạo tài nguyên bản địa và sở hữu trí tuệ phát triển dự án khởi nghiệp sáng tạo thuộc hệ thống Câu lạc bộ, Hội Khởi nghiệp sáng tạo trên địa bàn tỉnh  (cơ chế giao nhiệm vụ cho tổ chức hội theo Thông báo số 30/TB-UBND ngày 28/1/2022 của UBND tỉnh) : 16 lớp cho 16 hội; 30 - 50 người/lớp.</w:t>
      </w:r>
    </w:p>
    <w:p>
      <w:r>
        <w:t>- Cơ quan giao nhiệm vụ: Ban Điều hành.</w:t>
      </w:r>
    </w:p>
    <w:p>
      <w:r>
        <w:t>- Tổ chức thực hiện: Trung tâm Khoa học, Công nghệ và Đổi mới sáng tạo tỉnh; Ban Chấp hành, Ban Chủ nhiệm các Hội, Câu lạc bộ khởi nghiệp sáng tạo các huyện, thị xã, thành phố: Tam Kỳ, Hội An, Điện Bàn, Đại Lộc, Duy Xuyên, Nông Sơn, Quế Sơn, Thăng Bình, Phú Ninh, Tiên Phước, Bắc Trà My, Hiệp Đức, Đông Giang, Núi Thành; Trường Đại học Quảng Nam, Trường Cao đẳng Quảng Nam.</w:t>
      </w:r>
    </w:p>
    <w:p>
      <w:r>
        <w:t>- Cơ quan phối hợp: Các tổ chức khoa học, công nghệ và hỗ trợ khởi nghiệp trong cả nước.</w:t>
      </w:r>
    </w:p>
    <w:p>
      <w:r>
        <w:t>- Thời gian thực hiện: Cả năm.</w:t>
      </w:r>
    </w:p>
    <w:p>
      <w:r>
        <w:t>d) Đào tạo hoàn thiện dự án khởi nghiệp sáng tạo để tham gia chấm chọn ý tưởng, dự án khởi nghiệp sáng tạo cấp tỉnh và tham gia bình chọn các dự án khởi nghiệp sáng tạo cấp vùng, quốc gia, quốc tế (30 ý tưởng, dự án/lớp)</w:t>
      </w:r>
    </w:p>
    <w:p>
      <w:r>
        <w:t>- Cơ quan chỉ đạo: Ban Điều hành.</w:t>
      </w:r>
    </w:p>
    <w:p>
      <w:r>
        <w:t>- Chủ trì thực hiện: Hội đồng Cố vấn khởi nghiệp sáng tạo tỉnh.</w:t>
      </w:r>
    </w:p>
    <w:p>
      <w:r>
        <w:t>- Phối hợp thực hiện: Các tổ chức khoa học, công nghệ và hỗ trợ khởi nghiệp trong cả nước.</w:t>
      </w:r>
    </w:p>
    <w:p>
      <w:r>
        <w:t>- Thời gian thực hiện: Theo khung kế hoạch của các cơ quan Trung ương và kế hoạch đánh giá, công nhận ý tưởng, dự án khởi nghiệp cấp tỉnh.</w:t>
      </w:r>
    </w:p>
    <w:p>
      <w:r>
        <w:t>đ) Đào tạo kiến thức khởi nghiệp cơ bản cho học sinh, sinh viên đại học, cao đẳng Quảng Nam.</w:t>
      </w:r>
    </w:p>
    <w:p>
      <w:r>
        <w:t>- Cơ quan chỉ đạo: Ban Điều hành.</w:t>
      </w:r>
    </w:p>
    <w:p>
      <w:r>
        <w:t>- Chủ trì thực hiện: Trường Đại học Quảng Nam, Trường Cao đẳng Quảng Nam.</w:t>
      </w:r>
    </w:p>
    <w:p>
      <w:r>
        <w:t>- Phối hợp thực hiện: Hội đồng Cố vấn khởi nghiệp sáng tạo tỉnh; các tổ chức khoa học, công nghệ và hỗ trợ khởi nghiệp trong cả nước.</w:t>
      </w:r>
    </w:p>
    <w:p>
      <w:r>
        <w:t>3. Đào tạo cán bộ phục vụ tham mưu xây dựng và triển khai Hệ sinh thái khởi nghiệp đổi mới sáng tạo do các cơ quan Trung ương tổ chức</w:t>
      </w:r>
    </w:p>
    <w:p>
      <w:r>
        <w:t>a) Chủ trì thực hiện: Ban Điều hành, Đoàn TNCS Hồ Chí Minh tỉnh, Hội Liên hiệp Phụ nữ tỉnh, Hội Nông dân tỉnh, Sở Giáo dục và Đào tạo, Sở Kế hoạch và Đầu tư, Sở Tài chính, Sở Lao động - Thương binh và Xã hội, Sở Khoa học và Công nghệ, Sở Văn hóa, Thể thao và Du lịch, Sở Công Thương, Sở Nông nghiệp và Phát triển nông thôn, Sở Thông tin và Truyền thông, Trường Đại học Quảng Nam, Trường Cao đẳng Quảng Nam, UBND các huyện, thị xã, thành phố và các tổ chức hỗ trợ khởi nghiệp, các Hội, Câu lạc bộ khởi nghiệp sáng tạo.</w:t>
      </w:r>
    </w:p>
    <w:p>
      <w:r>
        <w:t>b) Phối hợp thực hiện: Hội đồng cố vấn khởi nghiệp sáng tạo tỉnh.</w:t>
      </w:r>
    </w:p>
    <w:p>
      <w:r>
        <w:t>c) Thời gian thực hiện: Theo Chương trình của các cơ quan Trung ương.</w:t>
      </w:r>
    </w:p>
    <w:p>
      <w:r>
        <w:t>4. Đánh giá, công nhận và công bố ý tưởng, dự án khởi nghiệp sáng tạo cấp tỉnh năm 2024</w:t>
      </w:r>
    </w:p>
    <w:p>
      <w:r>
        <w:t>a) Chủ trì thực hiện: Ban Điều hành.</w:t>
      </w:r>
    </w:p>
    <w:p>
      <w:r>
        <w:t>b) Phối hợp thực hiện: Đoàn TNCS Hồ Chí Minh tỉnh, Hội Liên hiệp Phụ nữ tỉnh, Hội Nông dân tỉnh, Sở Lao động - Thương binh và Xã hội, Sở Giáo dục và Đào tạo, UBND các huyện, thị xã, thành phố, Hiệp hội Doanh nghiệp tỉnh, Hiệp hội Du lịch tỉnh và Hội đồng Cố vấn khởi nghiệp sáng tạo tỉnh.</w:t>
      </w:r>
    </w:p>
    <w:p>
      <w:r>
        <w:t>c) Thời gian thực hiện: Cả năm  (theo Kế hoạch riêng) .</w:t>
      </w:r>
    </w:p>
    <w:p>
      <w:r>
        <w:t>5. Hỗ trợ lồng ghép các Đề án khởi nghiệp và chương trình phát triển sản phẩm Quảng Nam   (tổng hợp kinh phí qua Ban Điều hành để thống nhất tham mưu trình UBND tỉnh)</w:t>
      </w:r>
    </w:p>
    <w:p>
      <w:r>
        <w:t>a) Hỗ trợ thanh niên khởi nghiệp theo Quyết định số 897/QĐ-TTg ngày 26/7/2022 của Thủ tướng Chính phủ và tham gia Ngày hội khởi nghiệp Quảng Nam 2024.</w:t>
      </w:r>
    </w:p>
    <w:p>
      <w:r>
        <w:t>- Cơ quan chủ trì: Đoàn TNCS Hồ Chí Minh tỉnh.</w:t>
      </w:r>
    </w:p>
    <w:p>
      <w:r>
        <w:t>- Cơ quan phối hợp: Ban Điều hành.</w:t>
      </w:r>
    </w:p>
    <w:p>
      <w:r>
        <w:t>- Thời gian thực hiện: Cả năm.</w:t>
      </w:r>
    </w:p>
    <w:p>
      <w:r>
        <w:t>b) Hỗ trợ phụ nữ khởi nghiệp theo Quyết định số 939/QĐ-TTg ngày 30/6/2017 của Thủ tướng Chính phủ và tham gia Ngày hội khởi nghiệp Quảng Nam 2024.</w:t>
      </w:r>
    </w:p>
    <w:p>
      <w:r>
        <w:t>- Cơ quan chủ trì: Hội Liên hiệp Phụ nữ tỉnh.</w:t>
      </w:r>
    </w:p>
    <w:p>
      <w:r>
        <w:t>- Cơ quan phối hợp: Ban Điều hành.</w:t>
      </w:r>
    </w:p>
    <w:p>
      <w:r>
        <w:t>- Thời gian thực hiện: Cả năm.</w:t>
      </w:r>
    </w:p>
    <w:p>
      <w:r>
        <w:t>c) Hỗ trợ nông dân khởi nghiệp và tham gia Ngày hội khởi nghiệp Quảng Nam 2024.</w:t>
      </w:r>
    </w:p>
    <w:p>
      <w:r>
        <w:t>- Cơ quan chủ trì: Hội Nông dân tỉnh.</w:t>
      </w:r>
    </w:p>
    <w:p>
      <w:r>
        <w:t>- Cơ quan phối hợp: Ban Điều hành.</w:t>
      </w:r>
    </w:p>
    <w:p>
      <w:r>
        <w:t>- Thời gian thực hiện: Cả năm.</w:t>
      </w:r>
    </w:p>
    <w:p>
      <w:r>
        <w:t>d) Hỗ trợ lồng ghép chương trình học sinh khởi nghiệp theo Quyết định số 1665/QĐ-TTg ngày 30/10/2017 của Thủ tướng Chính phủ và tham gia Ngày hội khởi nghiệp Quảng Nam 2024</w:t>
      </w:r>
    </w:p>
    <w:p>
      <w:r>
        <w:t>- Cơ quan chủ trì: Sở Giáo dục và Đào tạo, Sở Lao động - Thương binh và Xã hội, Trường Đại học Quảng Nam, Trường Cao đẳng Quảng Nam, Trường Cao đẳng Y tế Quảng Nam.</w:t>
      </w:r>
    </w:p>
    <w:p>
      <w:r>
        <w:t>- Cơ quan phối hợp: Ban Điều hành.</w:t>
      </w:r>
    </w:p>
    <w:p>
      <w:r>
        <w:t>- Thời gian thực hiện: Cả năm.</w:t>
      </w:r>
    </w:p>
    <w:p>
      <w:r>
        <w:t>đ) Nội dung hoạt động hỗ trợ theo Đề án của tỉnh.</w:t>
      </w:r>
    </w:p>
    <w:p>
      <w:r>
        <w:t>- Lồng ghép công tác thông tin, tuyên truyền và lan tỏa giá trị, tinh thần, văn hóa khởi nghiệp đến toàn thể cán bộ, đoàn viên, hội viên, giáo viên, học sinh, sinh viên… toàn tỉnh thông qua các hoạt động tuyên truyền, vận động, bản tin, tạp chí và các hoạt động thông tin, tuyên truyền phong phú, đa dạng khác.</w:t>
      </w:r>
    </w:p>
    <w:p>
      <w:r>
        <w:t>- Hỗ trợ, tư vấn xây dựng và phát triển, hoàn thiện ý tưởng, dự án khởi nghiệp của đoàn viên, hội viên, học sinh, sinh viên, tổ chức các hoạt động khởi nghiệp và tham gia chương trình Ngày hội khởi nghiệp cấp quốc gia, tỉnh, vùng và các huyện, thị xã, thành phố trên địa bàn tỉnh.</w:t>
      </w:r>
    </w:p>
    <w:p>
      <w:r>
        <w:t>- Lồng ghép với các chương trình hoạt động của tổ chức trong việc nâng cao nhận thức, kiến thức và kỹ năng hỗ trợ khởi nghiệp cho cán bộ, nhân viên.</w:t>
      </w:r>
    </w:p>
    <w:p>
      <w:r>
        <w:t>- Đạo tào đội ngũ giảng viên nguồn (ToT) theo chương trình Đề án của tỉnh và các chương trình hợp tác đào tạo khác.</w:t>
      </w:r>
    </w:p>
    <w:p>
      <w:r>
        <w:t>- Các hoạt động hỗ trợ khác theo chỉ đạo của ngành dọc.</w:t>
      </w:r>
    </w:p>
    <w:p>
      <w:r>
        <w:t>6. Kết nối ý tưởng, dự án khởi nghiệp sáng tạo tỉnh Quảng Nam tại Hà Nội - TechFest Quảng Nam - Thủ đô 2024   (dành riêng cho các ý tưởng, dự án đạt giải từ cấp tỉnh trở lên, theo Kế hoạch riêng)</w:t>
      </w:r>
    </w:p>
    <w:p>
      <w:r>
        <w:t>a) Chủ trì thực hiện: Hiệp hội Khởi nghiệp Quốc gia.</w:t>
      </w:r>
    </w:p>
    <w:p>
      <w:r>
        <w:t>b) Cơ quan phối hợp: Ban Điều hành.</w:t>
      </w:r>
    </w:p>
    <w:p>
      <w:r>
        <w:t>c) Thời gian thực hiện: Quý III năm 2024.</w:t>
      </w:r>
    </w:p>
    <w:p>
      <w:r>
        <w:t>7. Diễn đàn khởi nghiệp cấp tỉnh</w:t>
      </w:r>
    </w:p>
    <w:p>
      <w:r>
        <w:t>a) Khởi nghiệp Quảng Nam - Mang hương rừng ra phố lần thứ 3 - Hiệp Đức năm 2024.</w:t>
      </w:r>
    </w:p>
    <w:p>
      <w:r>
        <w:t>- Chủ trì thực hiện: UBND huyện Hiệp Đức.</w:t>
      </w:r>
    </w:p>
    <w:p>
      <w:r>
        <w:t>- Cơ quan phối hợp: Ban Điều hành.</w:t>
      </w:r>
    </w:p>
    <w:p>
      <w:r>
        <w:t>- Thời gian thực hiện: Quý II năm 2024  (theo Kế hoạch riêng) .</w:t>
      </w:r>
    </w:p>
    <w:p>
      <w:r>
        <w:t>b) Diễn đàn đối thoại lãnh đạo tỉnh, huyện với cộng đồng khởi nghiệp, sản phẩm OCOP và doanh nhân trẻ  (khu vực phía Bắc tổ chức tại thị xã Điện Bàn, khu vực phía Nam tổ chức tại huyện Núi Thành)  với chủ đề:  Khởi nghiệp Quảng Nam – Phát triển doanh nghiệp sáng tạo.</w:t>
      </w:r>
    </w:p>
    <w:p>
      <w:r>
        <w:t>- Chủ trì thực hiện: Ban Điều hành.</w:t>
      </w:r>
    </w:p>
    <w:p>
      <w:r>
        <w:t>- Cơ quan phối hợp: UBND thị xã Điện Bàn và UBND huyện Núi Thành.</w:t>
      </w:r>
    </w:p>
    <w:p>
      <w:r>
        <w:t>- Thời gian thực hiện: Quý II năm 2024  (theo Kế hoạch riêng) .</w:t>
      </w:r>
    </w:p>
    <w:p>
      <w:r>
        <w:t>c) Diễn đàn “Nghệ thuật truyền thông khởi nghiệp và vai trò báo chí”.</w:t>
      </w:r>
    </w:p>
    <w:p>
      <w:r>
        <w:t>- Chủ trì thực hiện: Hội Nhà báo tỉnh.</w:t>
      </w:r>
    </w:p>
    <w:p>
      <w:r>
        <w:t>- Phối hợp thực hiện: Ban Điều hành.</w:t>
      </w:r>
    </w:p>
    <w:p>
      <w:r>
        <w:t>- Thời gian thực hiện: Quý II năm 2024.</w:t>
      </w:r>
    </w:p>
    <w:p>
      <w:r>
        <w:t>d) Diễn đàn  “Kết nối đầu tư, thương mại điện tử trên nền tảng số cho doanh nghiệp khởi nghiệp” .</w:t>
      </w:r>
    </w:p>
    <w:p>
      <w:r>
        <w:t>- Chủ trì thực hiện: Trung tâm Xúc tiến đầu tư và Hỗ trợ Khởi nghiệp Quảng Nam thuộc Sở Kế hoạch và Đầu tư.</w:t>
      </w:r>
    </w:p>
    <w:p>
      <w:r>
        <w:t>- Phối hợp thực hiện: Cục Phát triển doanh nghiệp thuộc Bộ Kế hoạch và Đầu tư; Ban Điều hành hỗ trợ khởi nghiệp sáng tạo tỉnh.</w:t>
      </w:r>
    </w:p>
    <w:p>
      <w:r>
        <w:t>- Thời gian thực hiện: Quý II năm 2024.</w:t>
      </w:r>
    </w:p>
    <w:p>
      <w:r>
        <w:t>đ) Diễn đàn  “Khởi nghiệp theo phương pháp Nhật Bản” .</w:t>
      </w:r>
    </w:p>
    <w:p>
      <w:r>
        <w:t>- Chủ trì thực hiện: Trung tâm Xúc tiến đầu tư và Hỗ trợ Khởi nghiệp Quảng Nam thuộc Sở Kế hoạch và Đầu tư.</w:t>
      </w:r>
    </w:p>
    <w:p>
      <w:r>
        <w:t>- Phối hợp thực hiện: Cục Phát triển doanh nghiệp thuộc Bộ Kế hoạch và Đầu tư; Ban Điều hành hỗ trợ khởi nghiệp sáng tạo tỉnh.</w:t>
      </w:r>
    </w:p>
    <w:p>
      <w:r>
        <w:t>- Thời gian thực hiện: Quý III năm 2024.</w:t>
      </w:r>
    </w:p>
    <w:p>
      <w:r>
        <w:t>8. Xây dựng Hệ sinh thái khởi nghiệp sáng tạo cấp huyện   (do UBND các huyện, thị xã, thành phố thực hiện)</w:t>
      </w:r>
    </w:p>
    <w:p>
      <w:r>
        <w:t>a) Ban hành Kế hoạch Hệ sinh thái khởi nghiệp sáng tạo đến 2030; tham gia Ngày hội khởi nghiệp Quảng Nam 2024; tổ chức Ngày hội khởi nghiệp hoặc lồng ghép tổ chức Ngày hội khởi nghiệp cấp huyện.</w:t>
      </w:r>
    </w:p>
    <w:p>
      <w:r>
        <w:t>b) Tổ chức hội thảo, diễn đàn Hệ sinh thái cho cán bộ chủ chốt cấp huyện, cấp xã; doanh nghiệp khởi nghiệp, hợp tác xã, tổ hợp tác và cộng đồng khởi nghiệp.</w:t>
      </w:r>
    </w:p>
    <w:p>
      <w:r>
        <w:t>c) Tổ chức mô hình hoạt động Hội, Câu lạc bộ khởi nghiệp sáng tạo theo Nghị định 45/2010/NĐ-CP ngày 21/4/2010 của Chính phủ về tổ chức, hoạt động và quản lý hội; vận động thành lập Quỹ Hỗ trợ khởi nghiệp huyện.</w:t>
      </w:r>
    </w:p>
    <w:p>
      <w:r>
        <w:t>d) Ban hành quy định và tổ chức đánh giá, khuyến khích ý tưởng, dự án khởi nghiệp đổi mới sáng tạo trên địa bàn để tham gia đánh giá, công nhận cấp tỉnh và Trung ương.</w:t>
      </w:r>
    </w:p>
    <w:p>
      <w:r>
        <w:t>đ) Tổ chức Diễn đàn đối thoại giữa các chủ thể khởi nghiệp nhằm định hướng khởi nghiệp; giải quyết những khó khăn, vướng mắc về cơ chế, chính sách hỗ trợ trong khởi nghiệp.</w:t>
      </w:r>
    </w:p>
    <w:p>
      <w:r>
        <w:t>e) Tham gia các hoạt động hỗ trợ khởi nghiệp do UBND tỉnh, các cơ quan Trung ương tổ chức; lồng ghép chương trình khởi nghiệp với chương trình sản phẩm OCOP và sản phẩm công nghiệp nông thôn tiêu biểu.</w:t>
      </w:r>
    </w:p>
    <w:p>
      <w:r>
        <w:t>g) Đẩy mạnh thông tin, tuyên truyền, phổ biến kỹ năng, kiến thức khởi nghiệp; ý tưởng, dự án khởi nghiệp trên các cơ quan thông tin của địa phương.</w:t>
      </w:r>
    </w:p>
    <w:p>
      <w:r>
        <w:t>9. Chương trình hợp tác Hệ sinh thái khởi nghiệp đổi mới sáng tạo</w:t>
      </w:r>
    </w:p>
    <w:p>
      <w:r>
        <w:t>a) Tổ chức chương trình  “Sinh viên Quảng Nam tại Huế với Khởi nghiệp sáng tạo”  lần thứ Tư - năm 2024.</w:t>
      </w:r>
    </w:p>
    <w:p>
      <w:r>
        <w:t>- Chủ trì thực hiện: Đại học Huế.</w:t>
      </w:r>
    </w:p>
    <w:p>
      <w:r>
        <w:t>- Phối hợp thực hiện: Ban Điều hành.</w:t>
      </w:r>
    </w:p>
    <w:p>
      <w:r>
        <w:t>- Thời gian hoàn thành: Theo thời gian do Đại học Huế sắp xếp phù hợp với chương trình giảng dạy.</w:t>
      </w:r>
    </w:p>
    <w:p>
      <w:r>
        <w:t>b) Lồng ghép hoạt động doanh nghiệp, vận động doanh nhân tham gia đồng hành, hỗ trợ Hệ sinh thái khởi nghiệp; hỗ trợ ý tưởng, dự án khởi nghiệp tham gia chương trình phát triển khởi nghiệp do VCCI tổ chức</w:t>
      </w:r>
    </w:p>
    <w:p>
      <w:r>
        <w:t>- Chủ trì thực hiện: Hiệp hội Doanh nghiệp tỉnh, Hiệp hội Du lịch tỉnh, Câu lạc bộ Doanh nhân trẻ Quảng Nam.</w:t>
      </w:r>
    </w:p>
    <w:p>
      <w:r>
        <w:t>- Phối hợp thực hiện: Ban Điều hành.</w:t>
      </w:r>
    </w:p>
    <w:p>
      <w:r>
        <w:t>- Thời gian thực hiện: Theo Kế hoạch riêng của Hiệp hội Doanh nghiệp tỉnh, Hiệp hội Du lịch tỉnh, Câu lạc bộ Doanh nhân trẻ Quảng Nam.</w:t>
      </w:r>
    </w:p>
    <w:p>
      <w:r>
        <w:t>c) Tham gia Ngày hội khởi nghiệp sáng tạo quốc gia - TechFest Việt Nam 2024 và TechFest vùng và các tỉnh, thành phố trong nước  (không quá 05 tỉnh/thành phố) .</w:t>
      </w:r>
    </w:p>
    <w:p>
      <w:r>
        <w:t>- Chủ trì thực hiện: Ban Điều hành.</w:t>
      </w:r>
    </w:p>
    <w:p>
      <w:r>
        <w:t>- Phối hợp thực hiện: UBND các huyện, thị xã, thành phố; các Hội khởi nghiệp sáng tạo.</w:t>
      </w:r>
    </w:p>
    <w:p>
      <w:r>
        <w:t>- Thời gian hoàn thành: Theo kế hoạch của Bộ Khoa học và Công nghệ, Bộ Kế hoạch và Đầu tư và các tỉnh, thành phố trong nước.</w:t>
      </w:r>
    </w:p>
    <w:p>
      <w:r>
        <w:t>10. Tổ chức Ngày hội khởi nghiệp sáng tạo lần thứ 5 - TecFest Quảng Nam 2024 với chủ đề: Tài sản trí tuệ và công nghệ số - nền tảng của khởi nghiệp sáng tạo</w:t>
      </w:r>
    </w:p>
    <w:p>
      <w:r>
        <w:t>- Chủ trì thực hiện: Ban Điều hành.</w:t>
      </w:r>
    </w:p>
    <w:p>
      <w:r>
        <w:t>- Phối hợp thực hiện: Các Sở, ngành, Hội, đoàn thể và UBND các huyện, thị xã, thành phố; các Hiệp hội trên địa bàn tỉnh.</w:t>
      </w:r>
    </w:p>
    <w:p>
      <w:r>
        <w:t>- Thời gian thực hiện: Quý III năm 2024  (theo Kế hoạch riêng) .</w:t>
      </w:r>
    </w:p>
    <w:p>
      <w:r>
        <w:t>11. Tổ chức điều tra, đánh giá các ý tưởng, dự án khởi nghiệp sáng tạo cấp tỉnh đã công nhận giai đoạn 2018 - 2024</w:t>
      </w:r>
    </w:p>
    <w:p>
      <w:r>
        <w:t>- Chủ trì thực hiện: Cục Thống kê tỉnh.</w:t>
      </w:r>
    </w:p>
    <w:p>
      <w:r>
        <w:t>- Phối hợp thực hiện: Hội đồng Cố vấn khởi nghiệp sáng tạo tỉnh.</w:t>
      </w:r>
    </w:p>
    <w:p>
      <w:r>
        <w:t>- Thời gian thực hiện: Quý IV năm 2024  (theo Kế hoạch riêng) .</w:t>
      </w:r>
    </w:p>
    <w:p>
      <w:r>
        <w:t>12. Hỗ trợ một số nội dung liên quan phát triển ý tưởng, dự án khởi nghiệp sáng tạo cấp tỉnh   (theo Nghị quyết số 09/2020/NQ-HĐND)</w:t>
      </w:r>
    </w:p>
    <w:p>
      <w:r>
        <w:t>- Hỗ trợ 20 ý tưởng, dự án khởi nghiệp đổi mới sáng tạo tham gia Ngày hội khởi nghiệp sáng tạo quốc gia, vùng và tỉnh, thành phố.</w:t>
      </w:r>
    </w:p>
    <w:p>
      <w:r>
        <w:t>- Hỗ trợ 30 ý tưởng, dự án khởi nghiệp đổi mới sáng tạo xây dựng chương trình truyền thông, tuyên truyền, quảng bá điển hình khởi nghiệp thành công.</w:t>
      </w:r>
    </w:p>
    <w:p>
      <w:r>
        <w:t>- Hỗ trợ xây dựng 02 gian hàng khởi nghiệp sáng tạo tiêu biểu trên địa bàn tỉnh Quảng Nam và thành phố Đà Nẵng.</w:t>
      </w:r>
    </w:p>
    <w:p>
      <w:r>
        <w:t>- Hỗ trợ 30 lượt dự án sử dụng dịch vụ khởi nghiệp đổi mới sáng tạo  (thuộc các nội dung: đào tạo, huấn luyện khởi nghiệp; tài sản trí tuệ, sở hữu trí tuệ, thiết kế xây dựng mẫu mã sản phẩm) .</w:t>
      </w:r>
    </w:p>
    <w:p>
      <w:r>
        <w:t>III. NGUỒN KINH PHÍ THỰC HIỆN</w:t>
      </w:r>
    </w:p>
    <w:p>
      <w:r>
        <w:t>1 . Ngân sách nhà nước được bố trí trong dự toán chi ngân sách hằng năm của các Sở, Ban, ngành, địa phương theo quy định và phân cấp ngân sách hiện hành; lồng ghép các nguồn kinh phí thực hiện các chương trình, dự án, đề án, kế hoạch có liên quan khác theo quy định của pháp luật.</w:t>
      </w:r>
    </w:p>
    <w:p>
      <w:r>
        <w:t>2 . Các nguồn kinh phí xã hội hóa hợp pháp khác.</w:t>
      </w:r>
    </w:p>
    <w:p>
      <w:r>
        <w:t>Điều 2. Tổ chức thực hiện</w:t>
      </w:r>
    </w:p>
    <w:p>
      <w:r>
        <w:t>1 . Trưởng Ban Điều hành chịu trách nhiệm thực hiện, theo dõi và đôn đốc các cơ quan, đơn vị, địa phương triển khai các nhiệm vụ tại Điều 1; tổng hợp và lập dự toán kinh phí gửi Sở Tài chính thẩm định trình UBND tỉnh xem xét, quyết định theo quy định; định kỳ báo cáo kết quả thực hiện về UBND tỉnh theo dõi, chỉ đạo. Trong quá trình thực hiện, tên các Diễn đàn, đào tạo tập huấn khởi nghiệp có thể thay đổi cho phù hợp thực tế nhưng không thay đổi nội dung, mục tiêu đề ra.</w:t>
      </w:r>
    </w:p>
    <w:p>
      <w:r>
        <w:t>2.  Sở Tài chính tổng hợp, tham mưu UBND tỉnh bố trí kinh phí thường xuyên thực hiện Kế hoạch trong dự toán ngân sách nhà nước hằng năm của các cơ quan, đơn vị theo nhiệm vụ được phân công tại Kế hoạch và đảm bảo đúng quy định.</w:t>
      </w:r>
    </w:p>
    <w:p>
      <w:r>
        <w:t>3 . Các Sở, Ban, ngành, Hội, đoàn thể; UBND các huyện, thị xã, thành phố và các cơ quan, đơn vị liên quan chịu trách xây dựng kế hoạch chi tiết, bố trí nhân sự, kinh phí và phối hợp với Ban Điều hành để triển khai thực hiện Kế hoạch đạt kết quả. Trong quá trình triển khai thực hiện, nếu có khó khăn và phát sinh, Trưởng Ban Điều hành Hỗ trợ khởi nghiệp sáng tạo tỉnh tổng hợp, tham mưu UBND tỉnh xem xét điều chỉnh, bổ sung.</w:t>
      </w:r>
    </w:p>
    <w:p>
      <w:r>
        <w:t>Điều 3.  Chánh Văn phòng UBND tỉnh; Trưởng Ban Điều hành Hỗ trợ khởi nghiệp sáng tạo tỉnh; Thủ trưởng các Sở, Ban, ngành, Cục Thống kê tỉnh, Đài Phát thanh - Truyền hình Quảng Nam, Báo Quảng Nam, Đoàn TNCS Hồ Chí Minh tỉnh, Hội Liên hiệp Phụ nữ tỉnh, Hội Nông dân tỉnh; Chủ tịch UBND huyện, thị xã, thành phố; Hiệu trưởng các trường Đại học, Cao đẳng, Trung học phổ thông trên địa bàn tỉnh; Chủ tịch Hội đồng Cố vấn khởi nghiệp sáng tạo tỉnh, Chủ tịch Hiệp hội Doanh nghiệp tỉnh, Chủ tịch Hiệp hội Du lịch tỉnh; Chủ tịch các Hội, Câu lạc bộ khởi nghiệp trên địa bàn tỉnh và các tổ chức, cá nhân liên quan chịu trách nhiệm thi hành quyết định này.</w:t>
      </w:r>
    </w:p>
    <w:p>
      <w:r>
        <w:t>Quyết định có hiệu lực kể từ ngày ký./.</w:t>
      </w:r>
    </w:p>
    <w:p>
      <w:r>
        <w:t>Nơi nhận:</w:t>
      </w:r>
    </w:p>
    <w:p>
      <w:r>
        <w:t>- Như Điều 3;</w:t>
      </w:r>
    </w:p>
    <w:p>
      <w:r>
        <w:t>- Các Bộ, ngành: KH&amp;CN, KH&amp;ĐT, GD&amp;ĐT, LĐ-TB&amp;XH, VCCI;</w:t>
      </w:r>
    </w:p>
    <w:p>
      <w:r>
        <w:t>- Trung ương Đoàn TNCSHCM; Hội Liên hiệp Phụ nữ Việt Nam; Hội Nông dân Việt Nam;</w:t>
      </w:r>
    </w:p>
    <w:p>
      <w:r>
        <w:t>- TT TU, TT HĐND tỉnh;</w:t>
      </w:r>
    </w:p>
    <w:p>
      <w:r>
        <w:t>- CT, các PCT UBND tỉnh;</w:t>
      </w:r>
    </w:p>
    <w:p>
      <w:r>
        <w:t>- Ban Tuyên giáo Tỉnh ủy;</w:t>
      </w:r>
    </w:p>
    <w:p>
      <w:r>
        <w:t>- UBMTTQVN và các tổ chức CT-XH tỉnh;</w:t>
      </w:r>
    </w:p>
    <w:p>
      <w:r>
        <w:t>- CPVP UBND tỉnh;</w:t>
      </w:r>
    </w:p>
    <w:p>
      <w:r>
        <w:t>- Lưu: VT, TH, KGVX, KTN, KTTH.</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