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1952/QĐ-UBND năm 2024 công bố danh mục thủ tục hành chính mới, sửa đổi, bổ sung, thay thế, bãi bỏ trong lĩnh vực thành lập và hoạt động của tổ hợp tác, hợp tác xã, liên hiệp hợp tác xã thuộc thẩm quyền giải quyết của Sở Kế hoạch và Đầu tư,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1952/QĐ-UBND</w:t>
      </w:r>
    </w:p>
    <w:p>
      <w:r>
        <w:t>Nam Định, ngày 12 tháng 9 năm 2024</w:t>
      </w:r>
    </w:p>
    <w:p>
      <w:r>
        <w:t>QUYẾT ĐỊNH</w:t>
      </w:r>
    </w:p>
    <w:p>
      <w:r>
        <w:t>V/V CÔNG BỐ DANH MỤC THỦ TỤC HÀNH CHÍNH BAN HÀNH MỚI, SỬA ĐỔI, BỔ SUNG, THAY THẾ, BÃI BỎ TRONG LĨNH VỰC THÀNH LẬP VÀ HOẠT ĐỘNG CỦA TỔ HỢP TÁC, HỢP TÁC XÃ, LIÊN HIỆP HỢP TÁC XÃ THUỘC THẨM QUYỀN GIẢI QUYẾT CỦA SỞ KẾ HOẠCH VÀ ĐẦU TƯ,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1739/QĐ-BKHĐT ngày 13/8/2024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2774/TTr-SKHĐT ngày 06/9/2024 về việc công bố danh mục thủ tục hành chính ban hành mới, sửa đổi, bổ sung, thay thế, bãi bỏ trong lĩnh vực thành lập và hoạt động của tổ hợp tác, hợp tác xã, liên hiệp hợp tác xã thuộc thẩm quyền giải quyết của Sở Kế hoạch và Đầu tư, UBND cấp huyện.</w:t>
      </w:r>
    </w:p>
    <w:p>
      <w:r>
        <w:t>QUYẾT ĐỊNH:</w:t>
      </w:r>
    </w:p>
    <w:p>
      <w:r>
        <w:t>Điều 1.  Công bố kèm theo Quyết định này danh mục 15 thủ tục hành chính ban hành mới; 11 thủ tục hành chính sửa đổi, bổ sung, thay thế; 20 thủ tục hành chính bãi bỏ trong lĩnh vực thành lập và hoạt động của tổ hợp tác, hợp tác xã, liên hiệp hợp tác xã thuộc thẩm quyền giải quyết của Sở Kế hoạch và Đầu tư, UBND cấp huyện (có Phụ lục kèm theo).</w:t>
      </w:r>
    </w:p>
    <w:p>
      <w:r>
        <w:t>Điều 2.  Quyết định này có hiệu lực thi hành kể từ ngày ký.</w:t>
      </w:r>
    </w:p>
    <w:p>
      <w:r>
        <w:t>Sở Kế hoạch và Đầu tư chủ trì, phối hợp với UBND cấp huyện tham mưu xây dựng quy trình nội bộ giải quyết thủ tục hành chính đã được công bố tại Quyết định này theo quy định.</w:t>
      </w:r>
    </w:p>
    <w:p>
      <w:r>
        <w:t>Bãi bỏ Quyết định số 1350/QĐ-UBND ngày 28/6/2019 của Chủ tịch UBND tỉnh Nam Định về việc công bố danh mục thủ tục hành chính thuộc thẩm quyền giải quyết của Sở Kế hoạch và Đầu tư, UBND cấp huyện.</w:t>
      </w:r>
    </w:p>
    <w:p>
      <w:r>
        <w:t>Điều 3.  Chánh Văn phòng UBND tỉnh, Giám đốc Sở Kế hoạch và Đầu tư; Chủ tịch UBND các huyện, thành phố Nam Định và các đơn vị, cá nhân có liên quan chịu trách nhiệm thi hành Quyết định này./.</w:t>
      </w:r>
    </w:p>
    <w:p>
      <w:r>
        <w:t>Nơi nhận:</w:t>
      </w:r>
    </w:p>
    <w:p>
      <w:r>
        <w:t>- Như Điều 3;</w:t>
      </w:r>
    </w:p>
    <w:p>
      <w:r>
        <w:t>- VPCP (Cục KSTTHC);</w:t>
      </w:r>
    </w:p>
    <w:p>
      <w:r>
        <w:t>- Cổng TTĐT tỉnh; Trang TTĐT VPUBND tỉnh;</w:t>
      </w:r>
    </w:p>
    <w:p>
      <w:r>
        <w:t>- Lưu: VP1, VP11.</w:t>
      </w:r>
    </w:p>
    <w:p>
      <w:r>
        <w:t>KT. CHỦ TỊCH</w:t>
      </w:r>
    </w:p>
    <w:p>
      <w:r>
        <w:t>PHÓ CHỦ TỊCH</w:t>
      </w:r>
    </w:p>
    <w:p>
      <w:r>
        <w:t>Trần Anh Dũng</w:t>
      </w:r>
    </w:p>
    <w:p>
      <w:r>
        <w:t>PHỤ LỤC</w:t>
      </w:r>
    </w:p>
    <w:p>
      <w:r>
        <w:t>DANH MỤC THỦ TỤC HÀNH CHÍNH BAN HÀNH MỚI, SỬA ĐỔI, BỔ SUNG, THAY THẾ, BÃI BỎ TRONG LĨNH VỰC THÀNH LẬP VÀ HOẠT ĐỘNG CỦA TỔ HỢP TÁC, HỢP TÁC XÃ, LIÊN HIỆP HỢP TÁC XÃ THUỘC THẨM QUYỀN GIẢI QUYẾT SỞ KẾ HOẠCH VÀ ĐẦU TƯ, UBND CẤP HUYỆN</w:t>
      </w:r>
    </w:p>
    <w:p>
      <w:r>
        <w:t>(Kèm theo Quyết định số:    /QĐ-UBND ngày   tháng 9 năm 2024 của Chủ tịch UBND tỉnh Nam Định)</w:t>
      </w:r>
    </w:p>
    <w:p>
      <w:r>
        <w:t>A. THỦ TỤC HÀNH CHÍNH BAN HÀNH MỚI</w:t>
      </w:r>
    </w:p>
    <w:p>
      <w:r>
        <w:t>TT</w:t>
      </w:r>
    </w:p>
    <w:p>
      <w:r>
        <w:t>Tên thủ tục hành chính</w:t>
      </w:r>
    </w:p>
    <w:p>
      <w:r>
        <w:t>Thời hạn giải quyết</w:t>
      </w:r>
    </w:p>
    <w:p>
      <w:r>
        <w:t>Địa điểm thực hiện</w:t>
      </w:r>
    </w:p>
    <w:p>
      <w:r>
        <w:t>Phí, lệ phí</w:t>
      </w:r>
    </w:p>
    <w:p>
      <w:r>
        <w:t>Căn cứ pháp lý</w:t>
      </w:r>
    </w:p>
    <w:p>
      <w:r>
        <w:t>THỦ TỤC HÀNH CHÍNH THUỘC THẨM QUYỀN GIẢI QUYẾT CỦA UBND CẤP HUYỆN</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Bộ phận Một cửa UBND cấp huyện</w:t>
      </w:r>
    </w:p>
    <w:p>
      <w:r>
        <w:t>Theo quy định tại Nghị quyết số 51/2017/NQ-HĐND, Nghị quyết số 115/2023/NQ-HĐND.</w:t>
      </w:r>
    </w:p>
    <w:p>
      <w:r>
        <w:t>- Luật Hợp tác xã ngày 20/6/2023;</w:t>
      </w:r>
    </w:p>
    <w:p>
      <w:r>
        <w:t>- Nghị định số 92/2024/NĐ- CP ngày 18/7/2024 của Chính phủ;</w:t>
      </w:r>
    </w:p>
    <w:p>
      <w:r>
        <w:t>- Nghị quyết số 51/2017/NQ-HĐND ngày 10/7/2017 của HĐND tỉnh Nam Định;</w:t>
      </w:r>
    </w:p>
    <w:p>
      <w:r>
        <w:t>- Nghị quyết số 115/2023/NQ-HĐND ngày 03/11/2023 của HĐND tỉnh Nam Định.</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đầy đủ giấy tờ quy định.</w:t>
      </w:r>
    </w:p>
    <w:p>
      <w:r>
        <w:t>Bộ phận Một cửa UBND cấp huyện</w:t>
      </w:r>
    </w:p>
    <w:p>
      <w:r>
        <w:t>Không thu lệ phí đăng ký đối với tổ hợp tác theo quy định tại khoản 2 điều 22 Luật Hợp tác xã.</w:t>
      </w:r>
    </w:p>
    <w:p>
      <w:r>
        <w:t>- Luật Hợp tác xã ngày 20/6/2023;</w:t>
      </w:r>
    </w:p>
    <w:p>
      <w:r>
        <w:t>- Nghị định số 92/2024/NĐ-CP ngày 18/7/2024 của Chính phủ.</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ngày 20/6/2023</w:t>
      </w:r>
    </w:p>
    <w:p>
      <w:r>
        <w:t>03 ngày làm việc kể từ ngày nhận được đầy đủ giấy tờ quy định.</w:t>
      </w:r>
    </w:p>
    <w:p>
      <w:r>
        <w:t>Bộ phận Một cửa UBND cấp huyện</w:t>
      </w:r>
    </w:p>
    <w:p>
      <w:r>
        <w:t>Không thu lệ phí đăng ký đối với tổ hợp tác theo quy định tại khoản 2 điều 22 Luật Hợp tác xã.</w:t>
      </w:r>
    </w:p>
    <w:p>
      <w:r>
        <w:t>- Luật Hợp tác xã ngày 20/6/2023;</w:t>
      </w:r>
    </w:p>
    <w:p>
      <w:r>
        <w:t>- Nghị định số 92/2024/NĐ-CP ngày 18/7/2024 của Chính phủ;</w:t>
      </w:r>
    </w:p>
    <w:p>
      <w:r>
        <w:t>- Thông tư số 09/2024/TT- BKHĐT ngày 16/5/2024 của Bộ Kế hoạch và Đầu tư.</w:t>
      </w:r>
    </w:p>
    <w:p>
      <w:r>
        <w:t>4</w:t>
      </w:r>
    </w:p>
    <w:p>
      <w:r>
        <w:t>Cấp lại Giấy chứng nhận đăng ký tổ hợp tác do bị mất, cháy, rách, nát hoặc bị tiêu hủy</w:t>
      </w:r>
    </w:p>
    <w:p>
      <w:r>
        <w:t>03 ngày làm việc kể từ ngày nhận được đầy đủ giấy tờ quy định.</w:t>
      </w:r>
    </w:p>
    <w:p>
      <w:r>
        <w:t>Bộ phận Một cửa UBND cấp huyện</w:t>
      </w:r>
    </w:p>
    <w:p>
      <w:r>
        <w:t>Không thu lệ phí đăng ký đối với tổ hợp tác theo quy định tại khoản 2 điều 22 Luật Hợp tác xã.</w:t>
      </w:r>
    </w:p>
    <w:p>
      <w:r>
        <w:t>5</w:t>
      </w:r>
    </w:p>
    <w:p>
      <w:r>
        <w:t>Đăng ký thay đổi nội dung đăng ký tổ hợp tác</w:t>
      </w:r>
    </w:p>
    <w:p>
      <w:r>
        <w:t>03 ngày làm việc kể từ ngày nhận được đầy đủ giấy tờ quy định.</w:t>
      </w:r>
    </w:p>
    <w:p>
      <w:r>
        <w:t>Bộ phận Một cửa UBND cấp huyện</w:t>
      </w:r>
    </w:p>
    <w:p>
      <w:r>
        <w:t>Không thu lệ phí đăng ký đối với tổ hợp tác theo quy định tại khoản 2 điều 22 Luật Hợp tác xã.</w:t>
      </w:r>
    </w:p>
    <w:p>
      <w:r>
        <w:t>6</w:t>
      </w:r>
    </w:p>
    <w:p>
      <w:r>
        <w:t>Hiệu đính, cập nhật, bổ sung thông tin đăng ký tổ hợp tác</w:t>
      </w:r>
    </w:p>
    <w:p>
      <w:r>
        <w:t>03 ngày làm việc kể từ ngày nhận được đầy đủ giấy tờ quy định.</w:t>
      </w:r>
    </w:p>
    <w:p>
      <w:r>
        <w:t>Bộ phận Một cửa UBND cấp huyện</w:t>
      </w:r>
    </w:p>
    <w:p>
      <w:r>
        <w:t>Không thu lệ phí đăng ký đối với tổ hợp tác theo quy định tại khoản 2 điều 22 Luật Hợp tác xã.</w:t>
      </w:r>
    </w:p>
    <w:p>
      <w:r>
        <w:t>7</w:t>
      </w:r>
    </w:p>
    <w:p>
      <w:r>
        <w:t>Thông báo tạm ngừng kinh doanh, tiếp tục kinh doanh trở lại đối với tổ hợp tác</w:t>
      </w:r>
    </w:p>
    <w:p>
      <w:r>
        <w:t>03 ngày làm việc kể từ ngày nhận được đầy đủ giấy tờ quy định.</w:t>
      </w:r>
    </w:p>
    <w:p>
      <w:r>
        <w:t>Bộ phận Một cửa UBND cấp huyện</w:t>
      </w:r>
    </w:p>
    <w:p>
      <w:r>
        <w:t>Không thu lệ phí đăng ký đối với tổ hợp tác theo quy định tại khoản 2 điều 22 Luật Hợp tác xã.</w:t>
      </w:r>
    </w:p>
    <w:p>
      <w:r>
        <w:t>- Luật Hợp tác xã ngày 20/6/2023;</w:t>
      </w:r>
    </w:p>
    <w:p>
      <w:r>
        <w:t>- Nghị định số 92/2024/NĐ-CP ngày 18/7/2024 của Chính phủ;</w:t>
      </w:r>
    </w:p>
    <w:p>
      <w:r>
        <w:t>- Thông tư số 09/2024/TT-BKHĐT ngày 16/5/2024 của Bộ Kế hoạch và Đầu tư.</w:t>
      </w:r>
    </w:p>
    <w:p>
      <w:r>
        <w:t>8</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Bộ phận Một cửa UBND cấp huyện</w:t>
      </w:r>
    </w:p>
    <w:p>
      <w:r>
        <w:t>Không thu lệ phí đăng ký đối với tổ hợp tác theo quy định tại khoản 2 điều 22 Luật Hợp tác xã.</w:t>
      </w:r>
    </w:p>
    <w:p>
      <w:r>
        <w:t>9</w:t>
      </w:r>
    </w:p>
    <w:p>
      <w:r>
        <w:t>Dừng thực hiện thủ tục đăng ký hợp tác xã, liên hiệp hợp tác xã</w:t>
      </w:r>
    </w:p>
    <w:p>
      <w:r>
        <w:t>03 ngày làm việc kể từ ngày nhận được hồ sơ hợp lệ.</w:t>
      </w:r>
    </w:p>
    <w:p>
      <w:r>
        <w:t>Bộ phận Một cửa UBND cấp huyện</w:t>
      </w:r>
    </w:p>
    <w:p>
      <w:r>
        <w:t>Không</w:t>
      </w:r>
    </w:p>
    <w:p>
      <w:r>
        <w:t>- Luật Hợp tác xã ngày 20/6/2023;</w:t>
      </w:r>
    </w:p>
    <w:p>
      <w:r>
        <w:t>- Nghị định số 92/2024/NĐ-CP ngày 18/7/2024 của Chính phủ.</w:t>
      </w:r>
    </w:p>
    <w:p>
      <w:r>
        <w:t>10</w:t>
      </w:r>
    </w:p>
    <w:p>
      <w:r>
        <w:t>Dừng thực hiện thủ tục đăng ký tổ hợp tác</w:t>
      </w:r>
    </w:p>
    <w:p>
      <w:r>
        <w:t>03 ngày làm việc kể từ ngày nhận được hồ sơ hợp lệ.</w:t>
      </w:r>
    </w:p>
    <w:p>
      <w:r>
        <w:t>Bộ phận Một cửa UBND cấp huyện</w:t>
      </w:r>
    </w:p>
    <w:p>
      <w:r>
        <w:t>Không thu lệ phí đăng ký đối với tổ hợp tác theo quy định tại khoản 2 điều 22 Luật Hợp tác xã.</w:t>
      </w:r>
    </w:p>
    <w:p>
      <w:r>
        <w:t>- Luật Hợp tác xã ngày 20/6/2023;</w:t>
      </w:r>
    </w:p>
    <w:p>
      <w:r>
        <w:t>- Nghị định số 92/2024/NĐ-CP ngày 18/7/2024 của Chính phủ;</w:t>
      </w:r>
    </w:p>
    <w:p>
      <w:r>
        <w:t>- Thông tư số 09/2024/TT- BKHĐT ngày 16/5/2024 của Bộ Kế hoạch và Đầu tư.</w:t>
      </w:r>
    </w:p>
    <w:p>
      <w:r>
        <w:t>11</w:t>
      </w:r>
    </w:p>
    <w:p>
      <w:r>
        <w:t>Dừng thực hiện thủ tục giải thể hợp tác xã, liên hiệp hợp tác xã</w:t>
      </w:r>
    </w:p>
    <w:p>
      <w:r>
        <w:t>03 ngày làm việc kể từ ngày nhận được hồ sơ hợp lệ.</w:t>
      </w:r>
    </w:p>
    <w:p>
      <w:r>
        <w:t>Bộ phận Một cửa UBND cấp huyện</w:t>
      </w:r>
    </w:p>
    <w:p>
      <w:r>
        <w:t>Không</w:t>
      </w:r>
    </w:p>
    <w:p>
      <w:r>
        <w:t>- Luật Hợp tác xã ngày 20/6/2023;</w:t>
      </w:r>
    </w:p>
    <w:p>
      <w:r>
        <w:t>- Thông tư số 09/2024/TT- BKHĐT ngày 16/5/2024 của Bộ Kế hoạch và Đầu tư.</w:t>
      </w:r>
    </w:p>
    <w:p>
      <w:r>
        <w:t>12</w:t>
      </w:r>
    </w:p>
    <w:p>
      <w:r>
        <w:t>Thông báo lập chi nhánh, văn phòng đại diện ở nước ngoài</w:t>
      </w:r>
    </w:p>
    <w:p>
      <w:r>
        <w:t>03 ngày làm việc kể từ ngày nhận được hồ sơ hợp lệ.</w:t>
      </w:r>
    </w:p>
    <w:p>
      <w:r>
        <w:t>Bộ phận Một cửa UBND cấp huyện</w:t>
      </w:r>
    </w:p>
    <w:p>
      <w:r>
        <w:t>Không</w:t>
      </w:r>
    </w:p>
    <w:p>
      <w:r>
        <w:t>- Luật Hợp tác xã ngày 20/6/2023;</w:t>
      </w:r>
    </w:p>
    <w:p>
      <w:r>
        <w:t>- Thông tư số 09/2024/TT- BKHĐT ngày 16/5/2024 của Bộ Kế hoạch và Đầu tư.</w:t>
      </w:r>
    </w:p>
    <w:p>
      <w:r>
        <w:t>13</w:t>
      </w:r>
    </w:p>
    <w:p>
      <w:r>
        <w:t>Hiệu đính, cập nhật, bổ sung thông tin đăng ký hợp tác xã, liên hiệp hợp tác xã</w:t>
      </w:r>
    </w:p>
    <w:p>
      <w:r>
        <w:t>03 ngày làm việc kể từ ngày nhận được hồ sơ hợp lệ.</w:t>
      </w:r>
    </w:p>
    <w:p>
      <w:r>
        <w:t>Bộ phận Một cửa UBND cấp huyện</w:t>
      </w:r>
    </w:p>
    <w:p>
      <w:r>
        <w:t>Không</w:t>
      </w:r>
    </w:p>
    <w:p>
      <w:r>
        <w:t>14</w:t>
      </w:r>
    </w:p>
    <w:p>
      <w:r>
        <w:t>Thông báo bổ sung, cập nhật thông tin trong hồ sơ đăng ký hợp tác xã, liên hiệp hợp tác xã</w:t>
      </w:r>
    </w:p>
    <w:p>
      <w:r>
        <w:t>03 ngày làm việc kể từ ngày nhận được hồ sơ hợp lệ.</w:t>
      </w:r>
    </w:p>
    <w:p>
      <w:r>
        <w:t>Bộ phận Một cửa UBND cấp huyện</w:t>
      </w:r>
    </w:p>
    <w:p>
      <w:r>
        <w:t>Không</w:t>
      </w:r>
    </w:p>
    <w:p>
      <w:r>
        <w:t>15</w:t>
      </w:r>
    </w:p>
    <w:p>
      <w:r>
        <w:t>Hiệu đính, cập nhật, bổ sung thông tin đăng ký chi nhánh, văn phòng đại diện, địa điểm kinh doanh của hợp tác xã, liên hiệp hợp tác xã</w:t>
      </w:r>
    </w:p>
    <w:p>
      <w:r>
        <w:t>03 ngày làm việc kể từ ngày nhận được hồ sơ hợp lệ.</w:t>
      </w:r>
    </w:p>
    <w:p>
      <w:r>
        <w:t>Bộ phận Một cửa UBND cấp huyện</w:t>
      </w:r>
    </w:p>
    <w:p>
      <w:r>
        <w:t>Không</w:t>
      </w:r>
    </w:p>
    <w:p>
      <w:r>
        <w:t>B. THỦ TỤC HÀNH CHÍNH SỬA ĐỔI, BỔ SUNG</w:t>
      </w:r>
    </w:p>
    <w:p>
      <w:r>
        <w:t>TT</w:t>
      </w:r>
    </w:p>
    <w:p>
      <w:r>
        <w:t>Tên thủ tục hành chính</w:t>
      </w:r>
    </w:p>
    <w:p>
      <w:r>
        <w:t>Thời hạn giải quyết</w:t>
      </w:r>
    </w:p>
    <w:p>
      <w:r>
        <w:t>Địa điểm thực hiện</w:t>
      </w:r>
    </w:p>
    <w:p>
      <w:r>
        <w:t>Phí, lệ phí</w:t>
      </w:r>
    </w:p>
    <w:p>
      <w:r>
        <w:t>Căn cứ pháp lý</w:t>
      </w:r>
    </w:p>
    <w:p>
      <w:r>
        <w:t>THỦ TỤC HÀNH CHÍNH THUỘC THẨM QUYỀN GIẢI QUYẾT CỦA UBND CẤP HUYỆN</w:t>
      </w:r>
    </w:p>
    <w:p>
      <w:r>
        <w:t>1</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hồ sơ hợp lệ.</w:t>
      </w:r>
    </w:p>
    <w:p>
      <w:r>
        <w:t>Bộ phận Một cửa UBND cấp huyện</w:t>
      </w:r>
    </w:p>
    <w:p>
      <w:r>
        <w:t>- Theo quy định tại Nghị quyết số 51/2017/NQ-HĐND, Nghị quyết số 115/2023/NQ-HĐND;</w:t>
      </w:r>
    </w:p>
    <w:p>
      <w:r>
        <w:t>- Miễn thu khi sử dụng dịch vụ công trực tuyến, thanh toán trực tuyến;</w:t>
      </w:r>
    </w:p>
    <w:p>
      <w:r>
        <w: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Không thu lệ phí đăng ký đối với tổ hợp tác theo quy định tại khoản 2 điều 22 Luật Hợp tác xã.</w:t>
      </w:r>
    </w:p>
    <w:p>
      <w:r>
        <w:t>- Luật Hợp tác xã ngày 20/6/2023;</w:t>
      </w:r>
    </w:p>
    <w:p>
      <w:r>
        <w:t>- Nghị định số 92/2024/NĐ-CP ngày 18/7/2024 của Chính phủ;</w:t>
      </w:r>
    </w:p>
    <w:p>
      <w:r>
        <w:t>- Thông tư số 09/2024/TT-BKHĐT ngày 16/5/2024 của Bộ Kế hoạch và Đầu tư;</w:t>
      </w:r>
    </w:p>
    <w:p>
      <w:r>
        <w:t>- Nghị quyết số 51/2017/NQ-HĐND ngày 10/7/2017 của HĐND tỉnh Nam Định;</w:t>
      </w:r>
    </w:p>
    <w:p>
      <w:r>
        <w:t>- Nghị quyết số 115/2023/NQ-HĐND ngày 03/11/2023 của HĐND tỉnh Nam Định.</w:t>
      </w:r>
    </w:p>
    <w:p>
      <w:r>
        <w:t>2</w:t>
      </w:r>
    </w:p>
    <w:p>
      <w:r>
        <w:t>Đăng ký hoạt động chi nhánh, văn phòng đại diện, thông báo địa điểm kinh doanh</w:t>
      </w:r>
    </w:p>
    <w:p>
      <w:r>
        <w:t>03 ngày làm việc kể từ ngày nhận hồ sơ hợp lệ.</w:t>
      </w:r>
    </w:p>
    <w:p>
      <w:r>
        <w:t>Bộ phận Một cửa UBND cấp huyện</w:t>
      </w:r>
    </w:p>
    <w:p>
      <w:r>
        <w:t>Theo quy định tại Nghị quyết số 51/2017/NQ-HĐND, Nghị quyết số 115/2023/NQ-HĐND.</w:t>
      </w:r>
    </w:p>
    <w:p>
      <w:r>
        <w:t>3</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hồ sơ hợp lệ.</w:t>
      </w:r>
    </w:p>
    <w:p>
      <w:r>
        <w:t>Bộ phận Một cửa UBND cấp huyện</w:t>
      </w:r>
    </w:p>
    <w:p>
      <w:r>
        <w:t>- Theo quy định tại Nghị quyết số 51/2017/NQ-HĐND, Nghị quyết số 115/2023/NQ-HĐND;</w:t>
      </w:r>
    </w:p>
    <w:p>
      <w:r>
        <w:t>- Miễn thu khi sử dụng dịch vụ công trực tuyến, thanh toán trực tuyến;</w:t>
      </w:r>
    </w:p>
    <w:p>
      <w:r>
        <w: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ngày 20/6/2023;</w:t>
      </w:r>
    </w:p>
    <w:p>
      <w:r>
        <w:t>- Nghị định số 92/2024/NĐ-CP ngày 18/7/2024 của Chính phủ;</w:t>
      </w:r>
    </w:p>
    <w:p>
      <w:r>
        <w:t>- Thông tư số 09/2024/TT-BKHĐT ngày 16/5/2024 của Bộ Kế hoạch và Đầu tư;</w:t>
      </w:r>
    </w:p>
    <w:p>
      <w:r>
        <w:t>- Nghị quyết số 51/2017/NQ-HĐND ngày 10/7/2017 của HĐND tỉnh Nam Định;</w:t>
      </w:r>
    </w:p>
    <w:p>
      <w:r>
        <w:t>- Nghị quyết số 115/2023/NQ-HĐND ngày 03/11/2023 của HĐND tỉnh Nam Định.</w:t>
      </w:r>
    </w:p>
    <w:p>
      <w:r>
        <w:t>4</w:t>
      </w:r>
    </w:p>
    <w:p>
      <w:r>
        <w:t>Cấp đổi Giấy chứng nhận đăng ký hợp tác xã, liên hiệp hợp tác xã</w:t>
      </w:r>
    </w:p>
    <w:p>
      <w:r>
        <w:t>03 ngày làm việc kể từ ngày nhận hồ sơ hợp lệ.</w:t>
      </w:r>
    </w:p>
    <w:p>
      <w:r>
        <w:t>Bộ phận Một cửa UBND cấp huyện</w:t>
      </w:r>
    </w:p>
    <w:p>
      <w:r>
        <w:t>- Theo quy định tại Nghị quyết số 51/2017/NQ-HĐND, Nghị quyết số 115/2023/NQ-HĐND;</w:t>
      </w:r>
    </w:p>
    <w:p>
      <w:r>
        <w:t>- Miễn thu khi sử dụng dịch vụ công trực tuyến, thanh toán trực tuyến;</w:t>
      </w:r>
    </w:p>
    <w:p>
      <w:r>
        <w: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5</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hồ sơ hợp lệ.</w:t>
      </w:r>
    </w:p>
    <w:p>
      <w:r>
        <w:t>Bộ phận Một cửa UBND cấp huyện</w:t>
      </w:r>
    </w:p>
    <w:p>
      <w:r>
        <w:t>- Theo quy định tại Nghị quyết số 51/2017/NQ-HĐND, Nghị quyết số 115/2023/NQ-HĐND;</w:t>
      </w:r>
    </w:p>
    <w:p>
      <w:r>
        <w:t>- Miễn thu khi sử dụng dịch vụ công trực tuyến, thanh toán trực tuyến;</w:t>
      </w:r>
    </w:p>
    <w:p>
      <w:r>
        <w: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Luật Hợp tác xã ngày 20/6/2023;</w:t>
      </w:r>
    </w:p>
    <w:p>
      <w:r>
        <w:t>- Nghị định số 92/2024/NĐ-CP ngày 18/7/2024 của Chính phủ;</w:t>
      </w:r>
    </w:p>
    <w:p>
      <w:r>
        <w:t>- Thông tư số 09/2024/TT-BKHĐT ngày 16/5/2024 của Bộ Kế hoạch và Đầu tư;</w:t>
      </w:r>
    </w:p>
    <w:p>
      <w:r>
        <w:t>- Nghị quyết số 51/2017/NQ-HĐND ngày 10/7/2017 của HĐND tỉnh Nam Định;</w:t>
      </w:r>
    </w:p>
    <w:p>
      <w:r>
        <w:t>- Nghị quyết số 115/2023/NQ-HĐND ngày 03/11/2023 của HĐND tỉnh Nam Định.</w:t>
      </w:r>
    </w:p>
    <w:p>
      <w:r>
        <w:t>6</w:t>
      </w:r>
    </w:p>
    <w:p>
      <w:r>
        <w:t>Thông báo về việc thành lập doanh nghiệp của hợp tác xã, liên hiệp hợp tác xã</w:t>
      </w:r>
    </w:p>
    <w:p>
      <w:r>
        <w:t>03 ngày làm việc kể từ ngày nhận hồ sơ hợp lệ.</w:t>
      </w:r>
    </w:p>
    <w:p>
      <w:r>
        <w:t>Bộ phận Một cửa UBND cấp huyện</w:t>
      </w:r>
    </w:p>
    <w:p>
      <w:r>
        <w:t>Không</w:t>
      </w:r>
    </w:p>
    <w:p>
      <w:r>
        <w:t>- Luật Hợp tác xã ngày 20/6/2023;</w:t>
      </w:r>
    </w:p>
    <w:p>
      <w:r>
        <w:t>- Nghị định số 92/2024/NĐ-CP ngày 18/7/2024 của Chính phủ;</w:t>
      </w:r>
    </w:p>
    <w:p>
      <w:r>
        <w:t>- Thông tư số 09/2024/TT-BKHĐT ngày 16/5/2024 của Bộ Kế hoạch và Đầu tư.</w:t>
      </w:r>
    </w:p>
    <w:p>
      <w:r>
        <w:t>7</w:t>
      </w:r>
    </w:p>
    <w:p>
      <w:r>
        <w:t>Đăng ký thay đổi nội dung đăng ký hoạt động của chi nhánh, văn phòng đại diện, địa điểm kinh doanh của hợp tác xã, liên hiệp hợp tác xã</w:t>
      </w:r>
    </w:p>
    <w:p>
      <w:r>
        <w:t>03 ngày làm việc kể từ ngày nhận hồ sơ hợp lệ.</w:t>
      </w:r>
    </w:p>
    <w:p>
      <w:r>
        <w:t>Bộ phận Một cửa UBND cấp huyện</w:t>
      </w:r>
    </w:p>
    <w:p>
      <w:r>
        <w:t>- Theo quy định tại Nghị quyết số 51/2017/NQ-HĐND, Nghị quyết số 115/2023/NQ-HĐND;</w:t>
      </w:r>
    </w:p>
    <w:p>
      <w:r>
        <w:t>- Luật Hợp tác xã ngày 20/6/2023;</w:t>
      </w:r>
    </w:p>
    <w:p>
      <w:r>
        <w:t>- Nghị định số 92/2024/NĐ-CP ngày 18/7/2024 của Chính phủ;</w:t>
      </w:r>
    </w:p>
    <w:p>
      <w:r>
        <w:t>- Thông tư số 09/2024/TT-BKHĐT ngày 16/5/2024 của Bộ Kế hoạch và Đầu tư;</w:t>
      </w:r>
    </w:p>
    <w:p>
      <w:r>
        <w:t>- Nghị quyết số 51/2017/NQ-HĐND ngày 10/7/2017 của HĐND tỉnh Nam Định;</w:t>
      </w:r>
    </w:p>
    <w:p>
      <w:r>
        <w:t>- Nghị quyết số 115/2023/NQ-HĐND ngày 03/11/2023 của HĐND tỉnh Nam Định.</w:t>
      </w:r>
    </w:p>
    <w:p>
      <w:r>
        <w:t>8</w:t>
      </w:r>
    </w:p>
    <w:p>
      <w:r>
        <w:t>Thông báo tạm ngừng kinh doanh/ tiếp tục kinh doanh trở lại đối với hợp tác xã, liên hiệp hợp tác xã, chi nhánh, văn phòng đại diện, địa điểm kinh doanh</w:t>
      </w:r>
    </w:p>
    <w:p>
      <w:r>
        <w:t>03 ngày làm việc kể từ ngày nhận hồ sơ hợp lệ.</w:t>
      </w:r>
    </w:p>
    <w:p>
      <w:r>
        <w:t>Bộ phận Một cửa UBND cấp huyện</w:t>
      </w:r>
    </w:p>
    <w:p>
      <w:r>
        <w:t>Không</w:t>
      </w:r>
    </w:p>
    <w:p>
      <w:r>
        <w:t>- Luật Hợp tác xã ngày 20/6/2023;</w:t>
      </w:r>
    </w:p>
    <w:p>
      <w:r>
        <w:t>- Nghị định số 92/2024/NĐ-CP ngày 18/7/2024 của Chính phủ;</w:t>
      </w:r>
    </w:p>
    <w:p>
      <w:r>
        <w:t>- Thông tư số 09/2024/TT-BKHĐT ngày 16/5/2024 của Bộ Kế hoạch và Đầu tư.</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w:t>
      </w:r>
    </w:p>
    <w:p>
      <w:r>
        <w:t>Bộ phận Một cửa UBND cấp huyện</w:t>
      </w:r>
    </w:p>
    <w:p>
      <w:r>
        <w:t>- Theo quy định tại Nghị quyết số 51/2017/NQ-HĐND, Nghị quyết số 115/2023/NQ-HĐND;</w:t>
      </w:r>
    </w:p>
    <w:p>
      <w:r>
        <w:t>- Miễn thu khi sử dụng dịch vụ công trực tuyến, thanh toán trực tuyến.</w:t>
      </w:r>
    </w:p>
    <w:p>
      <w:r>
        <w:t>- Lệ phí đăng ký kinh doanh không được hoàn trả trong trường hợp hợp tác xã, liên hiệp hợp tác xã không được cấp đăng ký.</w:t>
      </w:r>
    </w:p>
    <w:p>
      <w:r>
        <w:t>Tiền sử dụng dịch vụ thanh toán trực tuyến không được tính trong lệ phí đăng ký kinh doanh.</w:t>
      </w:r>
    </w:p>
    <w:p>
      <w:r>
        <w:t>- Luật Hợp tác xã ngày 20/6/2023;</w:t>
      </w:r>
    </w:p>
    <w:p>
      <w:r>
        <w:t>- Nghị định số 92/2024/NĐ-CP ngày 18/7/2024 của Chính phủ;</w:t>
      </w:r>
    </w:p>
    <w:p>
      <w:r>
        <w:t>- Thông tư số 09/2024/TT-BKHĐT ngày 16/5/2024 của Bộ Kế hoạch và Đầu tư;</w:t>
      </w:r>
    </w:p>
    <w:p>
      <w:r>
        <w:t>- Nghị quyết số 51/2017/NQ-HĐND ngày 10/7/2017 của HĐND tỉnh Nam Định;</w:t>
      </w:r>
    </w:p>
    <w:p>
      <w:r>
        <w:t>- Nghị quyết số 115/2023/NQ-HĐND ngày 03/11/2023 của HĐND tỉnh Nam Định.</w:t>
      </w:r>
    </w:p>
    <w:p>
      <w:r>
        <w:t>10</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Bộ phận Một cửa UBND cấp huyện</w:t>
      </w:r>
    </w:p>
    <w:p>
      <w:r>
        <w:t>Không</w:t>
      </w:r>
    </w:p>
    <w:p>
      <w:r>
        <w:t>- Luật Hợp tác xã ngày 20/6/2023;</w:t>
      </w:r>
    </w:p>
    <w:p>
      <w:r>
        <w:t>- Nghị định số 92/2024/NĐ-CP ngày 18/7/2024 của Chính phủ;</w:t>
      </w:r>
    </w:p>
    <w:p>
      <w:r>
        <w:t>- Thông tư số 09/2024/TT-BKHĐT ngày 16/5/2024 của Bộ Kế hoạch và Đầu tư.</w:t>
      </w:r>
    </w:p>
    <w:p>
      <w:r>
        <w:t>11</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w:t>
      </w:r>
    </w:p>
    <w:p>
      <w:r>
        <w:t>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Bộ phận Một cửa UBND cấp huyện</w:t>
      </w:r>
    </w:p>
    <w:p>
      <w:r>
        <w:t>Không</w:t>
      </w:r>
    </w:p>
    <w:p>
      <w:r>
        <w:t>- Luật Hợp tác xã ngày 20/6/2023;</w:t>
      </w:r>
    </w:p>
    <w:p>
      <w:r>
        <w:t>- Nghị định số 92/2024/NĐ-CP ngày 18/7/2024 của Chính phủ;</w:t>
      </w:r>
    </w:p>
    <w:p>
      <w:r>
        <w:t>- Thông tư số 09/2024/TT-BKHĐT ngày 16/5/2024 của Bộ Kế hoạch và Đầu tư.</w:t>
      </w:r>
    </w:p>
    <w:p>
      <w:r>
        <w:t>C. THỦ TỤC HÀNH CHÍNH BÃI BỎ</w:t>
      </w:r>
    </w:p>
    <w:p>
      <w:r>
        <w:t>TT</w:t>
      </w:r>
    </w:p>
    <w:p>
      <w:r>
        <w:t>Tên thủ tục hành chính</w:t>
      </w:r>
    </w:p>
    <w:p>
      <w:r>
        <w:t>Quyết định công bố</w:t>
      </w:r>
    </w:p>
    <w:p>
      <w:r>
        <w:t>I</w:t>
      </w:r>
    </w:p>
    <w:p>
      <w:r>
        <w:t>LĨNH VỰC LIÊN HIỆP HỢP TÁC XÃ</w:t>
      </w:r>
    </w:p>
    <w:p>
      <w:r>
        <w:t>1</w:t>
      </w:r>
    </w:p>
    <w:p>
      <w:r>
        <w:t>Đăng ký thành lập liên hiệp hợp tác xã</w:t>
      </w:r>
    </w:p>
    <w:p>
      <w:r>
        <w:t>Quyết định số 1739/QĐ-BKHĐT ngày 13/08/2024 của Bộ Kế hoạch và Đầu tư về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Đăng ký thành lập chi nhánh, văn phòng đại diện, địa điểm kinh doanh của liên hiệp hợp tác xã</w:t>
      </w:r>
    </w:p>
    <w:p>
      <w:r>
        <w:t>3</w:t>
      </w:r>
    </w:p>
    <w:p>
      <w:r>
        <w:t>Đăng ký thay đổi nội dung đăng ký liên hiệp hợp tác xã</w:t>
      </w:r>
    </w:p>
    <w:p>
      <w:r>
        <w:t>4</w:t>
      </w:r>
    </w:p>
    <w:p>
      <w:r>
        <w:t>Đăng ký thay đổi nội dung đăng ký chi nhánh, văn phòng đại diện, địa điểm kinh doanh của liên hiệp hợp tác xã</w:t>
      </w:r>
    </w:p>
    <w:p>
      <w:r>
        <w:t>5</w:t>
      </w:r>
    </w:p>
    <w:p>
      <w:r>
        <w:t>Đăng ký khi liên hiệp hợp tác xã chia</w:t>
      </w:r>
    </w:p>
    <w:p>
      <w:r>
        <w:t>6</w:t>
      </w:r>
    </w:p>
    <w:p>
      <w:r>
        <w:t>Đăng ký khi liên hiệp hợp tác xã tách</w:t>
      </w:r>
    </w:p>
    <w:p>
      <w:r>
        <w:t>Quyết định số 1739/QĐ-BKHĐT ngày 13/08/2024 của Bộ Kế hoạch và Đầu tư.</w:t>
      </w:r>
    </w:p>
    <w:p>
      <w:r>
        <w:t>7</w:t>
      </w:r>
    </w:p>
    <w:p>
      <w:r>
        <w:t>Đăng ký khi liên hiệp hợp tác xã hợp nhất</w:t>
      </w:r>
    </w:p>
    <w:p>
      <w:r>
        <w:t>8</w:t>
      </w:r>
    </w:p>
    <w:p>
      <w:r>
        <w:t>Đăng ký khi liên hiệp hợp tác xã sáp nhập</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Giải thể tự nguyện liên hiệp hợp tác xã</w:t>
      </w:r>
    </w:p>
    <w:p>
      <w:r>
        <w:t>Quyết định số 1739/QĐ-BKHĐT ngày 13/08/2024 của Bộ Kế hoạch và Đầu tư.</w:t>
      </w:r>
    </w:p>
    <w:p>
      <w:r>
        <w:t>11</w:t>
      </w:r>
    </w:p>
    <w:p>
      <w:r>
        <w:t>Thông báo thay đổi nội dung đăng ký liên hiệp hợp tác xã</w:t>
      </w:r>
    </w:p>
    <w:p>
      <w:r>
        <w:t>12</w:t>
      </w:r>
    </w:p>
    <w:p>
      <w:r>
        <w:t>Thông báo về việc góp vốn, mua cổ phần, thành lập doanh nghiệp của liên hiệp hợp tác xã</w:t>
      </w:r>
    </w:p>
    <w:p>
      <w:r>
        <w:t>13</w:t>
      </w:r>
    </w:p>
    <w:p>
      <w:r>
        <w:t>Tạm ngừng hoạt động của liên hiệp hợp tác xã, chi nhánh, văn phòng đại diện, địa điểm kinh doanh của liên hiệp hợp tác xã</w:t>
      </w:r>
    </w:p>
    <w:p>
      <w:r>
        <w:t>14</w:t>
      </w:r>
    </w:p>
    <w:p>
      <w:r>
        <w:t>Chấm dứt hoạt động của chi nhánh, văn phòng đại diện, địa điểm kinh doanh của liên hiệp hợp tác xã</w:t>
      </w:r>
    </w:p>
    <w:p>
      <w:r>
        <w:t>Quyết định số 1739/QĐ-BKHĐT ngày 13/08/2024 của Bộ Kế hoạch và Đầu tư.</w:t>
      </w:r>
    </w:p>
    <w:p>
      <w:r>
        <w:t>15</w:t>
      </w:r>
    </w:p>
    <w:p>
      <w:r>
        <w:t>Cấp đổi giấy chứng nhận đăng ký liên hiệp hợp tác xã</w:t>
      </w:r>
    </w:p>
    <w:p>
      <w:r>
        <w:t>II</w:t>
      </w:r>
    </w:p>
    <w:p>
      <w:r>
        <w:t>LĨNH VỰC HỢP TÁC XÃ</w:t>
      </w:r>
    </w:p>
    <w:p>
      <w:r>
        <w:t>1</w:t>
      </w:r>
    </w:p>
    <w:p>
      <w:r>
        <w:t>Đăng ký khi hợp tác xã chia</w:t>
      </w:r>
    </w:p>
    <w:p>
      <w:r>
        <w:t>Quyết định số 1739/QĐ-BKHĐT ngày 13/08/2024 của Bộ Kế hoạch và Đầu tư.</w:t>
      </w:r>
    </w:p>
    <w:p>
      <w:r>
        <w:t>2</w:t>
      </w:r>
    </w:p>
    <w:p>
      <w:r>
        <w:t>Đăng ký khi hợp tác xã tách</w:t>
      </w:r>
    </w:p>
    <w:p>
      <w:r>
        <w:t>3</w:t>
      </w:r>
    </w:p>
    <w:p>
      <w:r>
        <w:t>Đăng ký khi hợp tác xã hợp nhất</w:t>
      </w:r>
    </w:p>
    <w:p>
      <w:r>
        <w:t>4</w:t>
      </w:r>
    </w:p>
    <w:p>
      <w:r>
        <w:t>Đăng ký khi hợp tác xã sáp nhập</w:t>
      </w:r>
    </w:p>
    <w:p>
      <w:r>
        <w:t>5</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