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1952/QĐ-UBND năm 2025 phê duyệt quy trình nội bộ, quy trình điện tử giải quyết thủ tục hành chính thực hiện theo cơ chế một cửa, một cửa liên thông trong lĩnh vực đất đai thuộc phạm vi chức năng quản lý nhà nước của Sở Nông nghiệp và Môi trường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28/06/2025</w:t>
            </w:r>
          </w:p>
        </w:tc>
      </w:tr>
      <w:tr>
        <w:tc>
          <w:tcPr>
            <w:tcW w:type="dxa" w:w="4320"/>
          </w:tcPr>
          <w:p>
            <w:r>
              <w:t>Ngày hiệu lực</w:t>
            </w:r>
          </w:p>
        </w:tc>
        <w:tc>
          <w:tcPr>
            <w:tcW w:type="dxa" w:w="4320"/>
          </w:tcPr>
          <w:p>
            <w:r>
              <w:t>28/06/2025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1952/QĐ-UBND</w:t>
      </w:r>
    </w:p>
    <w:p>
      <w:r>
        <w:t>Huế, ngày 28 tháng 6 năm 2025</w:t>
      </w:r>
    </w:p>
    <w:p>
      <w:r>
        <w:t>QUYẾT ĐỊNH</w:t>
      </w:r>
    </w:p>
    <w:p>
      <w:r>
        <w:t>PHÊ DUYỆT QUY TRÌNH NỘI BỘ, QUY TRÌNH ĐIỆN TỬ GIẢI QUYẾT THỦ TỤC HÀNH CHÍNH THỰC HIỆN THEO CƠ CHẾ MỘT CỬA, MỘT CỬA LIÊN THÔNG TRONG LĨNH VỰC ĐẤT ĐAI THUỘC PHẠM VI CHỨC NĂNG QUẢN LÝ NHÀ NƯỚC CỦA SỞ NÔNG NGHIỆP VÀ MÔI TRƯỜNG</w:t>
      </w:r>
    </w:p>
    <w:p>
      <w:r>
        <w:t>CHỦ TỊCH ỦY BAN NHÂN DÂN THÀNH PHỐ HUẾ</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1866/QĐ-UBND ngày 26/6/2025 của Chủ tịch Ủy ban nhân dân thành phố về việc công bố Danh mục thủ tục hành chính được sửa đổi, bổ sung; được thay thế; bị bãi bỏ trong lĩnh vực đất đai thuộc phạm vi chức năng quản lý nhà nước của Sở Nông nghiệp và Môi trường;</w:t>
      </w:r>
    </w:p>
    <w:p>
      <w:r>
        <w:t>Theo đề nghị của Giám đốc Sở Nông nghiệp và Môi trường tại Tờ trình số 3184/TTr-SNNMT ngày 27 tháng 6 năm 2025.</w:t>
      </w:r>
    </w:p>
    <w:p>
      <w:r>
        <w:t>QUYẾT ĐỊNH:</w:t>
      </w:r>
    </w:p>
    <w:p>
      <w:r>
        <w:t>Điều 1.    Phê duyệt kèm theo Quyết định danh mục 46 quy trình nội bộ quy trình điện tử giải quyết thủ tục hành chính (TTHC) thực hiện theo cơ chế một cửa, một cửa liên thông trong lĩnh vực đất đai thuộc phạm vi chức năng quản lý nhà nước của Sở Nông nghiệp và Môi trường, Ủy ban nhân dân cấp xã trên địa bàn thành phố Huế, cụ thể:</w:t>
      </w:r>
    </w:p>
    <w:p>
      <w:r>
        <w:t>- Phụ lục I gồm 09 quy trình nội bộ thực hiện theo cơ chế một cửa, một cửa liên thông thuộc thẩm quyền quyết định của Chủ tịch Ủy ban nhân dân thành phố;</w:t>
      </w:r>
    </w:p>
    <w:p>
      <w:r>
        <w:t>- Phụ lục II gồm 23 quy trình nội bộ thực hiện theo cơ chế một cửa, một cửa liên thông thuộc thẩm quyền quyết định của Sở Nông nghiệp và Môi trường;</w:t>
      </w:r>
    </w:p>
    <w:p>
      <w:r>
        <w:t>- Phụ lục III gồm 14 quy trình nội bộ thực hiện theo cơ chế cơ chế một cửa, một cửa liên thông thuộc thẩm quyền quyết định của Ủy ban nhân dân cấp xã.</w:t>
      </w:r>
    </w:p>
    <w:p>
      <w:r>
        <w:t>Điều 2.    Sở Nông nghiệp và Môi trường, Trung tâm Phục vụ hành chính công thành phố, Ủy ban nhân dân cấp xã có trách nhiệm thiết lập quy trình điện tử giải quyết thủ tục hành chính trên phần mềm Hệ thống thông tin giải quyết TTHC thành phố Huế  (Phần II. Nội dung quy trình nội bộ).</w:t>
      </w:r>
    </w:p>
    <w:p>
      <w:r>
        <w:t>Điều 3.    Quyết định này có hiệu lực thi hành kể từ ngày ký.</w:t>
      </w:r>
    </w:p>
    <w:p>
      <w:r>
        <w:t>Thay thế các TTHC số thứ tự từ số 01 đến số 16 và số 18 tại Phụ lục I, thay thế Phụ lục II, thay thế số thứ tự 1,2 tại Phụ lục IV và bãi bỏ Phụ lục III ban hành kèm theo Quyết định số 1279/QĐ-UBND ngày 06 tháng 5 năm 2025 của Ủy ban nhân dân thành phố Huế phê duyệt quy trình nội bộ, quy trình điện tử giải quyết thủ tục hành chính theo cơ chế một cửa, một cửa liên thông trong lĩnh vực đất đai thuộc phạm vi chức năng quản lý nhà nước của Sở Nông nghiệp và Môi trường (thuộc thẩm quyền giải quyết của Sở Nông nghiệp và Môi trường, Ủy ban nhân dân cấp huyện, Ủy ban nhân dân cấp xã trên địa bàn thành phố Huế).</w:t>
      </w:r>
    </w:p>
    <w:p>
      <w:r>
        <w:t>Điều 4.    Chánh Văn phòng Ủy ban nhân dân thành phố Huế; Giám đốc Sở Nông nghiệp và Môi trường; Chi cục trưởng Chi Cục Thuế khu vực XII; Chủ tịch Ủy ban nhân dân cấp xã; Giám đốc Văn phòng Đăng ký đất đai thành phố; Giám đốc Chi nhánh Văn phòng đăng ký đất đai;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TP Huế;</w:t>
      </w:r>
    </w:p>
    <w:p>
      <w:r>
        <w:t>- Các PCVP UBND TP Huế;</w:t>
      </w:r>
    </w:p>
    <w:p>
      <w:r>
        <w:t>- Sở Khoa học và Công nghệ (phối hợp);</w:t>
      </w:r>
    </w:p>
    <w:p>
      <w:r>
        <w:t>- TTPVHCC thành phố, cấp xã;</w:t>
      </w:r>
    </w:p>
    <w:p>
      <w:r>
        <w:t>- Lưu: VT, KSTT.</w:t>
      </w:r>
    </w:p>
    <w:p>
      <w:r>
        <w:t>KT. CHỦ TỊCH</w:t>
      </w:r>
    </w:p>
    <w:p>
      <w:r>
        <w:t>PHÓ CHỦ TỊCH</w:t>
      </w:r>
    </w:p>
    <w:p>
      <w:r>
        <w:t>Hoàng Hải Minh</w:t>
      </w:r>
    </w:p>
    <w:p>
      <w:r>
        <w:t>PHỤ LỤC I</w:t>
      </w:r>
    </w:p>
    <w:p>
      <w:r>
        <w:t>QUY TRÌNH NỘI BỘ, QUY TRÌNH ĐIỆN TỬ GIẢI QUYẾT THỦ TỤC HÀNH CHÍNH THỰC HIỆN THEO CƠ CHẾ MỘT CỬA, MỘT CỬA LIÊN THÔNG TRONG LĨNH VỰC ĐẤT ĐAI THUỘC THẨM QUYỀN QUYẾT ĐỊNH CỦA CHỦ TỊCH UBND THÀNH PHỐ</w:t>
      </w:r>
    </w:p>
    <w:p>
      <w:r>
        <w:t>(Kèm theo Quyết định số 1952/QĐ-UBND ngày 28 tháng 6 năm 2025 của Chủ tịch UBND thành phố Huế)</w:t>
      </w:r>
    </w:p>
    <w:p>
      <w:r>
        <w:t>Phần I. DANH MỤC QUY TRÌNH</w:t>
      </w:r>
    </w:p>
    <w:p>
      <w:r>
        <w:t>STT</w:t>
      </w:r>
    </w:p>
    <w:p>
      <w:r>
        <w:t>Tên quy trình</w:t>
      </w:r>
    </w:p>
    <w:p>
      <w:r>
        <w:t>Mã số TTHC</w:t>
      </w:r>
    </w:p>
    <w:p>
      <w:r>
        <w:t>Quyết định công bố Danh mục TTHC</w:t>
      </w:r>
    </w:p>
    <w:p>
      <w:r>
        <w:t>1</w:t>
      </w:r>
    </w:p>
    <w:p>
      <w:r>
        <w:t>Thẩm định, phê duyệt phương án sử dụng đất</w:t>
      </w:r>
    </w:p>
    <w:p>
      <w:r>
        <w:t>1.012821</w:t>
      </w:r>
    </w:p>
    <w:p>
      <w:r>
        <w:t>Quyết định số 1866/QĐ-UBND ngày 26/6/2025 của Chủ tịch Ủy ban nhân dân thành phố Công bố Danh mục thủ tục hành chính được sửa đổi, bổ sung; được thay thế; bị bãi bỏ trong lĩnh vực đất đai thuộc phạm vi chức năng quản lý nhà nước của Sở Nông nghiệp và Môi trường</w:t>
      </w:r>
    </w:p>
    <w:p>
      <w:r>
        <w:t>2</w:t>
      </w:r>
    </w:p>
    <w:p>
      <w: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p>
      <w:r>
        <w:t>1.013823</w:t>
      </w:r>
    </w:p>
    <w:p>
      <w:r>
        <w:t>3</w:t>
      </w:r>
    </w:p>
    <w:p>
      <w:r>
        <w:t>Chuyển hình thức giao đất, cho thuê đất</w:t>
      </w:r>
    </w:p>
    <w:p>
      <w:r>
        <w:t>1.013825</w:t>
      </w:r>
    </w:p>
    <w:p>
      <w:r>
        <w:t>4</w:t>
      </w:r>
    </w:p>
    <w:p>
      <w:r>
        <w:t>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p>
    <w:p>
      <w:r>
        <w:t>1.013826</w:t>
      </w:r>
    </w:p>
    <w:p>
      <w:r>
        <w:t>5</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r>
        <w:t>1.013827</w:t>
      </w:r>
    </w:p>
    <w:p>
      <w:r>
        <w:t>6</w:t>
      </w:r>
    </w:p>
    <w:p>
      <w:r>
        <w:t>Giao đất, cho thuê đất, giao khu vực biển để thực hiện hoạt động lấn biển</w:t>
      </w:r>
    </w:p>
    <w:p>
      <w:r>
        <w:t>1.013828</w:t>
      </w:r>
    </w:p>
    <w:p>
      <w:r>
        <w:t>7</w:t>
      </w:r>
    </w:p>
    <w:p>
      <w:r>
        <w:t>Tổ chức kinh tế nhận chuyển nhượng, thuê quyền sử dụng đất, nhận góp vốn bằng quyền sử dụng đất để thực hiện dự án đầu tư</w:t>
      </w:r>
    </w:p>
    <w:p>
      <w:r>
        <w:t>1.013945</w:t>
      </w:r>
    </w:p>
    <w:p>
      <w:r>
        <w:t>8</w:t>
      </w:r>
    </w:p>
    <w:p>
      <w:r>
        <w:t>Sử dụng đất kết hợp đa mục đích, gia hạn phương án sử dụng đất kết hợp đa mục đích</w:t>
      </w:r>
    </w:p>
    <w:p>
      <w:r>
        <w:t>1.013946</w:t>
      </w:r>
    </w:p>
    <w:p>
      <w:r>
        <w:t>9</w:t>
      </w:r>
    </w:p>
    <w:p>
      <w:r>
        <w:t>Giải quyết tranh chấp đất đai thuộc thẩm quyền của Chủ tịch Ủy ban nhân cấp tỉnh</w:t>
      </w:r>
    </w:p>
    <w:p>
      <w:r>
        <w:t>1.012805</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