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1950/QĐ-UBND năm 2025 phê duyệt Điều chỉnh quy hoạch sử dụng đất thời kỳ 2021-2030 huyện Mỏ Cày Bắc,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1950/QĐ-UBND</w:t>
      </w:r>
    </w:p>
    <w:p>
      <w:r>
        <w:t>Bến Tre, ngày 11 tháng 6 năm 2025</w:t>
      </w:r>
    </w:p>
    <w:p>
      <w:r>
        <w:t>QUYẾT ĐỊNH</w:t>
      </w:r>
    </w:p>
    <w:p>
      <w:r>
        <w:t>VỀ VIỆC PHÊ DUYỆT ĐIỀU CHỈNH QUY HOẠCH SỬ DỤNG ĐẤT THỜI KỲ 2021-2030 HUYỆN MỎ CÀY BẮC</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huyện Mỏ Cày Bắc tại Tờ trình số 1282/TTr-UBND ngày 04 tháng 6 năm 2025 và đề nghị của Giám đốc Sở Nông nghiệp và Môi trường tại Tờ trình số 3402/TTr-SNNMT ngày 06 tháng 6 năm 2025.</w:t>
      </w:r>
    </w:p>
    <w:p>
      <w:r>
        <w:t>QUYẾT ĐỊNH:</w:t>
      </w:r>
    </w:p>
    <w:p>
      <w:r>
        <w:t>Điều 1.  Phê duyệt Điều chỉnh quy hoạch sử dụng đất thời kỳ 2021-2030 huyện Mỏ Cày Bắc với các chỉ tiêu chủ yếu như sau:</w:t>
      </w:r>
    </w:p>
    <w:p>
      <w:r>
        <w:t>1. Diện tích các loại đất phân bổ trong kỳ quy hoạch:</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(4)=(5)+..+(17)</w:t>
      </w:r>
    </w:p>
    <w:p>
      <w:r>
        <w:t>(5)</w:t>
      </w:r>
    </w:p>
    <w:p>
      <w:r>
        <w:t>(6)</w:t>
      </w:r>
    </w:p>
    <w:p>
      <w:r>
        <w:t>(7)</w:t>
      </w:r>
    </w:p>
    <w:p>
      <w:r>
        <w:t>(8)</w:t>
      </w:r>
    </w:p>
    <w:p>
      <w:r>
        <w:t>(9)</w:t>
      </w:r>
    </w:p>
    <w:p>
      <w:r>
        <w:t>(10)</w:t>
      </w:r>
    </w:p>
    <w:p>
      <w:r>
        <w:t>1</w:t>
      </w:r>
    </w:p>
    <w:p>
      <w:r>
        <w:t>Nhóm đất nông nghiệp</w:t>
      </w:r>
    </w:p>
    <w:p>
      <w:r>
        <w:t>NNP</w:t>
      </w:r>
    </w:p>
    <w:p>
      <w:r>
        <w:t>12.487,00</w:t>
      </w:r>
    </w:p>
    <w:p>
      <w:r>
        <w:t>963,16</w:t>
      </w:r>
    </w:p>
    <w:p>
      <w:r>
        <w:t>1.098,40</w:t>
      </w:r>
    </w:p>
    <w:p>
      <w:r>
        <w:t>944,52</w:t>
      </w:r>
    </w:p>
    <w:p>
      <w:r>
        <w:t>1.302,07</w:t>
      </w:r>
    </w:p>
    <w:p>
      <w:r>
        <w:t>672,81</w:t>
      </w:r>
    </w:p>
    <w:p>
      <w:r>
        <w:t>534,68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582,85</w:t>
      </w:r>
    </w:p>
    <w:p>
      <w:r>
        <w:t>0,68</w:t>
      </w:r>
    </w:p>
    <w:p>
      <w:r>
        <w:t>110,88</w:t>
      </w:r>
    </w:p>
    <w:p>
      <w:r>
        <w:t>67,85</w:t>
      </w:r>
    </w:p>
    <w:p>
      <w:r>
        <w:t>142,62</w:t>
      </w:r>
    </w:p>
    <w:p>
      <w:r>
        <w:t>38,17</w:t>
      </w:r>
    </w:p>
    <w:p>
      <w:r>
        <w:t>26,14</w:t>
      </w:r>
    </w:p>
    <w:p>
      <w:r>
        <w:t>1.3</w:t>
      </w:r>
    </w:p>
    <w:p>
      <w:r>
        <w:t>Đất trồng cây lâu năm</w:t>
      </w:r>
    </w:p>
    <w:p>
      <w:r>
        <w:t>CLN</w:t>
      </w:r>
    </w:p>
    <w:p>
      <w:r>
        <w:t>11.476,00</w:t>
      </w:r>
    </w:p>
    <w:p>
      <w:r>
        <w:t>960,80</w:t>
      </w:r>
    </w:p>
    <w:p>
      <w:r>
        <w:t>917,38</w:t>
      </w:r>
    </w:p>
    <w:p>
      <w:r>
        <w:t>846,73</w:t>
      </w:r>
    </w:p>
    <w:p>
      <w:r>
        <w:t>1.088,65</w:t>
      </w:r>
    </w:p>
    <w:p>
      <w:r>
        <w:t>475,17</w:t>
      </w:r>
    </w:p>
    <w:p>
      <w:r>
        <w:t>503,92</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3,96</w:t>
      </w:r>
    </w:p>
    <w:p>
      <w:r>
        <w:t>0,80</w:t>
      </w:r>
    </w:p>
    <w:p>
      <w:r>
        <w:t>0,38</w:t>
      </w:r>
    </w:p>
    <w:p>
      <w:r>
        <w:t>1.8</w:t>
      </w:r>
    </w:p>
    <w:p>
      <w:r>
        <w:t>Đất chăn nuôi tập trung</w:t>
      </w:r>
    </w:p>
    <w:p>
      <w:r>
        <w:t>CNT</w:t>
      </w:r>
    </w:p>
    <w:p>
      <w:r>
        <w:t>36,50</w:t>
      </w:r>
    </w:p>
    <w:p>
      <w:r>
        <w:t>7,50</w:t>
      </w:r>
    </w:p>
    <w:p>
      <w:r>
        <w:t>29,00</w:t>
      </w:r>
    </w:p>
    <w:p>
      <w:r>
        <w:t>1.9</w:t>
      </w:r>
    </w:p>
    <w:p>
      <w:r>
        <w:t>Đất làm muối</w:t>
      </w:r>
    </w:p>
    <w:p>
      <w:r>
        <w:t>LMU</w:t>
      </w:r>
    </w:p>
    <w:p>
      <w:r>
        <w:t>1.10</w:t>
      </w:r>
    </w:p>
    <w:p>
      <w:r>
        <w:t>Đất nông nghiệp khác</w:t>
      </w:r>
    </w:p>
    <w:p>
      <w:r>
        <w:t>NKH</w:t>
      </w:r>
    </w:p>
    <w:p>
      <w:r>
        <w:t>166,88</w:t>
      </w:r>
    </w:p>
    <w:p>
      <w:r>
        <w:t>0,87</w:t>
      </w:r>
    </w:p>
    <w:p>
      <w:r>
        <w:t>2,67</w:t>
      </w:r>
    </w:p>
    <w:p>
      <w:r>
        <w:t>0,95</w:t>
      </w:r>
    </w:p>
    <w:p>
      <w:r>
        <w:t>10,80</w:t>
      </w:r>
    </w:p>
    <w:p>
      <w:r>
        <w:t>134,43</w:t>
      </w:r>
    </w:p>
    <w:p>
      <w:r>
        <w:t>4,24</w:t>
      </w:r>
    </w:p>
    <w:p>
      <w:r>
        <w:t>2</w:t>
      </w:r>
    </w:p>
    <w:p>
      <w:r>
        <w:t>Nhóm đất phi nông nghiệp</w:t>
      </w:r>
    </w:p>
    <w:p>
      <w:r>
        <w:t>PNN</w:t>
      </w:r>
    </w:p>
    <w:p>
      <w:r>
        <w:t>4031,00</w:t>
      </w:r>
    </w:p>
    <w:p>
      <w:r>
        <w:t>341,18</w:t>
      </w:r>
    </w:p>
    <w:p>
      <w:r>
        <w:t>169,99</w:t>
      </w:r>
    </w:p>
    <w:p>
      <w:r>
        <w:t>343,07</w:t>
      </w:r>
    </w:p>
    <w:p>
      <w:r>
        <w:t>530,79</w:t>
      </w:r>
    </w:p>
    <w:p>
      <w:r>
        <w:t>144,61</w:t>
      </w:r>
    </w:p>
    <w:p>
      <w:r>
        <w:t>296,88</w:t>
      </w:r>
    </w:p>
    <w:p>
      <w:r>
        <w:t>2.1</w:t>
      </w:r>
    </w:p>
    <w:p>
      <w:r>
        <w:t>Đất ở tại nông thôn</w:t>
      </w:r>
    </w:p>
    <w:p>
      <w:r>
        <w:t>ONT</w:t>
      </w:r>
    </w:p>
    <w:p>
      <w:r>
        <w:t>990,00</w:t>
      </w:r>
    </w:p>
    <w:p>
      <w:r>
        <w:t>102,55</w:t>
      </w:r>
    </w:p>
    <w:p>
      <w:r>
        <w:t>103,06</w:t>
      </w:r>
    </w:p>
    <w:p>
      <w:r>
        <w:t>80,71</w:t>
      </w:r>
    </w:p>
    <w:p>
      <w:r>
        <w:t>120,55</w:t>
      </w:r>
    </w:p>
    <w:p>
      <w:r>
        <w:t>49,20</w:t>
      </w:r>
    </w:p>
    <w:p>
      <w:r>
        <w:t>2.2</w:t>
      </w:r>
    </w:p>
    <w:p>
      <w:r>
        <w:t>Đất ở tại đô thị</w:t>
      </w:r>
    </w:p>
    <w:p>
      <w:r>
        <w:t>ODT</w:t>
      </w:r>
    </w:p>
    <w:p>
      <w:r>
        <w:t>177,00</w:t>
      </w:r>
    </w:p>
    <w:p>
      <w:r>
        <w:t>10,00</w:t>
      </w:r>
    </w:p>
    <w:p>
      <w:r>
        <w:t>20,00</w:t>
      </w:r>
    </w:p>
    <w:p>
      <w:r>
        <w:t>147,00</w:t>
      </w:r>
    </w:p>
    <w:p>
      <w:r>
        <w:t>2.3</w:t>
      </w:r>
    </w:p>
    <w:p>
      <w:r>
        <w:t>Đất xây dựng trụ sở cơ quan</w:t>
      </w:r>
    </w:p>
    <w:p>
      <w:r>
        <w:t>TSC</w:t>
      </w:r>
    </w:p>
    <w:p>
      <w:r>
        <w:t>16,00</w:t>
      </w:r>
    </w:p>
    <w:p>
      <w:r>
        <w:t>0,21</w:t>
      </w:r>
    </w:p>
    <w:p>
      <w:r>
        <w:t>1,04</w:t>
      </w:r>
    </w:p>
    <w:p>
      <w:r>
        <w:t>0,53</w:t>
      </w:r>
    </w:p>
    <w:p>
      <w:r>
        <w:t>1,80</w:t>
      </w:r>
    </w:p>
    <w:p>
      <w:r>
        <w:t>0,41</w:t>
      </w:r>
    </w:p>
    <w:p>
      <w:r>
        <w:t>7,94</w:t>
      </w:r>
    </w:p>
    <w:p>
      <w:r>
        <w:t>2.1</w:t>
      </w:r>
    </w:p>
    <w:p>
      <w:r>
        <w:t>Đất quốc phòng</w:t>
      </w:r>
    </w:p>
    <w:p>
      <w:r>
        <w:t>CQP</w:t>
      </w:r>
    </w:p>
    <w:p>
      <w:r>
        <w:t>11,00</w:t>
      </w:r>
    </w:p>
    <w:p>
      <w:r>
        <w:t>2,02</w:t>
      </w:r>
    </w:p>
    <w:p>
      <w:r>
        <w:t>0,12</w:t>
      </w:r>
    </w:p>
    <w:p>
      <w:r>
        <w:t>2.2</w:t>
      </w:r>
    </w:p>
    <w:p>
      <w:r>
        <w:t>Đất an ninh</w:t>
      </w:r>
    </w:p>
    <w:p>
      <w:r>
        <w:t>CAN</w:t>
      </w:r>
    </w:p>
    <w:p>
      <w:r>
        <w:t>14,60</w:t>
      </w:r>
    </w:p>
    <w:p>
      <w:r>
        <w:t>2,20</w:t>
      </w:r>
    </w:p>
    <w:p>
      <w:r>
        <w:t>0,30</w:t>
      </w:r>
    </w:p>
    <w:p>
      <w:r>
        <w:t>0,40</w:t>
      </w:r>
    </w:p>
    <w:p>
      <w:r>
        <w:t>0,30</w:t>
      </w:r>
    </w:p>
    <w:p>
      <w:r>
        <w:t>0,20</w:t>
      </w:r>
    </w:p>
    <w:p>
      <w:r>
        <w:t>3,36</w:t>
      </w:r>
    </w:p>
    <w:p>
      <w:r>
        <w:t>2.6</w:t>
      </w:r>
    </w:p>
    <w:p>
      <w:r>
        <w:t>Đất xây dựng công trình sự nghiệp</w:t>
      </w:r>
    </w:p>
    <w:p>
      <w:r>
        <w:t>DSN</w:t>
      </w:r>
    </w:p>
    <w:p>
      <w:r>
        <w:t>90,00</w:t>
      </w:r>
    </w:p>
    <w:p>
      <w:r>
        <w:t>3,31</w:t>
      </w:r>
    </w:p>
    <w:p>
      <w:r>
        <w:t>4,82</w:t>
      </w:r>
    </w:p>
    <w:p>
      <w:r>
        <w:t>5,16</w:t>
      </w:r>
    </w:p>
    <w:p>
      <w:r>
        <w:t>13,47</w:t>
      </w:r>
    </w:p>
    <w:p>
      <w:r>
        <w:t>3,26</w:t>
      </w:r>
    </w:p>
    <w:p>
      <w:r>
        <w:t>21,49</w:t>
      </w:r>
    </w:p>
    <w:p>
      <w:r>
        <w:t>2.6.1</w:t>
      </w:r>
    </w:p>
    <w:p>
      <w:r>
        <w:t>Đất xây dựng cơ sở văn hóa</w:t>
      </w:r>
    </w:p>
    <w:p>
      <w:r>
        <w:t>DVH</w:t>
      </w:r>
    </w:p>
    <w:p>
      <w:r>
        <w:t>12,00</w:t>
      </w:r>
    </w:p>
    <w:p>
      <w:r>
        <w:t>0,06</w:t>
      </w:r>
    </w:p>
    <w:p>
      <w:r>
        <w:t>0,24</w:t>
      </w:r>
    </w:p>
    <w:p>
      <w:r>
        <w:t>0,36</w:t>
      </w:r>
    </w:p>
    <w:p>
      <w:r>
        <w:t>2,74</w:t>
      </w:r>
    </w:p>
    <w:p>
      <w:r>
        <w:t>0,16</w:t>
      </w:r>
    </w:p>
    <w:p>
      <w:r>
        <w:t>5,08</w:t>
      </w:r>
    </w:p>
    <w:p>
      <w:r>
        <w:t>2.6.2</w:t>
      </w:r>
    </w:p>
    <w:p>
      <w:r>
        <w:t>Đất xây dựng cơ sở xã hội</w:t>
      </w:r>
    </w:p>
    <w:p>
      <w:r>
        <w:t>DXH</w:t>
      </w:r>
    </w:p>
    <w:p>
      <w:r>
        <w:t>2.6.3</w:t>
      </w:r>
    </w:p>
    <w:p>
      <w:r>
        <w:t>Đất xây dựng cơ sở y tế</w:t>
      </w:r>
    </w:p>
    <w:p>
      <w:r>
        <w:t>DYT</w:t>
      </w:r>
    </w:p>
    <w:p>
      <w:r>
        <w:t>5,00</w:t>
      </w:r>
    </w:p>
    <w:p>
      <w:r>
        <w:t>0,34</w:t>
      </w:r>
    </w:p>
    <w:p>
      <w:r>
        <w:t>0,17</w:t>
      </w:r>
    </w:p>
    <w:p>
      <w:r>
        <w:t>0,10</w:t>
      </w:r>
    </w:p>
    <w:p>
      <w:r>
        <w:t>0,52</w:t>
      </w:r>
    </w:p>
    <w:p>
      <w:r>
        <w:t>0,24</w:t>
      </w:r>
    </w:p>
    <w:p>
      <w:r>
        <w:t>2,18</w:t>
      </w:r>
    </w:p>
    <w:p>
      <w:r>
        <w:t>2.6.4</w:t>
      </w:r>
    </w:p>
    <w:p>
      <w:r>
        <w:t>Đất xây dựng cơ sở giáo dục và đào tạo</w:t>
      </w:r>
    </w:p>
    <w:p>
      <w:r>
        <w:t>DGD</w:t>
      </w:r>
    </w:p>
    <w:p>
      <w:r>
        <w:t>44,00</w:t>
      </w:r>
    </w:p>
    <w:p>
      <w:r>
        <w:t>2,17</w:t>
      </w:r>
    </w:p>
    <w:p>
      <w:r>
        <w:t>2,50</w:t>
      </w:r>
    </w:p>
    <w:p>
      <w:r>
        <w:t>2,86</w:t>
      </w:r>
    </w:p>
    <w:p>
      <w:r>
        <w:t>5,94</w:t>
      </w:r>
    </w:p>
    <w:p>
      <w:r>
        <w:t>1,86</w:t>
      </w:r>
    </w:p>
    <w:p>
      <w:r>
        <w:t>8,03</w:t>
      </w:r>
    </w:p>
    <w:p>
      <w:r>
        <w:t>2.6.5</w:t>
      </w:r>
    </w:p>
    <w:p>
      <w:r>
        <w:t>Đất xây dựng cơ sở thể dục, thể thao</w:t>
      </w:r>
    </w:p>
    <w:p>
      <w:r>
        <w:t>DTT</w:t>
      </w:r>
    </w:p>
    <w:p>
      <w:r>
        <w:t>28,00</w:t>
      </w:r>
    </w:p>
    <w:p>
      <w:r>
        <w:t>0,74</w:t>
      </w:r>
    </w:p>
    <w:p>
      <w:r>
        <w:t>1,91</w:t>
      </w:r>
    </w:p>
    <w:p>
      <w:r>
        <w:t>1,84</w:t>
      </w:r>
    </w:p>
    <w:p>
      <w:r>
        <w:t>4,10</w:t>
      </w:r>
    </w:p>
    <w:p>
      <w:r>
        <w:t>1,00</w:t>
      </w:r>
    </w:p>
    <w:p>
      <w:r>
        <w:t>5,97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0,18</w:t>
      </w:r>
    </w:p>
    <w:p>
      <w:r>
        <w:t>0,23</w:t>
      </w:r>
    </w:p>
    <w:p>
      <w:r>
        <w:t>2.7</w:t>
      </w:r>
    </w:p>
    <w:p>
      <w:r>
        <w:t>Đất sản xuất, kinh doanh phi nông nghiệp</w:t>
      </w:r>
    </w:p>
    <w:p>
      <w:r>
        <w:t>CSK</w:t>
      </w:r>
    </w:p>
    <w:p>
      <w:r>
        <w:t>434,00</w:t>
      </w:r>
    </w:p>
    <w:p>
      <w:r>
        <w:t>78,72</w:t>
      </w:r>
    </w:p>
    <w:p>
      <w:r>
        <w:t>12,81</w:t>
      </w:r>
    </w:p>
    <w:p>
      <w:r>
        <w:t>35,03</w:t>
      </w:r>
    </w:p>
    <w:p>
      <w:r>
        <w:t>23,62</w:t>
      </w:r>
    </w:p>
    <w:p>
      <w:r>
        <w:t>13,17</w:t>
      </w:r>
    </w:p>
    <w:p>
      <w:r>
        <w:t>36,40</w:t>
      </w:r>
    </w:p>
    <w:p>
      <w:r>
        <w:t>2.7.1</w:t>
      </w:r>
    </w:p>
    <w:p>
      <w:r>
        <w:t>Đất khu công nghiệp</w:t>
      </w:r>
    </w:p>
    <w:p>
      <w:r>
        <w:t>SKK</w:t>
      </w:r>
    </w:p>
    <w:p>
      <w:r>
        <w:t>2.7.2</w:t>
      </w:r>
    </w:p>
    <w:p>
      <w:r>
        <w:t>Đất cụm công nghiệp</w:t>
      </w:r>
    </w:p>
    <w:p>
      <w:r>
        <w:t>SKN</w:t>
      </w:r>
    </w:p>
    <w:p>
      <w:r>
        <w:t>145,00</w:t>
      </w:r>
    </w:p>
    <w:p>
      <w:r>
        <w:t>70,00</w:t>
      </w:r>
    </w:p>
    <w:p>
      <w:r>
        <w:t>2.7.3</w:t>
      </w:r>
    </w:p>
    <w:p>
      <w:r>
        <w:t>Đất khu công nghệ thông tin tập trung</w:t>
      </w:r>
    </w:p>
    <w:p>
      <w:r>
        <w:t>SCT</w:t>
      </w:r>
    </w:p>
    <w:p>
      <w:r>
        <w:t>2.7.4</w:t>
      </w:r>
    </w:p>
    <w:p>
      <w:r>
        <w:t>Đất thương mại, dịch vụ</w:t>
      </w:r>
    </w:p>
    <w:p>
      <w:r>
        <w:t>TMD</w:t>
      </w:r>
    </w:p>
    <w:p>
      <w:r>
        <w:t>128,00</w:t>
      </w:r>
    </w:p>
    <w:p>
      <w:r>
        <w:t>4,10</w:t>
      </w:r>
    </w:p>
    <w:p>
      <w:r>
        <w:t>4,15</w:t>
      </w:r>
    </w:p>
    <w:p>
      <w:r>
        <w:t>1,16</w:t>
      </w:r>
    </w:p>
    <w:p>
      <w:r>
        <w:t>6,18</w:t>
      </w:r>
    </w:p>
    <w:p>
      <w:r>
        <w:t>11,08</w:t>
      </w:r>
    </w:p>
    <w:p>
      <w:r>
        <w:t>3,61</w:t>
      </w:r>
    </w:p>
    <w:p>
      <w:r>
        <w:t>2.7.5</w:t>
      </w:r>
    </w:p>
    <w:p>
      <w:r>
        <w:t>Đất cơ sở sản xuất phi nông nghiệp</w:t>
      </w:r>
    </w:p>
    <w:p>
      <w:r>
        <w:t>SKC</w:t>
      </w:r>
    </w:p>
    <w:p>
      <w:r>
        <w:t>138,00</w:t>
      </w:r>
    </w:p>
    <w:p>
      <w:r>
        <w:t>4,62</w:t>
      </w:r>
    </w:p>
    <w:p>
      <w:r>
        <w:t>8,66</w:t>
      </w:r>
    </w:p>
    <w:p>
      <w:r>
        <w:t>31,09</w:t>
      </w:r>
    </w:p>
    <w:p>
      <w:r>
        <w:t>7,44</w:t>
      </w:r>
    </w:p>
    <w:p>
      <w:r>
        <w:t>2,09</w:t>
      </w:r>
    </w:p>
    <w:p>
      <w:r>
        <w:t>32,79</w:t>
      </w:r>
    </w:p>
    <w:p>
      <w:r>
        <w:t>2.7.6</w:t>
      </w:r>
    </w:p>
    <w:p>
      <w:r>
        <w:t>Đất sử dụng cho hoạt động khoáng sản</w:t>
      </w:r>
    </w:p>
    <w:p>
      <w:r>
        <w:t>SKS</w:t>
      </w:r>
    </w:p>
    <w:p>
      <w:r>
        <w:t>23,00</w:t>
      </w:r>
    </w:p>
    <w:p>
      <w:r>
        <w:t>3,00</w:t>
      </w:r>
    </w:p>
    <w:p>
      <w:r>
        <w:t>10,00</w:t>
      </w:r>
    </w:p>
    <w:p>
      <w:r>
        <w:t>2.8</w:t>
      </w:r>
    </w:p>
    <w:p>
      <w:r>
        <w:t>Đất sử dụng vào mục đích công cộng</w:t>
      </w:r>
    </w:p>
    <w:p>
      <w:r>
        <w:t>CCC</w:t>
      </w:r>
    </w:p>
    <w:p>
      <w:r>
        <w:t>471,34</w:t>
      </w:r>
    </w:p>
    <w:p>
      <w:r>
        <w:t>33,30</w:t>
      </w:r>
    </w:p>
    <w:p>
      <w:r>
        <w:t>44,63</w:t>
      </w:r>
    </w:p>
    <w:p>
      <w:r>
        <w:t>41,19</w:t>
      </w:r>
    </w:p>
    <w:p>
      <w:r>
        <w:t>50,29</w:t>
      </w:r>
    </w:p>
    <w:p>
      <w:r>
        <w:t>25,12</w:t>
      </w:r>
    </w:p>
    <w:p>
      <w:r>
        <w:t>40,29</w:t>
      </w:r>
    </w:p>
    <w:p>
      <w:r>
        <w:t>2.8.1</w:t>
      </w:r>
    </w:p>
    <w:p>
      <w:r>
        <w:t>Đất công trình giao thông</w:t>
      </w:r>
    </w:p>
    <w:p>
      <w:r>
        <w:t>DGT</w:t>
      </w:r>
    </w:p>
    <w:p>
      <w:r>
        <w:t>371,00</w:t>
      </w:r>
    </w:p>
    <w:p>
      <w:r>
        <w:t>28,22</w:t>
      </w:r>
    </w:p>
    <w:p>
      <w:r>
        <w:t>31,32</w:t>
      </w:r>
    </w:p>
    <w:p>
      <w:r>
        <w:t>32,05</w:t>
      </w:r>
    </w:p>
    <w:p>
      <w:r>
        <w:t>39,77</w:t>
      </w:r>
    </w:p>
    <w:p>
      <w:r>
        <w:t>17,22</w:t>
      </w:r>
    </w:p>
    <w:p>
      <w:r>
        <w:t>30,15</w:t>
      </w:r>
    </w:p>
    <w:p>
      <w:r>
        <w:t>2.8.2</w:t>
      </w:r>
    </w:p>
    <w:p>
      <w:r>
        <w:t>Đất công trình thủy lợi</w:t>
      </w:r>
    </w:p>
    <w:p>
      <w:r>
        <w:t>DTL</w:t>
      </w:r>
    </w:p>
    <w:p>
      <w:r>
        <w:t>62,26</w:t>
      </w:r>
    </w:p>
    <w:p>
      <w:r>
        <w:t>0,73</w:t>
      </w:r>
    </w:p>
    <w:p>
      <w:r>
        <w:t>12,76</w:t>
      </w:r>
    </w:p>
    <w:p>
      <w:r>
        <w:t>5,49</w:t>
      </w:r>
    </w:p>
    <w:p>
      <w:r>
        <w:t>5,26</w:t>
      </w:r>
    </w:p>
    <w:p>
      <w:r>
        <w:t>6,60</w:t>
      </w:r>
    </w:p>
    <w:p>
      <w:r>
        <w:t>1,06</w:t>
      </w:r>
    </w:p>
    <w:p>
      <w:r>
        <w:t>2.8.3</w:t>
      </w:r>
    </w:p>
    <w:p>
      <w:r>
        <w:t>Đất công trình cấp nước, thoát nước</w:t>
      </w:r>
    </w:p>
    <w:p>
      <w:r>
        <w:t>DCT</w:t>
      </w:r>
    </w:p>
    <w:p>
      <w:r>
        <w:t>0,35</w:t>
      </w:r>
    </w:p>
    <w:p>
      <w:r>
        <w:t>0,07</w:t>
      </w:r>
    </w:p>
    <w:p>
      <w:r>
        <w:t>0,10</w:t>
      </w:r>
    </w:p>
    <w:p>
      <w:r>
        <w:t>2.8.4</w:t>
      </w:r>
    </w:p>
    <w:p>
      <w:r>
        <w:t>Đất công trình phòng, chống thiên tai</w:t>
      </w:r>
    </w:p>
    <w:p>
      <w:r>
        <w:t>DPC</w:t>
      </w:r>
    </w:p>
    <w:p>
      <w:r>
        <w:t>2,42</w:t>
      </w:r>
    </w:p>
    <w:p>
      <w:r>
        <w:t>2,42</w:t>
      </w:r>
    </w:p>
    <w:p>
      <w:r>
        <w:t>2.8.5</w:t>
      </w:r>
    </w:p>
    <w:p>
      <w:r>
        <w:t>Đất có di tích lịch sử - văn hóa danh lam thắng cảnh, di sản thiên nhiên</w:t>
      </w:r>
    </w:p>
    <w:p>
      <w:r>
        <w:t>DDD</w:t>
      </w:r>
    </w:p>
    <w:p>
      <w:r>
        <w:t>2,00</w:t>
      </w:r>
    </w:p>
    <w:p>
      <w:r>
        <w:t>0,28</w:t>
      </w:r>
    </w:p>
    <w:p>
      <w:r>
        <w:t>2.8.6</w:t>
      </w:r>
    </w:p>
    <w:p>
      <w:r>
        <w:t>Đất công trình xử lý chất thải</w:t>
      </w:r>
    </w:p>
    <w:p>
      <w:r>
        <w:t>DRA</w:t>
      </w:r>
    </w:p>
    <w:p>
      <w:r>
        <w:t>3,00</w:t>
      </w:r>
    </w:p>
    <w:p>
      <w:r>
        <w:t>0,20</w:t>
      </w:r>
    </w:p>
    <w:p>
      <w:r>
        <w:t>0,06</w:t>
      </w:r>
    </w:p>
    <w:p>
      <w:r>
        <w:t>0,05</w:t>
      </w:r>
    </w:p>
    <w:p>
      <w:r>
        <w:t>0,06</w:t>
      </w:r>
    </w:p>
    <w:p>
      <w:r>
        <w:t>0,10</w:t>
      </w:r>
    </w:p>
    <w:p>
      <w:r>
        <w:t>1,70</w:t>
      </w:r>
    </w:p>
    <w:p>
      <w:r>
        <w:t>2.8.7</w:t>
      </w:r>
    </w:p>
    <w:p>
      <w:r>
        <w:t>Đất công trình năng lượng, chiếu sáng công cộng</w:t>
      </w:r>
    </w:p>
    <w:p>
      <w:r>
        <w:t>DNL</w:t>
      </w:r>
    </w:p>
    <w:p>
      <w:r>
        <w:t>4,00</w:t>
      </w:r>
    </w:p>
    <w:p>
      <w:r>
        <w:t>0,92</w:t>
      </w:r>
    </w:p>
    <w:p>
      <w:r>
        <w:t>0,07</w:t>
      </w:r>
    </w:p>
    <w:p>
      <w:r>
        <w:t>0,78</w:t>
      </w:r>
    </w:p>
    <w:p>
      <w:r>
        <w:t>0,10</w:t>
      </w:r>
    </w:p>
    <w:p>
      <w:r>
        <w:t>2.8.8</w:t>
      </w:r>
    </w:p>
    <w:p>
      <w:r>
        <w:t>Đất công trình hạ tầng bưu chính, viễn thông, công nghệ thông tin</w:t>
      </w:r>
    </w:p>
    <w:p>
      <w:r>
        <w:t>DBV</w:t>
      </w:r>
    </w:p>
    <w:p>
      <w:r>
        <w:t>1,00</w:t>
      </w:r>
    </w:p>
    <w:p>
      <w:r>
        <w:t>0,07</w:t>
      </w:r>
    </w:p>
    <w:p>
      <w:r>
        <w:t>0,06</w:t>
      </w:r>
    </w:p>
    <w:p>
      <w:r>
        <w:t>0,08</w:t>
      </w:r>
    </w:p>
    <w:p>
      <w:r>
        <w:t>0,10</w:t>
      </w:r>
    </w:p>
    <w:p>
      <w:r>
        <w:t>0,08</w:t>
      </w:r>
    </w:p>
    <w:p>
      <w:r>
        <w:t>0,18</w:t>
      </w:r>
    </w:p>
    <w:p>
      <w:r>
        <w:t>2.8.9</w:t>
      </w:r>
    </w:p>
    <w:p>
      <w:r>
        <w:t>Đất chợ dân sinh, chợ đầu mối</w:t>
      </w:r>
    </w:p>
    <w:p>
      <w:r>
        <w:t>DCH</w:t>
      </w:r>
    </w:p>
    <w:p>
      <w:r>
        <w:t>5,79</w:t>
      </w:r>
    </w:p>
    <w:p>
      <w:r>
        <w:t>0,40</w:t>
      </w:r>
    </w:p>
    <w:p>
      <w:r>
        <w:t>0,93</w:t>
      </w:r>
    </w:p>
    <w:p>
      <w:r>
        <w:t>0,58</w:t>
      </w:r>
    </w:p>
    <w:p>
      <w:r>
        <w:t>0,44</w:t>
      </w:r>
    </w:p>
    <w:p>
      <w:r>
        <w:t>1,04</w:t>
      </w:r>
    </w:p>
    <w:p>
      <w:r>
        <w:t>2.8.10</w:t>
      </w:r>
    </w:p>
    <w:p>
      <w:r>
        <w:t>Đất khu vui chơi, giải trí công cộng, sinh hoạt cộng đồng</w:t>
      </w:r>
    </w:p>
    <w:p>
      <w:r>
        <w:t>DKV</w:t>
      </w:r>
    </w:p>
    <w:p>
      <w:r>
        <w:t>19,52</w:t>
      </w:r>
    </w:p>
    <w:p>
      <w:r>
        <w:t>2,76</w:t>
      </w:r>
    </w:p>
    <w:p>
      <w:r>
        <w:t>0,36</w:t>
      </w:r>
    </w:p>
    <w:p>
      <w:r>
        <w:t>1,54</w:t>
      </w:r>
    </w:p>
    <w:p>
      <w:r>
        <w:t>4,44</w:t>
      </w:r>
    </w:p>
    <w:p>
      <w:r>
        <w:t>0,68</w:t>
      </w:r>
    </w:p>
    <w:p>
      <w:r>
        <w:t>3,55</w:t>
      </w:r>
    </w:p>
    <w:p>
      <w:r>
        <w:t>2.9</w:t>
      </w:r>
    </w:p>
    <w:p>
      <w:r>
        <w:t>Đất tôn giáo</w:t>
      </w:r>
    </w:p>
    <w:p>
      <w:r>
        <w:t>TON</w:t>
      </w:r>
    </w:p>
    <w:p>
      <w:r>
        <w:t>19,00</w:t>
      </w:r>
    </w:p>
    <w:p>
      <w:r>
        <w:t>0,11</w:t>
      </w:r>
    </w:p>
    <w:p>
      <w:r>
        <w:t>0,39</w:t>
      </w:r>
    </w:p>
    <w:p>
      <w:r>
        <w:t>4,33</w:t>
      </w:r>
    </w:p>
    <w:p>
      <w:r>
        <w:t>2,65</w:t>
      </w:r>
    </w:p>
    <w:p>
      <w:r>
        <w:t>2,61</w:t>
      </w:r>
    </w:p>
    <w:p>
      <w:r>
        <w:t>1,14</w:t>
      </w:r>
    </w:p>
    <w:p>
      <w:r>
        <w:t>2.10</w:t>
      </w:r>
    </w:p>
    <w:p>
      <w:r>
        <w:t>Đất tín ngưỡng</w:t>
      </w:r>
    </w:p>
    <w:p>
      <w:r>
        <w:t>TIN</w:t>
      </w:r>
    </w:p>
    <w:p>
      <w:r>
        <w:t>9,74</w:t>
      </w:r>
    </w:p>
    <w:p>
      <w:r>
        <w:t>1,15</w:t>
      </w:r>
    </w:p>
    <w:p>
      <w:r>
        <w:t>0,53</w:t>
      </w:r>
    </w:p>
    <w:p>
      <w:r>
        <w:t>0,85</w:t>
      </w:r>
    </w:p>
    <w:p>
      <w:r>
        <w:t>0,44</w:t>
      </w:r>
    </w:p>
    <w:p>
      <w:r>
        <w:t>0,77</w:t>
      </w:r>
    </w:p>
    <w:p>
      <w:r>
        <w:t>0,63</w:t>
      </w:r>
    </w:p>
    <w:p>
      <w:r>
        <w:t>2.11</w:t>
      </w:r>
    </w:p>
    <w:p>
      <w:r>
        <w:t>Đất nghĩa trang, nhà tang lễ, cơ sở hỏa táng; đất cơ sở lưu giữ tro cốt</w:t>
      </w:r>
    </w:p>
    <w:p>
      <w:r>
        <w:t>NTD</w:t>
      </w:r>
    </w:p>
    <w:p>
      <w:r>
        <w:t>58,00</w:t>
      </w:r>
    </w:p>
    <w:p>
      <w:r>
        <w:t>2,38</w:t>
      </w:r>
    </w:p>
    <w:p>
      <w:r>
        <w:t>3,50</w:t>
      </w:r>
    </w:p>
    <w:p>
      <w:r>
        <w:t>9,86</w:t>
      </w:r>
    </w:p>
    <w:p>
      <w:r>
        <w:t>21,50</w:t>
      </w:r>
    </w:p>
    <w:p>
      <w:r>
        <w:t>1,03</w:t>
      </w:r>
    </w:p>
    <w:p>
      <w:r>
        <w:t>4,25</w:t>
      </w:r>
    </w:p>
    <w:p>
      <w:r>
        <w:t>2.12</w:t>
      </w:r>
    </w:p>
    <w:p>
      <w:r>
        <w:t>Đất có mặt nước chuyên dùng</w:t>
      </w:r>
    </w:p>
    <w:p>
      <w:r>
        <w:t>TVC</w:t>
      </w:r>
    </w:p>
    <w:p>
      <w:r>
        <w:t>1.961,92</w:t>
      </w:r>
    </w:p>
    <w:p>
      <w:r>
        <w:t>117,24</w:t>
      </w:r>
    </w:p>
    <w:p>
      <w:r>
        <w:t>46,90</w:t>
      </w:r>
    </w:p>
    <w:p>
      <w:r>
        <w:t>165,57</w:t>
      </w:r>
    </w:p>
    <w:p>
      <w:r>
        <w:t>336,17</w:t>
      </w:r>
    </w:p>
    <w:p>
      <w:r>
        <w:t>73,88</w:t>
      </w:r>
    </w:p>
    <w:p>
      <w:r>
        <w:t>34,26</w:t>
      </w:r>
    </w:p>
    <w:p>
      <w:r>
        <w:t>2.12.1</w:t>
      </w:r>
    </w:p>
    <w:p>
      <w:r>
        <w:t>Đất có mặt nước chuyên dùng dạng ao, hồ, đầm, phá</w:t>
      </w:r>
    </w:p>
    <w:p>
      <w:r>
        <w:t>MNC</w:t>
      </w:r>
    </w:p>
    <w:p>
      <w:r>
        <w:t>2.12.2</w:t>
      </w:r>
    </w:p>
    <w:p>
      <w:r>
        <w:t>Đất có mặt nước dạng sông, ngòi, kênh, rạch, suối</w:t>
      </w:r>
    </w:p>
    <w:p>
      <w:r>
        <w:t>SON</w:t>
      </w:r>
    </w:p>
    <w:p>
      <w:r>
        <w:t>1.961,92</w:t>
      </w:r>
    </w:p>
    <w:p>
      <w:r>
        <w:t>117,24</w:t>
      </w:r>
    </w:p>
    <w:p>
      <w:r>
        <w:t>46,90</w:t>
      </w:r>
    </w:p>
    <w:p>
      <w:r>
        <w:t>165,57</w:t>
      </w:r>
    </w:p>
    <w:p>
      <w:r>
        <w:t>336,17</w:t>
      </w:r>
    </w:p>
    <w:p>
      <w:r>
        <w:t>73,88</w:t>
      </w:r>
    </w:p>
    <w:p>
      <w:r>
        <w:t>34,26</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(4)=(5)+..+(17)</w:t>
      </w:r>
    </w:p>
    <w:p>
      <w:r>
        <w:t>(11)</w:t>
      </w:r>
    </w:p>
    <w:p>
      <w:r>
        <w:t>(12)</w:t>
      </w:r>
    </w:p>
    <w:p>
      <w:r>
        <w:t>(13)</w:t>
      </w:r>
    </w:p>
    <w:p>
      <w:r>
        <w:t>(14)</w:t>
      </w:r>
    </w:p>
    <w:p>
      <w:r>
        <w:t>(15)</w:t>
      </w:r>
    </w:p>
    <w:p>
      <w:r>
        <w:t>(16)</w:t>
      </w:r>
    </w:p>
    <w:p>
      <w:r>
        <w:t>(17)</w:t>
      </w:r>
    </w:p>
    <w:p>
      <w:r>
        <w:t>1</w:t>
      </w:r>
    </w:p>
    <w:p>
      <w:r>
        <w:t>Nhóm đất nông nghiệp</w:t>
      </w:r>
    </w:p>
    <w:p>
      <w:r>
        <w:t>NNP</w:t>
      </w:r>
    </w:p>
    <w:p>
      <w:r>
        <w:t>12.487,00</w:t>
      </w:r>
    </w:p>
    <w:p>
      <w:r>
        <w:t>866,44</w:t>
      </w:r>
    </w:p>
    <w:p>
      <w:r>
        <w:t>849,76</w:t>
      </w:r>
    </w:p>
    <w:p>
      <w:r>
        <w:t>1.316,54</w:t>
      </w:r>
    </w:p>
    <w:p>
      <w:r>
        <w:t>896,38</w:t>
      </w:r>
    </w:p>
    <w:p>
      <w:r>
        <w:t>943,72</w:t>
      </w:r>
    </w:p>
    <w:p>
      <w:r>
        <w:t>957,27</w:t>
      </w:r>
    </w:p>
    <w:p>
      <w:r>
        <w:t>1.141,25</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582,85</w:t>
      </w:r>
    </w:p>
    <w:p>
      <w:r>
        <w:t>20,14</w:t>
      </w:r>
    </w:p>
    <w:p>
      <w:r>
        <w:t>104,96</w:t>
      </w:r>
    </w:p>
    <w:p>
      <w:r>
        <w:t>16,19</w:t>
      </w:r>
    </w:p>
    <w:p>
      <w:r>
        <w:t>29,84</w:t>
      </w:r>
    </w:p>
    <w:p>
      <w:r>
        <w:t>3,22</w:t>
      </w:r>
    </w:p>
    <w:p>
      <w:r>
        <w:t>8,76</w:t>
      </w:r>
    </w:p>
    <w:p>
      <w:r>
        <w:t>13,39</w:t>
      </w:r>
    </w:p>
    <w:p>
      <w:r>
        <w:t>1.3</w:t>
      </w:r>
    </w:p>
    <w:p>
      <w:r>
        <w:t>Đất trồng cây lâu năm</w:t>
      </w:r>
    </w:p>
    <w:p>
      <w:r>
        <w:t>CLN</w:t>
      </w:r>
    </w:p>
    <w:p>
      <w:r>
        <w:t>11.476,00</w:t>
      </w:r>
    </w:p>
    <w:p>
      <w:r>
        <w:t>844,19</w:t>
      </w:r>
    </w:p>
    <w:p>
      <w:r>
        <w:t>744,80</w:t>
      </w:r>
    </w:p>
    <w:p>
      <w:r>
        <w:t>1.252,74</w:t>
      </w:r>
    </w:p>
    <w:p>
      <w:r>
        <w:t>866,54</w:t>
      </w:r>
    </w:p>
    <w:p>
      <w:r>
        <w:t>940,50</w:t>
      </w:r>
    </w:p>
    <w:p>
      <w:r>
        <w:t>938,53</w:t>
      </w:r>
    </w:p>
    <w:p>
      <w:r>
        <w:t>1.096,06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3,96</w:t>
      </w:r>
    </w:p>
    <w:p>
      <w:r>
        <w:t>1,38</w:t>
      </w:r>
    </w:p>
    <w:p>
      <w:r>
        <w:t>0,12</w:t>
      </w:r>
    </w:p>
    <w:p>
      <w:r>
        <w:t>0,14</w:t>
      </w:r>
    </w:p>
    <w:p>
      <w:r>
        <w:t>1,13</w:t>
      </w:r>
    </w:p>
    <w:p>
      <w:r>
        <w:t>1.8</w:t>
      </w:r>
    </w:p>
    <w:p>
      <w:r>
        <w:t>Đất chăn nuôi tập trung</w:t>
      </w:r>
    </w:p>
    <w:p>
      <w:r>
        <w:t>CNT</w:t>
      </w:r>
    </w:p>
    <w:p>
      <w:r>
        <w:t>36,50</w:t>
      </w:r>
    </w:p>
    <w:p>
      <w:r>
        <w:t>1.9</w:t>
      </w:r>
    </w:p>
    <w:p>
      <w:r>
        <w:t>Đất làm muối</w:t>
      </w:r>
    </w:p>
    <w:p>
      <w:r>
        <w:t>LMU</w:t>
      </w:r>
    </w:p>
    <w:p>
      <w:r>
        <w:t>1.10</w:t>
      </w:r>
    </w:p>
    <w:p>
      <w:r>
        <w:t>Đất nông nghiệp khác</w:t>
      </w:r>
    </w:p>
    <w:p>
      <w:r>
        <w:t>NKH</w:t>
      </w:r>
    </w:p>
    <w:p>
      <w:r>
        <w:t>166,88</w:t>
      </w:r>
    </w:p>
    <w:p>
      <w:r>
        <w:t>0,74</w:t>
      </w:r>
    </w:p>
    <w:p>
      <w:r>
        <w:t>2,35</w:t>
      </w:r>
    </w:p>
    <w:p>
      <w:r>
        <w:t>9,83</w:t>
      </w:r>
    </w:p>
    <w:p>
      <w:r>
        <w:t>2</w:t>
      </w:r>
    </w:p>
    <w:p>
      <w:r>
        <w:t>Nhóm đất phi nông nghiệp</w:t>
      </w:r>
    </w:p>
    <w:p>
      <w:r>
        <w:t>PNN</w:t>
      </w:r>
    </w:p>
    <w:p>
      <w:r>
        <w:t>4031,00</w:t>
      </w:r>
    </w:p>
    <w:p>
      <w:r>
        <w:t>163,72</w:t>
      </w:r>
    </w:p>
    <w:p>
      <w:r>
        <w:t>137,61</w:t>
      </w:r>
    </w:p>
    <w:p>
      <w:r>
        <w:t>476,65</w:t>
      </w:r>
    </w:p>
    <w:p>
      <w:r>
        <w:t>146,58</w:t>
      </w:r>
    </w:p>
    <w:p>
      <w:r>
        <w:t>193,25</w:t>
      </w:r>
    </w:p>
    <w:p>
      <w:r>
        <w:t>225,65</w:t>
      </w:r>
    </w:p>
    <w:p>
      <w:r>
        <w:t>861,03</w:t>
      </w:r>
    </w:p>
    <w:p>
      <w:r>
        <w:t>2.1</w:t>
      </w:r>
    </w:p>
    <w:p>
      <w:r>
        <w:t>Đất ở tại nông thôn</w:t>
      </w:r>
    </w:p>
    <w:p>
      <w:r>
        <w:t>ONT</w:t>
      </w:r>
    </w:p>
    <w:p>
      <w:r>
        <w:t>990,00</w:t>
      </w:r>
    </w:p>
    <w:p>
      <w:r>
        <w:t>72,89</w:t>
      </w:r>
    </w:p>
    <w:p>
      <w:r>
        <w:t>57,27</w:t>
      </w:r>
    </w:p>
    <w:p>
      <w:r>
        <w:t>129,15</w:t>
      </w:r>
    </w:p>
    <w:p>
      <w:r>
        <w:t>51,78</w:t>
      </w:r>
    </w:p>
    <w:p>
      <w:r>
        <w:t>70,49</w:t>
      </w:r>
    </w:p>
    <w:p>
      <w:r>
        <w:t>72,05</w:t>
      </w:r>
    </w:p>
    <w:p>
      <w:r>
        <w:t>80,29</w:t>
      </w:r>
    </w:p>
    <w:p>
      <w:r>
        <w:t>2.2</w:t>
      </w:r>
    </w:p>
    <w:p>
      <w:r>
        <w:t>Đất ở tại đô thị</w:t>
      </w:r>
    </w:p>
    <w:p>
      <w:r>
        <w:t>ODT</w:t>
      </w:r>
    </w:p>
    <w:p>
      <w:r>
        <w:t>177,00</w:t>
      </w:r>
    </w:p>
    <w:p>
      <w:r>
        <w:t>2.3</w:t>
      </w:r>
    </w:p>
    <w:p>
      <w:r>
        <w:t>Đất xây dựng trụ sở cơ quan</w:t>
      </w:r>
    </w:p>
    <w:p>
      <w:r>
        <w:t>TSC</w:t>
      </w:r>
    </w:p>
    <w:p>
      <w:r>
        <w:t>16,00</w:t>
      </w:r>
    </w:p>
    <w:p>
      <w:r>
        <w:t>0,55</w:t>
      </w:r>
    </w:p>
    <w:p>
      <w:r>
        <w:t>0,40</w:t>
      </w:r>
    </w:p>
    <w:p>
      <w:r>
        <w:t>1,41</w:t>
      </w:r>
    </w:p>
    <w:p>
      <w:r>
        <w:t>0,34</w:t>
      </w:r>
    </w:p>
    <w:p>
      <w:r>
        <w:t>0,44</w:t>
      </w:r>
    </w:p>
    <w:p>
      <w:r>
        <w:t>0,60</w:t>
      </w:r>
    </w:p>
    <w:p>
      <w:r>
        <w:t>0,34</w:t>
      </w:r>
    </w:p>
    <w:p>
      <w:r>
        <w:t>2.1</w:t>
      </w:r>
    </w:p>
    <w:p>
      <w:r>
        <w:t>Đất quốc phòng</w:t>
      </w:r>
    </w:p>
    <w:p>
      <w:r>
        <w:t>CQP</w:t>
      </w:r>
    </w:p>
    <w:p>
      <w:r>
        <w:t>11,00</w:t>
      </w:r>
    </w:p>
    <w:p>
      <w:r>
        <w:t>6,87</w:t>
      </w:r>
    </w:p>
    <w:p>
      <w:r>
        <w:t>2,00</w:t>
      </w:r>
    </w:p>
    <w:p>
      <w:r>
        <w:t>2.2</w:t>
      </w:r>
    </w:p>
    <w:p>
      <w:r>
        <w:t>Đất an ninh</w:t>
      </w:r>
    </w:p>
    <w:p>
      <w:r>
        <w:t>CAN</w:t>
      </w:r>
    </w:p>
    <w:p>
      <w:r>
        <w:t>14,60</w:t>
      </w:r>
    </w:p>
    <w:p>
      <w:r>
        <w:t>0,20</w:t>
      </w:r>
    </w:p>
    <w:p>
      <w:r>
        <w:t>0,20</w:t>
      </w:r>
    </w:p>
    <w:p>
      <w:r>
        <w:t>2,70</w:t>
      </w:r>
    </w:p>
    <w:p>
      <w:r>
        <w:t>0,50</w:t>
      </w:r>
    </w:p>
    <w:p>
      <w:r>
        <w:t>0,50</w:t>
      </w:r>
    </w:p>
    <w:p>
      <w:r>
        <w:t>0,50</w:t>
      </w:r>
    </w:p>
    <w:p>
      <w:r>
        <w:t>3,24</w:t>
      </w:r>
    </w:p>
    <w:p>
      <w:r>
        <w:t>2.6</w:t>
      </w:r>
    </w:p>
    <w:p>
      <w:r>
        <w:t>Đất xây dựng công trình sự nghiệp</w:t>
      </w:r>
    </w:p>
    <w:p>
      <w:r>
        <w:t>DSN</w:t>
      </w:r>
    </w:p>
    <w:p>
      <w:r>
        <w:t>90,00</w:t>
      </w:r>
    </w:p>
    <w:p>
      <w:r>
        <w:t>4,53</w:t>
      </w:r>
    </w:p>
    <w:p>
      <w:r>
        <w:t>4,08</w:t>
      </w:r>
    </w:p>
    <w:p>
      <w:r>
        <w:t>12,82</w:t>
      </w:r>
    </w:p>
    <w:p>
      <w:r>
        <w:t>6,96</w:t>
      </w:r>
    </w:p>
    <w:p>
      <w:r>
        <w:t>1,92</w:t>
      </w:r>
    </w:p>
    <w:p>
      <w:r>
        <w:t>2,81</w:t>
      </w:r>
    </w:p>
    <w:p>
      <w:r>
        <w:t>5,38</w:t>
      </w:r>
    </w:p>
    <w:p>
      <w:r>
        <w:t>2.6.1</w:t>
      </w:r>
    </w:p>
    <w:p>
      <w:r>
        <w:t>Đất xây dựng cơ sở văn hóa</w:t>
      </w:r>
    </w:p>
    <w:p>
      <w:r>
        <w:t>DVH</w:t>
      </w:r>
    </w:p>
    <w:p>
      <w:r>
        <w:t>12,00</w:t>
      </w:r>
    </w:p>
    <w:p>
      <w:r>
        <w:t>0,06</w:t>
      </w:r>
    </w:p>
    <w:p>
      <w:r>
        <w:t>0,06</w:t>
      </w:r>
    </w:p>
    <w:p>
      <w:r>
        <w:t>2,68</w:t>
      </w:r>
    </w:p>
    <w:p>
      <w:r>
        <w:t>0,33</w:t>
      </w:r>
    </w:p>
    <w:p>
      <w:r>
        <w:t>0,06</w:t>
      </w:r>
    </w:p>
    <w:p>
      <w:r>
        <w:t>0,06</w:t>
      </w:r>
    </w:p>
    <w:p>
      <w:r>
        <w:t>0,11</w:t>
      </w:r>
    </w:p>
    <w:p>
      <w:r>
        <w:t>2.6.2</w:t>
      </w:r>
    </w:p>
    <w:p>
      <w:r>
        <w:t>Đất xây dựng cơ sở xã hội</w:t>
      </w:r>
    </w:p>
    <w:p>
      <w:r>
        <w:t>DXH</w:t>
      </w:r>
    </w:p>
    <w:p>
      <w:r>
        <w:t>2.6.3</w:t>
      </w:r>
    </w:p>
    <w:p>
      <w:r>
        <w:t>Đất xây dựng cơ sở y tế</w:t>
      </w:r>
    </w:p>
    <w:p>
      <w:r>
        <w:t>DYT</w:t>
      </w:r>
    </w:p>
    <w:p>
      <w:r>
        <w:t>5,00</w:t>
      </w:r>
    </w:p>
    <w:p>
      <w:r>
        <w:t>0,09</w:t>
      </w:r>
    </w:p>
    <w:p>
      <w:r>
        <w:t>0,21</w:t>
      </w:r>
    </w:p>
    <w:p>
      <w:r>
        <w:t>0,40</w:t>
      </w:r>
    </w:p>
    <w:p>
      <w:r>
        <w:t>0,14</w:t>
      </w:r>
    </w:p>
    <w:p>
      <w:r>
        <w:t>0,18</w:t>
      </w:r>
    </w:p>
    <w:p>
      <w:r>
        <w:t>0,22</w:t>
      </w:r>
    </w:p>
    <w:p>
      <w:r>
        <w:t>0,22</w:t>
      </w:r>
    </w:p>
    <w:p>
      <w:r>
        <w:t>2.6.4</w:t>
      </w:r>
    </w:p>
    <w:p>
      <w:r>
        <w:t>Đất xây dựng cơ sở giáo dục và đào tạo</w:t>
      </w:r>
    </w:p>
    <w:p>
      <w:r>
        <w:t>DGD</w:t>
      </w:r>
    </w:p>
    <w:p>
      <w:r>
        <w:t>44,00</w:t>
      </w:r>
    </w:p>
    <w:p>
      <w:r>
        <w:t>2,49</w:t>
      </w:r>
    </w:p>
    <w:p>
      <w:r>
        <w:t>1,64</w:t>
      </w:r>
    </w:p>
    <w:p>
      <w:r>
        <w:t>5,11</w:t>
      </w:r>
    </w:p>
    <w:p>
      <w:r>
        <w:t>4,73</w:t>
      </w:r>
    </w:p>
    <w:p>
      <w:r>
        <w:t>1,00</w:t>
      </w:r>
    </w:p>
    <w:p>
      <w:r>
        <w:t>2,53</w:t>
      </w:r>
    </w:p>
    <w:p>
      <w:r>
        <w:t>3,14</w:t>
      </w:r>
    </w:p>
    <w:p>
      <w:r>
        <w:t>2.6.5</w:t>
      </w:r>
    </w:p>
    <w:p>
      <w:r>
        <w:t>Đất xây dựng cơ sở thể dục, thể thao</w:t>
      </w:r>
    </w:p>
    <w:p>
      <w:r>
        <w:t>DTT</w:t>
      </w:r>
    </w:p>
    <w:p>
      <w:r>
        <w:t>28,00</w:t>
      </w:r>
    </w:p>
    <w:p>
      <w:r>
        <w:t>1,89</w:t>
      </w:r>
    </w:p>
    <w:p>
      <w:r>
        <w:t>2,17</w:t>
      </w:r>
    </w:p>
    <w:p>
      <w:r>
        <w:t>4,45</w:t>
      </w:r>
    </w:p>
    <w:p>
      <w:r>
        <w:t>1,76</w:t>
      </w:r>
    </w:p>
    <w:p>
      <w:r>
        <w:t>0,68</w:t>
      </w:r>
    </w:p>
    <w:p>
      <w:r>
        <w:t>1,50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1,00</w:t>
      </w:r>
    </w:p>
    <w:p>
      <w:r>
        <w:t>0,18</w:t>
      </w:r>
    </w:p>
    <w:p>
      <w:r>
        <w:t>0,41</w:t>
      </w:r>
    </w:p>
    <w:p>
      <w:r>
        <w:t>2.7</w:t>
      </w:r>
    </w:p>
    <w:p>
      <w:r>
        <w:t>Đất sản xuất, kinh doanh phi nông nghiệp</w:t>
      </w:r>
    </w:p>
    <w:p>
      <w:r>
        <w:t>CSK</w:t>
      </w:r>
    </w:p>
    <w:p>
      <w:r>
        <w:t>434,00</w:t>
      </w:r>
    </w:p>
    <w:p>
      <w:r>
        <w:t>7,01</w:t>
      </w:r>
    </w:p>
    <w:p>
      <w:r>
        <w:t>4,97</w:t>
      </w:r>
    </w:p>
    <w:p>
      <w:r>
        <w:t>95,95</w:t>
      </w:r>
    </w:p>
    <w:p>
      <w:r>
        <w:t>14,11</w:t>
      </w:r>
    </w:p>
    <w:p>
      <w:r>
        <w:t>9,34</w:t>
      </w:r>
    </w:p>
    <w:p>
      <w:r>
        <w:t>7,51</w:t>
      </w:r>
    </w:p>
    <w:p>
      <w:r>
        <w:t>95,36</w:t>
      </w:r>
    </w:p>
    <w:p>
      <w:r>
        <w:t>2.7.1</w:t>
      </w:r>
    </w:p>
    <w:p>
      <w:r>
        <w:t>Đất khu công nghiệp</w:t>
      </w:r>
    </w:p>
    <w:p>
      <w:r>
        <w:t>SKK</w:t>
      </w:r>
    </w:p>
    <w:p>
      <w:r>
        <w:t>2.7.2</w:t>
      </w:r>
    </w:p>
    <w:p>
      <w:r>
        <w:t>Đất cụm công nghiệp</w:t>
      </w:r>
    </w:p>
    <w:p>
      <w:r>
        <w:t>SKN</w:t>
      </w:r>
    </w:p>
    <w:p>
      <w:r>
        <w:t>145,00</w:t>
      </w:r>
    </w:p>
    <w:p>
      <w:r>
        <w:t>75,00</w:t>
      </w:r>
    </w:p>
    <w:p>
      <w:r>
        <w:t>2.7.3</w:t>
      </w:r>
    </w:p>
    <w:p>
      <w:r>
        <w:t>Đất khu công nghệ thông tin tập trung</w:t>
      </w:r>
    </w:p>
    <w:p>
      <w:r>
        <w:t>SCT</w:t>
      </w:r>
    </w:p>
    <w:p>
      <w:r>
        <w:t>2.7.4</w:t>
      </w:r>
    </w:p>
    <w:p>
      <w:r>
        <w:t>Đất thương mại, dịch vụ</w:t>
      </w:r>
    </w:p>
    <w:p>
      <w:r>
        <w:t>TMD</w:t>
      </w:r>
    </w:p>
    <w:p>
      <w:r>
        <w:t>128,00</w:t>
      </w:r>
    </w:p>
    <w:p>
      <w:r>
        <w:t>2,29</w:t>
      </w:r>
    </w:p>
    <w:p>
      <w:r>
        <w:t>3,30</w:t>
      </w:r>
    </w:p>
    <w:p>
      <w:r>
        <w:t>8,95</w:t>
      </w:r>
    </w:p>
    <w:p>
      <w:r>
        <w:t>5,84</w:t>
      </w:r>
    </w:p>
    <w:p>
      <w:r>
        <w:t>1,74</w:t>
      </w:r>
    </w:p>
    <w:p>
      <w:r>
        <w:t>5,05</w:t>
      </w:r>
    </w:p>
    <w:p>
      <w:r>
        <w:t>70,55</w:t>
      </w:r>
    </w:p>
    <w:p>
      <w:r>
        <w:t>2.7.5</w:t>
      </w:r>
    </w:p>
    <w:p>
      <w:r>
        <w:t>Đất cơ sở sản xuất phi nông nghiệp</w:t>
      </w:r>
    </w:p>
    <w:p>
      <w:r>
        <w:t>SKC</w:t>
      </w:r>
    </w:p>
    <w:p>
      <w:r>
        <w:t>138,00</w:t>
      </w:r>
    </w:p>
    <w:p>
      <w:r>
        <w:t>4,72</w:t>
      </w:r>
    </w:p>
    <w:p>
      <w:r>
        <w:t>1,67</w:t>
      </w:r>
    </w:p>
    <w:p>
      <w:r>
        <w:t>12,00</w:t>
      </w:r>
    </w:p>
    <w:p>
      <w:r>
        <w:t>8,27</w:t>
      </w:r>
    </w:p>
    <w:p>
      <w:r>
        <w:t>7,40</w:t>
      </w:r>
    </w:p>
    <w:p>
      <w:r>
        <w:t>2,46</w:t>
      </w:r>
    </w:p>
    <w:p>
      <w:r>
        <w:t>14,81</w:t>
      </w:r>
    </w:p>
    <w:p>
      <w:r>
        <w:t>2.7.6</w:t>
      </w:r>
    </w:p>
    <w:p>
      <w:r>
        <w:t>Đất sử dụng cho hoạt động khoáng sản</w:t>
      </w:r>
    </w:p>
    <w:p>
      <w:r>
        <w:t>SKS</w:t>
      </w:r>
    </w:p>
    <w:p>
      <w:r>
        <w:t>23,00</w:t>
      </w:r>
    </w:p>
    <w:p>
      <w:r>
        <w:t>10,00</w:t>
      </w:r>
    </w:p>
    <w:p>
      <w:r>
        <w:t>2.8</w:t>
      </w:r>
    </w:p>
    <w:p>
      <w:r>
        <w:t>Đất sử dụng vào mục đích công cộng</w:t>
      </w:r>
    </w:p>
    <w:p>
      <w:r>
        <w:t>CCC</w:t>
      </w:r>
    </w:p>
    <w:p>
      <w:r>
        <w:t>471,34</w:t>
      </w:r>
    </w:p>
    <w:p>
      <w:r>
        <w:t>27,65</w:t>
      </w:r>
    </w:p>
    <w:p>
      <w:r>
        <w:t>21,99</w:t>
      </w:r>
    </w:p>
    <w:p>
      <w:r>
        <w:t>57,26</w:t>
      </w:r>
    </w:p>
    <w:p>
      <w:r>
        <w:t>35,29</w:t>
      </w:r>
    </w:p>
    <w:p>
      <w:r>
        <w:t>31,27</w:t>
      </w:r>
    </w:p>
    <w:p>
      <w:r>
        <w:t>30,79</w:t>
      </w:r>
    </w:p>
    <w:p>
      <w:r>
        <w:t>32,27</w:t>
      </w:r>
    </w:p>
    <w:p>
      <w:r>
        <w:t>2.8.1</w:t>
      </w:r>
    </w:p>
    <w:p>
      <w:r>
        <w:t>Đất công trình giao thông</w:t>
      </w:r>
    </w:p>
    <w:p>
      <w:r>
        <w:t>DGT</w:t>
      </w:r>
    </w:p>
    <w:p>
      <w:r>
        <w:t>371,00</w:t>
      </w:r>
    </w:p>
    <w:p>
      <w:r>
        <w:t>25,53</w:t>
      </w:r>
    </w:p>
    <w:p>
      <w:r>
        <w:t>17,89</w:t>
      </w:r>
    </w:p>
    <w:p>
      <w:r>
        <w:t>47,20</w:t>
      </w:r>
    </w:p>
    <w:p>
      <w:r>
        <w:t>20,85</w:t>
      </w:r>
    </w:p>
    <w:p>
      <w:r>
        <w:t>27,82</w:t>
      </w:r>
    </w:p>
    <w:p>
      <w:r>
        <w:t>23,00</w:t>
      </w:r>
    </w:p>
    <w:p>
      <w:r>
        <w:t>29,99</w:t>
      </w:r>
    </w:p>
    <w:p>
      <w:r>
        <w:t>2.8.2</w:t>
      </w:r>
    </w:p>
    <w:p>
      <w:r>
        <w:t>Đất công trình thủy lợi</w:t>
      </w:r>
    </w:p>
    <w:p>
      <w:r>
        <w:t>DTL</w:t>
      </w:r>
    </w:p>
    <w:p>
      <w:r>
        <w:t>62,26</w:t>
      </w:r>
    </w:p>
    <w:p>
      <w:r>
        <w:t>0,97</w:t>
      </w:r>
    </w:p>
    <w:p>
      <w:r>
        <w:t>1,07</w:t>
      </w:r>
    </w:p>
    <w:p>
      <w:r>
        <w:t>5,80</w:t>
      </w:r>
    </w:p>
    <w:p>
      <w:r>
        <w:t>13,36</w:t>
      </w:r>
    </w:p>
    <w:p>
      <w:r>
        <w:t>0,97</w:t>
      </w:r>
    </w:p>
    <w:p>
      <w:r>
        <w:t>7,24</w:t>
      </w:r>
    </w:p>
    <w:p>
      <w:r>
        <w:t>0,97</w:t>
      </w:r>
    </w:p>
    <w:p>
      <w:r>
        <w:t>2.8.3</w:t>
      </w:r>
    </w:p>
    <w:p>
      <w:r>
        <w:t>Đất công trình cấp nước, thoát nước</w:t>
      </w:r>
    </w:p>
    <w:p>
      <w:r>
        <w:t>DCT</w:t>
      </w:r>
    </w:p>
    <w:p>
      <w:r>
        <w:t>0,35</w:t>
      </w:r>
    </w:p>
    <w:p>
      <w:r>
        <w:t>0,03</w:t>
      </w:r>
    </w:p>
    <w:p>
      <w:r>
        <w:t>0,08</w:t>
      </w:r>
    </w:p>
    <w:p>
      <w:r>
        <w:t>0,03</w:t>
      </w:r>
    </w:p>
    <w:p>
      <w:r>
        <w:t>0,04</w:t>
      </w:r>
    </w:p>
    <w:p>
      <w:r>
        <w:t>2.8.4</w:t>
      </w:r>
    </w:p>
    <w:p>
      <w:r>
        <w:t>Đất công trình phòng, chống thiên tai</w:t>
      </w:r>
    </w:p>
    <w:p>
      <w:r>
        <w:t>DPC</w:t>
      </w:r>
    </w:p>
    <w:p>
      <w:r>
        <w:t>2,42</w:t>
      </w:r>
    </w:p>
    <w:p>
      <w:r>
        <w:t>2.8.5</w:t>
      </w:r>
    </w:p>
    <w:p>
      <w:r>
        <w:t>Đất có di tích lịch sử - văn hóa danh lam thắng cảnh, di sản thiên nhiên</w:t>
      </w:r>
    </w:p>
    <w:p>
      <w:r>
        <w:t>DDD</w:t>
      </w:r>
    </w:p>
    <w:p>
      <w:r>
        <w:t>2,00</w:t>
      </w:r>
    </w:p>
    <w:p>
      <w:r>
        <w:t>1,72</w:t>
      </w:r>
    </w:p>
    <w:p>
      <w:r>
        <w:t>2.8.6</w:t>
      </w:r>
    </w:p>
    <w:p>
      <w:r>
        <w:t>Đất công trình xử lý chất thải</w:t>
      </w:r>
    </w:p>
    <w:p>
      <w:r>
        <w:t>DRA</w:t>
      </w:r>
    </w:p>
    <w:p>
      <w:r>
        <w:t>3,00</w:t>
      </w:r>
    </w:p>
    <w:p>
      <w:r>
        <w:t>0,06</w:t>
      </w:r>
    </w:p>
    <w:p>
      <w:r>
        <w:t>0,06</w:t>
      </w:r>
    </w:p>
    <w:p>
      <w:r>
        <w:t>0,06</w:t>
      </w:r>
    </w:p>
    <w:p>
      <w:r>
        <w:t>0,48</w:t>
      </w:r>
    </w:p>
    <w:p>
      <w:r>
        <w:t>0,07</w:t>
      </w:r>
    </w:p>
    <w:p>
      <w:r>
        <w:t>0,05</w:t>
      </w:r>
    </w:p>
    <w:p>
      <w:r>
        <w:t>0,05</w:t>
      </w:r>
    </w:p>
    <w:p>
      <w:r>
        <w:t>2.8.7</w:t>
      </w:r>
    </w:p>
    <w:p>
      <w:r>
        <w:t>Đất công trình năng lượng, chiếu sáng công cộng</w:t>
      </w:r>
    </w:p>
    <w:p>
      <w:r>
        <w:t>DNL</w:t>
      </w:r>
    </w:p>
    <w:p>
      <w:r>
        <w:t>4,00</w:t>
      </w:r>
    </w:p>
    <w:p>
      <w:r>
        <w:t>0,05</w:t>
      </w:r>
    </w:p>
    <w:p>
      <w:r>
        <w:t>1,17</w:t>
      </w:r>
    </w:p>
    <w:p>
      <w:r>
        <w:t>0,03</w:t>
      </w:r>
    </w:p>
    <w:p>
      <w:r>
        <w:t>0,02</w:t>
      </w:r>
    </w:p>
    <w:p>
      <w:r>
        <w:t>0,86</w:t>
      </w:r>
    </w:p>
    <w:p>
      <w:r>
        <w:t>2.8.8</w:t>
      </w:r>
    </w:p>
    <w:p>
      <w:r>
        <w:t>Đất công trình hạ tầng bưu chính, viễn thông, công nghệ thông tin</w:t>
      </w:r>
    </w:p>
    <w:p>
      <w:r>
        <w:t>DBV</w:t>
      </w:r>
    </w:p>
    <w:p>
      <w:r>
        <w:t>1,00</w:t>
      </w:r>
    </w:p>
    <w:p>
      <w:r>
        <w:t>0,03</w:t>
      </w:r>
    </w:p>
    <w:p>
      <w:r>
        <w:t>0,09</w:t>
      </w:r>
    </w:p>
    <w:p>
      <w:r>
        <w:t>0,11</w:t>
      </w:r>
    </w:p>
    <w:p>
      <w:r>
        <w:t>0,06</w:t>
      </w:r>
    </w:p>
    <w:p>
      <w:r>
        <w:t>0,05</w:t>
      </w:r>
    </w:p>
    <w:p>
      <w:r>
        <w:t>0,05</w:t>
      </w:r>
    </w:p>
    <w:p>
      <w:r>
        <w:t>0,06</w:t>
      </w:r>
    </w:p>
    <w:p>
      <w:r>
        <w:t>2.8.9</w:t>
      </w:r>
    </w:p>
    <w:p>
      <w:r>
        <w:t>Đất chợ dân sinh, chợ đầu mối</w:t>
      </w:r>
    </w:p>
    <w:p>
      <w:r>
        <w:t>DCH</w:t>
      </w:r>
    </w:p>
    <w:p>
      <w:r>
        <w:t>5,79</w:t>
      </w:r>
    </w:p>
    <w:p>
      <w:r>
        <w:t>0,66</w:t>
      </w:r>
    </w:p>
    <w:p>
      <w:r>
        <w:t>0,42</w:t>
      </w:r>
    </w:p>
    <w:p>
      <w:r>
        <w:t>0,23</w:t>
      </w:r>
    </w:p>
    <w:p>
      <w:r>
        <w:t>0,11</w:t>
      </w:r>
    </w:p>
    <w:p>
      <w:r>
        <w:t>0,32</w:t>
      </w:r>
    </w:p>
    <w:p>
      <w:r>
        <w:t>0,39</w:t>
      </w:r>
    </w:p>
    <w:p>
      <w:r>
        <w:t>0,26</w:t>
      </w:r>
    </w:p>
    <w:p>
      <w:r>
        <w:t>2.8.10</w:t>
      </w:r>
    </w:p>
    <w:p>
      <w:r>
        <w:t>Đất khu vui chơi, giải trí công cộng, sinh hoạt cộng đồng</w:t>
      </w:r>
    </w:p>
    <w:p>
      <w:r>
        <w:t>DKV</w:t>
      </w:r>
    </w:p>
    <w:p>
      <w:r>
        <w:t>19,52</w:t>
      </w:r>
    </w:p>
    <w:p>
      <w:r>
        <w:t>0,33</w:t>
      </w:r>
    </w:p>
    <w:p>
      <w:r>
        <w:t>0,74</w:t>
      </w:r>
    </w:p>
    <w:p>
      <w:r>
        <w:t>2,71</w:t>
      </w:r>
    </w:p>
    <w:p>
      <w:r>
        <w:t>0,33</w:t>
      </w:r>
    </w:p>
    <w:p>
      <w:r>
        <w:t>2,02</w:t>
      </w:r>
    </w:p>
    <w:p>
      <w:r>
        <w:t>0,04</w:t>
      </w:r>
    </w:p>
    <w:p>
      <w:r>
        <w:t>0,04</w:t>
      </w:r>
    </w:p>
    <w:p>
      <w:r>
        <w:t>2.9</w:t>
      </w:r>
    </w:p>
    <w:p>
      <w:r>
        <w:t>Đất tôn giáo</w:t>
      </w:r>
    </w:p>
    <w:p>
      <w:r>
        <w:t>TON</w:t>
      </w:r>
    </w:p>
    <w:p>
      <w:r>
        <w:t>19,00</w:t>
      </w:r>
    </w:p>
    <w:p>
      <w:r>
        <w:t>1,27</w:t>
      </w:r>
    </w:p>
    <w:p>
      <w:r>
        <w:t>1,36</w:t>
      </w:r>
    </w:p>
    <w:p>
      <w:r>
        <w:t>1,34</w:t>
      </w:r>
    </w:p>
    <w:p>
      <w:r>
        <w:t>0,55</w:t>
      </w:r>
    </w:p>
    <w:p>
      <w:r>
        <w:t>0,27</w:t>
      </w:r>
    </w:p>
    <w:p>
      <w:r>
        <w:t>1,90</w:t>
      </w:r>
    </w:p>
    <w:p>
      <w:r>
        <w:t>1,09</w:t>
      </w:r>
    </w:p>
    <w:p>
      <w:r>
        <w:t>2.10</w:t>
      </w:r>
    </w:p>
    <w:p>
      <w:r>
        <w:t>Đất tín ngưỡng</w:t>
      </w:r>
    </w:p>
    <w:p>
      <w:r>
        <w:t>TIN</w:t>
      </w:r>
    </w:p>
    <w:p>
      <w:r>
        <w:t>9,74</w:t>
      </w:r>
    </w:p>
    <w:p>
      <w:r>
        <w:t>0,38</w:t>
      </w:r>
    </w:p>
    <w:p>
      <w:r>
        <w:t>0,45</w:t>
      </w:r>
    </w:p>
    <w:p>
      <w:r>
        <w:t>2,01</w:t>
      </w:r>
    </w:p>
    <w:p>
      <w:r>
        <w:t>0,56</w:t>
      </w:r>
    </w:p>
    <w:p>
      <w:r>
        <w:t>0,73</w:t>
      </w:r>
    </w:p>
    <w:p>
      <w:r>
        <w:t>0,20</w:t>
      </w:r>
    </w:p>
    <w:p>
      <w:r>
        <w:t>1,04</w:t>
      </w:r>
    </w:p>
    <w:p>
      <w:r>
        <w:t>2.11</w:t>
      </w:r>
    </w:p>
    <w:p>
      <w:r>
        <w:t>Đất nghĩa trang, nhà tang lễ, cơ sở hỏa táng; đất cơ sở lưu giữ tro cốt</w:t>
      </w:r>
    </w:p>
    <w:p>
      <w:r>
        <w:t>NTD</w:t>
      </w:r>
    </w:p>
    <w:p>
      <w:r>
        <w:t>58,00</w:t>
      </w:r>
    </w:p>
    <w:p>
      <w:r>
        <w:t>3,74</w:t>
      </w:r>
    </w:p>
    <w:p>
      <w:r>
        <w:t>1,40</w:t>
      </w:r>
    </w:p>
    <w:p>
      <w:r>
        <w:t>2,58</w:t>
      </w:r>
    </w:p>
    <w:p>
      <w:r>
        <w:t>4,50</w:t>
      </w:r>
    </w:p>
    <w:p>
      <w:r>
        <w:t>1,16</w:t>
      </w:r>
    </w:p>
    <w:p>
      <w:r>
        <w:t>1,03</w:t>
      </w:r>
    </w:p>
    <w:p>
      <w:r>
        <w:t>1,07</w:t>
      </w:r>
    </w:p>
    <w:p>
      <w:r>
        <w:t>2.12</w:t>
      </w:r>
    </w:p>
    <w:p>
      <w:r>
        <w:t>Đất có mặt nước chuyên dùng</w:t>
      </w:r>
    </w:p>
    <w:p>
      <w:r>
        <w:t>TVC</w:t>
      </w:r>
    </w:p>
    <w:p>
      <w:r>
        <w:t>1.961,92</w:t>
      </w:r>
    </w:p>
    <w:p>
      <w:r>
        <w:t>45,50</w:t>
      </w:r>
    </w:p>
    <w:p>
      <w:r>
        <w:t>38,62</w:t>
      </w:r>
    </w:p>
    <w:p>
      <w:r>
        <w:t>216,57</w:t>
      </w:r>
    </w:p>
    <w:p>
      <w:r>
        <w:t>31,98</w:t>
      </w:r>
    </w:p>
    <w:p>
      <w:r>
        <w:t>75,34</w:t>
      </w:r>
    </w:p>
    <w:p>
      <w:r>
        <w:t>108,27</w:t>
      </w:r>
    </w:p>
    <w:p>
      <w:r>
        <w:t>671,63</w:t>
      </w:r>
    </w:p>
    <w:p>
      <w:r>
        <w:t>2.12.1</w:t>
      </w:r>
    </w:p>
    <w:p>
      <w:r>
        <w:t>Đất có mặt nước chuyên dùng dạng ao, hồ, đầm, phá</w:t>
      </w:r>
    </w:p>
    <w:p>
      <w:r>
        <w:t>MNC</w:t>
      </w:r>
    </w:p>
    <w:p>
      <w:r>
        <w:t>2.12.2</w:t>
      </w:r>
    </w:p>
    <w:p>
      <w:r>
        <w:t>Đất có mặt nước dạng sông, ngòi, kênh, rạch, suối</w:t>
      </w:r>
    </w:p>
    <w:p>
      <w:r>
        <w:t>SON</w:t>
      </w:r>
    </w:p>
    <w:p>
      <w:r>
        <w:t>1.961,92</w:t>
      </w:r>
    </w:p>
    <w:p>
      <w:r>
        <w:t>45,50</w:t>
      </w:r>
    </w:p>
    <w:p>
      <w:r>
        <w:t>38,62</w:t>
      </w:r>
    </w:p>
    <w:p>
      <w:r>
        <w:t>216,57</w:t>
      </w:r>
    </w:p>
    <w:p>
      <w:r>
        <w:t>31,98</w:t>
      </w:r>
    </w:p>
    <w:p>
      <w:r>
        <w:t>75,34</w:t>
      </w:r>
    </w:p>
    <w:p>
      <w:r>
        <w:t>108,27</w:t>
      </w:r>
    </w:p>
    <w:p>
      <w:r>
        <w:t>671,63</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 n Phú Tân</w:t>
      </w:r>
    </w:p>
    <w:p>
      <w:r>
        <w:t>Xã Phú Mỹ</w:t>
      </w:r>
    </w:p>
    <w:p>
      <w:r>
        <w:t>Thị trấn   Phước   Mỹ   Trung</w:t>
      </w:r>
    </w:p>
    <w:p>
      <w:r>
        <w:t>(1)</w:t>
      </w:r>
    </w:p>
    <w:p>
      <w:r>
        <w:t>(2)</w:t>
      </w:r>
    </w:p>
    <w:p>
      <w:r>
        <w:t>(3)</w:t>
      </w:r>
    </w:p>
    <w:p>
      <w:r>
        <w:t>(4)=(5)+..+(17)</w:t>
      </w:r>
    </w:p>
    <w:p>
      <w:r>
        <w:t>(5)</w:t>
      </w:r>
    </w:p>
    <w:p>
      <w:r>
        <w:t>(6)</w:t>
      </w:r>
    </w:p>
    <w:p>
      <w:r>
        <w:t>(7)</w:t>
      </w:r>
    </w:p>
    <w:p>
      <w:r>
        <w:t>(8)</w:t>
      </w:r>
    </w:p>
    <w:p>
      <w:r>
        <w:t>(9)</w:t>
      </w:r>
    </w:p>
    <w:p>
      <w:r>
        <w:t>(10)</w:t>
      </w:r>
    </w:p>
    <w:p>
      <w:r>
        <w:t>1</w:t>
      </w:r>
    </w:p>
    <w:p>
      <w:r>
        <w:t>Nhóm đất nông nghiệp</w:t>
      </w:r>
    </w:p>
    <w:p>
      <w:r>
        <w:t>NNP</w:t>
      </w:r>
    </w:p>
    <w:p>
      <w:r>
        <w:t>1,06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1,06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SCC</w:t>
      </w:r>
    </w:p>
    <w:p>
      <w:r>
        <w:t>2.7.1. 1</w:t>
      </w:r>
    </w:p>
    <w:p>
      <w:r>
        <w:t>Đất khu công nghiệp</w:t>
      </w:r>
    </w:p>
    <w:p>
      <w:r>
        <w:t>SKK</w:t>
      </w:r>
    </w:p>
    <w:p>
      <w:r>
        <w:t>2.7.1. 2</w:t>
      </w:r>
    </w:p>
    <w:p>
      <w:r>
        <w:t>Đất cụm công nghiệp</w:t>
      </w:r>
    </w:p>
    <w:p>
      <w:r>
        <w:t>SKN</w:t>
      </w:r>
    </w:p>
    <w:p>
      <w:r>
        <w:t>2.7.1. 3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Đơn vị tính: ha</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(4)=(5)+..+(17)</w:t>
      </w:r>
    </w:p>
    <w:p>
      <w:r>
        <w:t>(11)</w:t>
      </w:r>
    </w:p>
    <w:p>
      <w:r>
        <w:t>(12)</w:t>
      </w:r>
    </w:p>
    <w:p>
      <w:r>
        <w:t>(13)</w:t>
      </w:r>
    </w:p>
    <w:p>
      <w:r>
        <w:t>(14)</w:t>
      </w:r>
    </w:p>
    <w:p>
      <w:r>
        <w:t>(15)</w:t>
      </w:r>
    </w:p>
    <w:p>
      <w:r>
        <w:t>(16)</w:t>
      </w:r>
    </w:p>
    <w:p>
      <w:r>
        <w:t>(17)</w:t>
      </w:r>
    </w:p>
    <w:p>
      <w:r>
        <w:t>1</w:t>
      </w:r>
    </w:p>
    <w:p>
      <w:r>
        <w:t>Nhóm đất nông nghiệp</w:t>
      </w:r>
    </w:p>
    <w:p>
      <w:r>
        <w:t>NNP</w:t>
      </w:r>
    </w:p>
    <w:p>
      <w:r>
        <w:t>1,06</w:t>
      </w:r>
    </w:p>
    <w:p>
      <w:r>
        <w:t>1,06</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1,06</w:t>
      </w:r>
    </w:p>
    <w:p>
      <w:r>
        <w:t>1,06</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SCC</w:t>
      </w:r>
    </w:p>
    <w:p>
      <w:r>
        <w:t>2.7.1. 1</w:t>
      </w:r>
    </w:p>
    <w:p>
      <w:r>
        <w:t>Đất khu công nghiệp</w:t>
      </w:r>
    </w:p>
    <w:p>
      <w:r>
        <w:t>SKK</w:t>
      </w:r>
    </w:p>
    <w:p>
      <w:r>
        <w:t>2.7.1. 2</w:t>
      </w:r>
    </w:p>
    <w:p>
      <w:r>
        <w:t>Đất cụm công nghiệp</w:t>
      </w:r>
    </w:p>
    <w:p>
      <w:r>
        <w:t>SKN</w:t>
      </w:r>
    </w:p>
    <w:p>
      <w:r>
        <w:t>2.7.1. 3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Diện tích đất cần thu hồi trong kỳ quy hoạch:</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(4)=(5)+..+(17)</w:t>
      </w:r>
    </w:p>
    <w:p>
      <w:r>
        <w:t>(5)</w:t>
      </w:r>
    </w:p>
    <w:p>
      <w:r>
        <w:t>(6)</w:t>
      </w:r>
    </w:p>
    <w:p>
      <w:r>
        <w:t>(7)</w:t>
      </w:r>
    </w:p>
    <w:p>
      <w:r>
        <w:t>(8)</w:t>
      </w:r>
    </w:p>
    <w:p>
      <w:r>
        <w:t>(9)</w:t>
      </w:r>
    </w:p>
    <w:p>
      <w:r>
        <w:t>(10)</w:t>
      </w:r>
    </w:p>
    <w:p>
      <w:r>
        <w:t>1</w:t>
      </w:r>
    </w:p>
    <w:p>
      <w:r>
        <w:t>Nhóm đất nông nghiệp</w:t>
      </w:r>
    </w:p>
    <w:p>
      <w:r>
        <w:t>NNP</w:t>
      </w:r>
    </w:p>
    <w:p>
      <w:r>
        <w:t>342,51</w:t>
      </w:r>
    </w:p>
    <w:p>
      <w:r>
        <w:t>98,97</w:t>
      </w:r>
    </w:p>
    <w:p>
      <w:r>
        <w:t>6,52</w:t>
      </w:r>
    </w:p>
    <w:p>
      <w:r>
        <w:t>16,37</w:t>
      </w:r>
    </w:p>
    <w:p>
      <w:r>
        <w:t>44,08</w:t>
      </w:r>
    </w:p>
    <w:p>
      <w:r>
        <w:t>14,14</w:t>
      </w:r>
    </w:p>
    <w:p>
      <w:r>
        <w:t>28,08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4,44</w:t>
      </w:r>
    </w:p>
    <w:p>
      <w:r>
        <w:t>0,36</w:t>
      </w:r>
    </w:p>
    <w:p>
      <w:r>
        <w:t>0,10</w:t>
      </w:r>
    </w:p>
    <w:p>
      <w:r>
        <w:t>0,01</w:t>
      </w:r>
    </w:p>
    <w:p>
      <w:r>
        <w:t>0,09</w:t>
      </w:r>
    </w:p>
    <w:p>
      <w:r>
        <w:t>0,34</w:t>
      </w:r>
    </w:p>
    <w:p>
      <w:r>
        <w:t>1.3</w:t>
      </w:r>
    </w:p>
    <w:p>
      <w:r>
        <w:t>Đất trồng cây lâu năm</w:t>
      </w:r>
    </w:p>
    <w:p>
      <w:r>
        <w:t>CLN</w:t>
      </w:r>
    </w:p>
    <w:p>
      <w:r>
        <w:t>338,07</w:t>
      </w:r>
    </w:p>
    <w:p>
      <w:r>
        <w:t>98,61</w:t>
      </w:r>
    </w:p>
    <w:p>
      <w:r>
        <w:t>6,42</w:t>
      </w:r>
    </w:p>
    <w:p>
      <w:r>
        <w:t>16,36</w:t>
      </w:r>
    </w:p>
    <w:p>
      <w:r>
        <w:t>43,99</w:t>
      </w:r>
    </w:p>
    <w:p>
      <w:r>
        <w:t>14,14</w:t>
      </w:r>
    </w:p>
    <w:p>
      <w:r>
        <w:t>27,74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58,07</w:t>
      </w:r>
    </w:p>
    <w:p>
      <w:r>
        <w:t>1,57</w:t>
      </w:r>
    </w:p>
    <w:p>
      <w:r>
        <w:t>2,30</w:t>
      </w:r>
    </w:p>
    <w:p>
      <w:r>
        <w:t>6,00</w:t>
      </w:r>
    </w:p>
    <w:p>
      <w:r>
        <w:t>10,56</w:t>
      </w:r>
    </w:p>
    <w:p>
      <w:r>
        <w:t>1,76</w:t>
      </w:r>
    </w:p>
    <w:p>
      <w:r>
        <w:t>2,09</w:t>
      </w:r>
    </w:p>
    <w:p>
      <w:r>
        <w:t>2.1</w:t>
      </w:r>
    </w:p>
    <w:p>
      <w:r>
        <w:t>Đất ở tại nông thôn</w:t>
      </w:r>
    </w:p>
    <w:p>
      <w:r>
        <w:t>ONT</w:t>
      </w:r>
    </w:p>
    <w:p>
      <w:r>
        <w:t>20,26</w:t>
      </w:r>
    </w:p>
    <w:p>
      <w:r>
        <w:t>0,16</w:t>
      </w:r>
    </w:p>
    <w:p>
      <w:r>
        <w:t>1,12</w:t>
      </w:r>
    </w:p>
    <w:p>
      <w:r>
        <w:t>1,73</w:t>
      </w:r>
    </w:p>
    <w:p>
      <w:r>
        <w:t>3,24</w:t>
      </w:r>
    </w:p>
    <w:p>
      <w:r>
        <w:t>1,59</w:t>
      </w:r>
    </w:p>
    <w:p>
      <w:r>
        <w:t>2.2</w:t>
      </w:r>
    </w:p>
    <w:p>
      <w:r>
        <w:t>Đất ở tại đô thị</w:t>
      </w:r>
    </w:p>
    <w:p>
      <w:r>
        <w:t>ODT</w:t>
      </w:r>
    </w:p>
    <w:p>
      <w:r>
        <w:t>0,92</w:t>
      </w:r>
    </w:p>
    <w:p>
      <w:r>
        <w:t>0,92</w:t>
      </w:r>
    </w:p>
    <w:p>
      <w:r>
        <w:t>2.3</w:t>
      </w:r>
    </w:p>
    <w:p>
      <w:r>
        <w:t>Đất xây dựng trụ sở cơ quan</w:t>
      </w:r>
    </w:p>
    <w:p>
      <w:r>
        <w:t>TSC</w:t>
      </w:r>
    </w:p>
    <w:p>
      <w:r>
        <w:t>1,52</w:t>
      </w:r>
    </w:p>
    <w:p>
      <w:r>
        <w:t>0,68</w:t>
      </w:r>
    </w:p>
    <w:p>
      <w:r>
        <w:t>0,58</w:t>
      </w:r>
    </w:p>
    <w:p>
      <w:r>
        <w:t>0,10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1,42</w:t>
      </w:r>
    </w:p>
    <w:p>
      <w:r>
        <w:t>0,21</w:t>
      </w:r>
    </w:p>
    <w:p>
      <w:r>
        <w:t>0,52</w:t>
      </w:r>
    </w:p>
    <w:p>
      <w:r>
        <w:t>0,07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0,13</w:t>
      </w:r>
    </w:p>
    <w:p>
      <w:r>
        <w:t>0,07</w:t>
      </w:r>
    </w:p>
    <w:p>
      <w:r>
        <w:t>2.6.4</w:t>
      </w:r>
    </w:p>
    <w:p>
      <w:r>
        <w:t>Đất xây dựng cơ sở giáo dục và đào tạo</w:t>
      </w:r>
    </w:p>
    <w:p>
      <w:r>
        <w:t>DGD</w:t>
      </w:r>
    </w:p>
    <w:p>
      <w:r>
        <w:t>0,31</w:t>
      </w:r>
    </w:p>
    <w:p>
      <w:r>
        <w:t>0,21</w:t>
      </w:r>
    </w:p>
    <w:p>
      <w:r>
        <w:t>2.6.5</w:t>
      </w:r>
    </w:p>
    <w:p>
      <w:r>
        <w:t>Đất xây dựng cơ sở thể dục, thể thao</w:t>
      </w:r>
    </w:p>
    <w:p>
      <w:r>
        <w:t>DTT</w:t>
      </w:r>
    </w:p>
    <w:p>
      <w:r>
        <w:t>0,98</w:t>
      </w:r>
    </w:p>
    <w:p>
      <w:r>
        <w:t>0,52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0,19</w:t>
      </w:r>
    </w:p>
    <w:p>
      <w:r>
        <w:t>0,07</w:t>
      </w:r>
    </w:p>
    <w:p>
      <w:r>
        <w:t>0,12</w:t>
      </w:r>
    </w:p>
    <w:p>
      <w:r>
        <w:t>2.8.1</w:t>
      </w:r>
    </w:p>
    <w:p>
      <w:r>
        <w:t>Đất công trình giao thông</w:t>
      </w:r>
    </w:p>
    <w:p>
      <w:r>
        <w:t>DGT</w:t>
      </w:r>
    </w:p>
    <w:p>
      <w:r>
        <w:t>2.8.2</w:t>
      </w:r>
    </w:p>
    <w:p>
      <w:r>
        <w:t>Đất công trình thủy lợi</w:t>
      </w:r>
    </w:p>
    <w:p>
      <w:r>
        <w:t>DTL</w:t>
      </w:r>
    </w:p>
    <w:p>
      <w:r>
        <w:t>0,01</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0,11</w:t>
      </w:r>
    </w:p>
    <w:p>
      <w:r>
        <w:t>0,11</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0,07</w:t>
      </w:r>
    </w:p>
    <w:p>
      <w:r>
        <w:t>0,07</w:t>
      </w:r>
    </w:p>
    <w:p>
      <w:r>
        <w:t>2.9</w:t>
      </w:r>
    </w:p>
    <w:p>
      <w:r>
        <w:t>Đất tôn giáo</w:t>
      </w:r>
    </w:p>
    <w:p>
      <w:r>
        <w:t>TON</w:t>
      </w:r>
    </w:p>
    <w:p>
      <w:r>
        <w:t>2.10</w:t>
      </w:r>
    </w:p>
    <w:p>
      <w:r>
        <w:t>Đất tín ngưỡng</w:t>
      </w:r>
    </w:p>
    <w:p>
      <w:r>
        <w:t>TIN</w:t>
      </w:r>
    </w:p>
    <w:p>
      <w:r>
        <w:t>0,12</w:t>
      </w:r>
    </w:p>
    <w:p>
      <w:r>
        <w:t>2.11</w:t>
      </w:r>
    </w:p>
    <w:p>
      <w:r>
        <w:t>Đất nghĩa trang, nhà tang lễ, cơ sở hỏa táng; đất cơ sở lưu giữ tro cốt</w:t>
      </w:r>
    </w:p>
    <w:p>
      <w:r>
        <w:t>NTD</w:t>
      </w:r>
    </w:p>
    <w:p>
      <w:r>
        <w:t>0,17</w:t>
      </w:r>
    </w:p>
    <w:p>
      <w:r>
        <w:t>2.12</w:t>
      </w:r>
    </w:p>
    <w:p>
      <w:r>
        <w:t>Đất có mặt nước chuyên dùng</w:t>
      </w:r>
    </w:p>
    <w:p>
      <w:r>
        <w:t>TVC</w:t>
      </w:r>
    </w:p>
    <w:p>
      <w:r>
        <w:t>33,47</w:t>
      </w:r>
    </w:p>
    <w:p>
      <w:r>
        <w:t>0,73</w:t>
      </w:r>
    </w:p>
    <w:p>
      <w:r>
        <w:t>0,97</w:t>
      </w:r>
    </w:p>
    <w:p>
      <w:r>
        <w:t>3,17</w:t>
      </w:r>
    </w:p>
    <w:p>
      <w:r>
        <w:t>7,22</w:t>
      </w:r>
    </w:p>
    <w:p>
      <w:r>
        <w:t>0,97</w:t>
      </w:r>
    </w:p>
    <w:p>
      <w:r>
        <w:t>2.12.1</w:t>
      </w:r>
    </w:p>
    <w:p>
      <w:r>
        <w:t>Đất có mặt nước chuyên dùng dạng ao, hồ, đầm, phá</w:t>
      </w:r>
    </w:p>
    <w:p>
      <w:r>
        <w:t>MNC</w:t>
      </w:r>
    </w:p>
    <w:p>
      <w:r>
        <w:t>2.12.2</w:t>
      </w:r>
    </w:p>
    <w:p>
      <w:r>
        <w:t>Đất có mặt nước dạng sông, ngòi, kênh, rạch, suối</w:t>
      </w:r>
    </w:p>
    <w:p>
      <w:r>
        <w:t>SON</w:t>
      </w:r>
    </w:p>
    <w:p>
      <w:r>
        <w:t>33,47</w:t>
      </w:r>
    </w:p>
    <w:p>
      <w:r>
        <w:t>0,73</w:t>
      </w:r>
    </w:p>
    <w:p>
      <w:r>
        <w:t>0,97</w:t>
      </w:r>
    </w:p>
    <w:p>
      <w:r>
        <w:t>3,17</w:t>
      </w:r>
    </w:p>
    <w:p>
      <w:r>
        <w:t>7,22</w:t>
      </w:r>
    </w:p>
    <w:p>
      <w:r>
        <w:t>0,97</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(4)=(5)+..+(17)</w:t>
      </w:r>
    </w:p>
    <w:p>
      <w:r>
        <w:t>(11)</w:t>
      </w:r>
    </w:p>
    <w:p>
      <w:r>
        <w:t>(12)</w:t>
      </w:r>
    </w:p>
    <w:p>
      <w:r>
        <w:t>(13)</w:t>
      </w:r>
    </w:p>
    <w:p>
      <w:r>
        <w:t>(14)</w:t>
      </w:r>
    </w:p>
    <w:p>
      <w:r>
        <w:t>(15)</w:t>
      </w:r>
    </w:p>
    <w:p>
      <w:r>
        <w:t>(16)</w:t>
      </w:r>
    </w:p>
    <w:p>
      <w:r>
        <w:t>(17)</w:t>
      </w:r>
    </w:p>
    <w:p>
      <w:r>
        <w:t>1</w:t>
      </w:r>
    </w:p>
    <w:p>
      <w:r>
        <w:t>Nhóm đất nông nghiệp</w:t>
      </w:r>
    </w:p>
    <w:p>
      <w:r>
        <w:t>NNP</w:t>
      </w:r>
    </w:p>
    <w:p>
      <w:r>
        <w:t>342,51</w:t>
      </w:r>
    </w:p>
    <w:p>
      <w:r>
        <w:t>14,44</w:t>
      </w:r>
    </w:p>
    <w:p>
      <w:r>
        <w:t>9,64</w:t>
      </w:r>
    </w:p>
    <w:p>
      <w:r>
        <w:t>32,07</w:t>
      </w:r>
    </w:p>
    <w:p>
      <w:r>
        <w:t>5,27</w:t>
      </w:r>
    </w:p>
    <w:p>
      <w:r>
        <w:t>14,00</w:t>
      </w:r>
    </w:p>
    <w:p>
      <w:r>
        <w:t>5,62</w:t>
      </w:r>
    </w:p>
    <w:p>
      <w:r>
        <w:t>53,32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4,44</w:t>
      </w:r>
    </w:p>
    <w:p>
      <w:r>
        <w:t>0,12</w:t>
      </w:r>
    </w:p>
    <w:p>
      <w:r>
        <w:t>0,36</w:t>
      </w:r>
    </w:p>
    <w:p>
      <w:r>
        <w:t>2,23</w:t>
      </w:r>
    </w:p>
    <w:p>
      <w:r>
        <w:t>0,14</w:t>
      </w:r>
    </w:p>
    <w:p>
      <w:r>
        <w:t>0,69</w:t>
      </w:r>
    </w:p>
    <w:p>
      <w:r>
        <w:t>1.3</w:t>
      </w:r>
    </w:p>
    <w:p>
      <w:r>
        <w:t>Đất trồng cây lâu năm</w:t>
      </w:r>
    </w:p>
    <w:p>
      <w:r>
        <w:t>CLN</w:t>
      </w:r>
    </w:p>
    <w:p>
      <w:r>
        <w:t>338,07</w:t>
      </w:r>
    </w:p>
    <w:p>
      <w:r>
        <w:t>14,44</w:t>
      </w:r>
    </w:p>
    <w:p>
      <w:r>
        <w:t>9,52</w:t>
      </w:r>
    </w:p>
    <w:p>
      <w:r>
        <w:t>32,07</w:t>
      </w:r>
    </w:p>
    <w:p>
      <w:r>
        <w:t>4,91</w:t>
      </w:r>
    </w:p>
    <w:p>
      <w:r>
        <w:t>11,77</w:t>
      </w:r>
    </w:p>
    <w:p>
      <w:r>
        <w:t>5,48</w:t>
      </w:r>
    </w:p>
    <w:p>
      <w:r>
        <w:t>52,63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58,07</w:t>
      </w:r>
    </w:p>
    <w:p>
      <w:r>
        <w:t>2,66</w:t>
      </w:r>
    </w:p>
    <w:p>
      <w:r>
        <w:t>1,90</w:t>
      </w:r>
    </w:p>
    <w:p>
      <w:r>
        <w:t>4,48</w:t>
      </w:r>
    </w:p>
    <w:p>
      <w:r>
        <w:t>2,02</w:t>
      </w:r>
    </w:p>
    <w:p>
      <w:r>
        <w:t>4,37</w:t>
      </w:r>
    </w:p>
    <w:p>
      <w:r>
        <w:t>11,93</w:t>
      </w:r>
    </w:p>
    <w:p>
      <w:r>
        <w:t>6,42</w:t>
      </w:r>
    </w:p>
    <w:p>
      <w:r>
        <w:t>2.1</w:t>
      </w:r>
    </w:p>
    <w:p>
      <w:r>
        <w:t>Đất ở tại nông thôn</w:t>
      </w:r>
    </w:p>
    <w:p>
      <w:r>
        <w:t>ONT</w:t>
      </w:r>
    </w:p>
    <w:p>
      <w:r>
        <w:t>20,26</w:t>
      </w:r>
    </w:p>
    <w:p>
      <w:r>
        <w:t>1,23</w:t>
      </w:r>
    </w:p>
    <w:p>
      <w:r>
        <w:t>0,83</w:t>
      </w:r>
    </w:p>
    <w:p>
      <w:r>
        <w:t>4,43</w:t>
      </w:r>
    </w:p>
    <w:p>
      <w:r>
        <w:t>0,93</w:t>
      </w:r>
    </w:p>
    <w:p>
      <w:r>
        <w:t>0,40</w:t>
      </w:r>
    </w:p>
    <w:p>
      <w:r>
        <w:t>3,06</w:t>
      </w:r>
    </w:p>
    <w:p>
      <w:r>
        <w:t>1,53</w:t>
      </w:r>
    </w:p>
    <w:p>
      <w:r>
        <w:t>2.2</w:t>
      </w:r>
    </w:p>
    <w:p>
      <w:r>
        <w:t>Đất ở tại đô thị</w:t>
      </w:r>
    </w:p>
    <w:p>
      <w:r>
        <w:t>ODT</w:t>
      </w:r>
    </w:p>
    <w:p>
      <w:r>
        <w:t>0,92</w:t>
      </w:r>
    </w:p>
    <w:p>
      <w:r>
        <w:t>2.3</w:t>
      </w:r>
    </w:p>
    <w:p>
      <w:r>
        <w:t>Đất xây dựng trụ sở cơ quan</w:t>
      </w:r>
    </w:p>
    <w:p>
      <w:r>
        <w:t>TSC</w:t>
      </w:r>
    </w:p>
    <w:p>
      <w:r>
        <w:t>1,52</w:t>
      </w:r>
    </w:p>
    <w:p>
      <w:r>
        <w:t>0,06</w:t>
      </w:r>
    </w:p>
    <w:p>
      <w:r>
        <w:t>2.4</w:t>
      </w:r>
    </w:p>
    <w:p>
      <w:r>
        <w:t>Đất quốc phòng</w:t>
      </w:r>
    </w:p>
    <w:p>
      <w:r>
        <w:t>CQP</w:t>
      </w:r>
    </w:p>
    <w:p>
      <w:r>
        <w:t>2.5</w:t>
      </w:r>
    </w:p>
    <w:p>
      <w:r>
        <w:t>Đất an ninh</w:t>
      </w:r>
    </w:p>
    <w:p>
      <w:r>
        <w:t>CAN</w:t>
      </w:r>
    </w:p>
    <w:p>
      <w:r>
        <w:t>2.6</w:t>
      </w:r>
    </w:p>
    <w:p>
      <w:r>
        <w:t>Đất xây dựng công trình sự nghiệp</w:t>
      </w:r>
    </w:p>
    <w:p>
      <w:r>
        <w:t>DSN</w:t>
      </w:r>
    </w:p>
    <w:p>
      <w:r>
        <w:t>1,42</w:t>
      </w:r>
    </w:p>
    <w:p>
      <w:r>
        <w:t>0,46</w:t>
      </w:r>
    </w:p>
    <w:p>
      <w:r>
        <w:t>0,10</w:t>
      </w:r>
    </w:p>
    <w:p>
      <w:r>
        <w:t>0,06</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0,13</w:t>
      </w:r>
    </w:p>
    <w:p>
      <w:r>
        <w:t>0,06</w:t>
      </w:r>
    </w:p>
    <w:p>
      <w:r>
        <w:t>2.6.4</w:t>
      </w:r>
    </w:p>
    <w:p>
      <w:r>
        <w:t>Đất xây dựng cơ sở giáo dục và đào tạo</w:t>
      </w:r>
    </w:p>
    <w:p>
      <w:r>
        <w:t>DGD</w:t>
      </w:r>
    </w:p>
    <w:p>
      <w:r>
        <w:t>0,31</w:t>
      </w:r>
    </w:p>
    <w:p>
      <w:r>
        <w:t>0,10</w:t>
      </w:r>
    </w:p>
    <w:p>
      <w:r>
        <w:t>2.6.5</w:t>
      </w:r>
    </w:p>
    <w:p>
      <w:r>
        <w:t>Đất xây dựng cơ sở thể dục, thể thao</w:t>
      </w:r>
    </w:p>
    <w:p>
      <w:r>
        <w:t>DTT</w:t>
      </w:r>
    </w:p>
    <w:p>
      <w:r>
        <w:t>0,98</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 đất cụm công nghiệp</w:t>
      </w:r>
    </w:p>
    <w:p>
      <w:r>
        <w:t>SCC</w:t>
      </w:r>
    </w:p>
    <w:p>
      <w:r>
        <w:t>2.7.1.1</w:t>
      </w:r>
    </w:p>
    <w:p>
      <w:r>
        <w:t>Đất khu công nghiệp</w:t>
      </w:r>
    </w:p>
    <w:p>
      <w:r>
        <w:t>SKK</w:t>
      </w:r>
    </w:p>
    <w:p>
      <w:r>
        <w:t>2.7.1.2</w:t>
      </w:r>
    </w:p>
    <w:p>
      <w:r>
        <w:t>Đất cụm công nghiệp</w:t>
      </w:r>
    </w:p>
    <w:p>
      <w:r>
        <w:t>SKN</w:t>
      </w:r>
    </w:p>
    <w:p>
      <w:r>
        <w:t>2.7.1.3</w:t>
      </w:r>
    </w:p>
    <w:p>
      <w:r>
        <w:t>Đất khu công nghệ thông tin tập trung</w:t>
      </w:r>
    </w:p>
    <w:p>
      <w:r>
        <w:t>SCT</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0,19</w:t>
      </w:r>
    </w:p>
    <w:p>
      <w:r>
        <w:t>2.8.1</w:t>
      </w:r>
    </w:p>
    <w:p>
      <w:r>
        <w:t>Đất công trình giao thông</w:t>
      </w:r>
    </w:p>
    <w:p>
      <w:r>
        <w:t>DGT</w:t>
      </w:r>
    </w:p>
    <w:p>
      <w:r>
        <w:t>2.8.2</w:t>
      </w:r>
    </w:p>
    <w:p>
      <w:r>
        <w:t>Đất công trình thủy lợi</w:t>
      </w:r>
    </w:p>
    <w:p>
      <w:r>
        <w:t>DTL</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0,11</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0,07</w:t>
      </w:r>
    </w:p>
    <w:p>
      <w:r>
        <w:t>2.9</w:t>
      </w:r>
    </w:p>
    <w:p>
      <w:r>
        <w:t>Đất tôn giáo</w:t>
      </w:r>
    </w:p>
    <w:p>
      <w:r>
        <w:t>TON</w:t>
      </w:r>
    </w:p>
    <w:p>
      <w:r>
        <w:t>2.10</w:t>
      </w:r>
    </w:p>
    <w:p>
      <w:r>
        <w:t>Đất tín ngưỡng</w:t>
      </w:r>
    </w:p>
    <w:p>
      <w:r>
        <w:t>TIN</w:t>
      </w:r>
    </w:p>
    <w:p>
      <w:r>
        <w:t>0,12</w:t>
      </w:r>
    </w:p>
    <w:p>
      <w:r>
        <w:t>0,12</w:t>
      </w:r>
    </w:p>
    <w:p>
      <w:r>
        <w:t>2.11</w:t>
      </w:r>
    </w:p>
    <w:p>
      <w:r>
        <w:t>Đất nghĩa trang, nhà tang lễ, cơ sở hỏa táng; đất cơ sở lưu giữ tro cốt</w:t>
      </w:r>
    </w:p>
    <w:p>
      <w:r>
        <w:t>NTD</w:t>
      </w:r>
    </w:p>
    <w:p>
      <w:r>
        <w:t>0,17</w:t>
      </w:r>
    </w:p>
    <w:p>
      <w:r>
        <w:t>0,05</w:t>
      </w:r>
    </w:p>
    <w:p>
      <w:r>
        <w:t>0,12</w:t>
      </w:r>
    </w:p>
    <w:p>
      <w:r>
        <w:t>2.12</w:t>
      </w:r>
    </w:p>
    <w:p>
      <w:r>
        <w:t>Đất có mặt nước chuyên dùng</w:t>
      </w:r>
    </w:p>
    <w:p>
      <w:r>
        <w:t>TVC</w:t>
      </w:r>
    </w:p>
    <w:p>
      <w:r>
        <w:t>33,47</w:t>
      </w:r>
    </w:p>
    <w:p>
      <w:r>
        <w:t>0,97</w:t>
      </w:r>
    </w:p>
    <w:p>
      <w:r>
        <w:t>0,97</w:t>
      </w:r>
    </w:p>
    <w:p>
      <w:r>
        <w:t>0,97</w:t>
      </w:r>
    </w:p>
    <w:p>
      <w:r>
        <w:t>3,97</w:t>
      </w:r>
    </w:p>
    <w:p>
      <w:r>
        <w:t>8,76</w:t>
      </w:r>
    </w:p>
    <w:p>
      <w:r>
        <w:t>4,77</w:t>
      </w:r>
    </w:p>
    <w:p>
      <w:r>
        <w:t>2.12.1</w:t>
      </w:r>
    </w:p>
    <w:p>
      <w:r>
        <w:t>Đất có mặt nước chuyên dùng dạng ao, hồ, đầm, phá</w:t>
      </w:r>
    </w:p>
    <w:p>
      <w:r>
        <w:t>MNC</w:t>
      </w:r>
    </w:p>
    <w:p>
      <w:r>
        <w:t>2.12.2</w:t>
      </w:r>
    </w:p>
    <w:p>
      <w:r>
        <w:t>Đất có mặt nước dạng sông, ngòi, kênh, rạch, suối</w:t>
      </w:r>
    </w:p>
    <w:p>
      <w:r>
        <w:t>SON</w:t>
      </w:r>
    </w:p>
    <w:p>
      <w:r>
        <w:t>33,47</w:t>
      </w:r>
    </w:p>
    <w:p>
      <w:r>
        <w:t>0,97</w:t>
      </w:r>
    </w:p>
    <w:p>
      <w:r>
        <w:t>0,97</w:t>
      </w:r>
    </w:p>
    <w:p>
      <w:r>
        <w:t>0,97</w:t>
      </w:r>
    </w:p>
    <w:p>
      <w:r>
        <w:t>3,97</w:t>
      </w:r>
    </w:p>
    <w:p>
      <w:r>
        <w:t>8,76</w:t>
      </w:r>
    </w:p>
    <w:p>
      <w:r>
        <w:t>4,77</w:t>
      </w:r>
    </w:p>
    <w:p>
      <w:r>
        <w:t>2.13</w:t>
      </w:r>
    </w:p>
    <w:p>
      <w:r>
        <w:t>Đất phi nông nghiệp khác</w:t>
      </w:r>
    </w:p>
    <w:p>
      <w:r>
        <w:t>PNK</w:t>
      </w:r>
    </w:p>
    <w:p>
      <w:r>
        <w:t>4. Diện tích đất cần chuyển mục đích trong kỳ quy hoạch:</w:t>
      </w:r>
    </w:p>
    <w:p>
      <w:r>
        <w:t>Đơn vị tính: ha</w:t>
      </w:r>
    </w:p>
    <w:p>
      <w:r>
        <w:t>STT</w:t>
      </w:r>
    </w:p>
    <w:p>
      <w:r>
        <w:t>Chỉ tiêu sử dụng đất</w:t>
      </w:r>
    </w:p>
    <w:p>
      <w:r>
        <w:t>Mã</w:t>
      </w:r>
    </w:p>
    <w:p>
      <w:r>
        <w:t>Tổng diện   tích</w:t>
      </w:r>
    </w:p>
    <w:p>
      <w:r>
        <w:t>Diện tích phân theo đơn vị hành chính</w:t>
      </w:r>
    </w:p>
    <w:p>
      <w:r>
        <w:t>Xã Hòa Lộc</w:t>
      </w:r>
    </w:p>
    <w:p>
      <w:r>
        <w:t>Xã Hưng Khánh Trung A</w:t>
      </w:r>
    </w:p>
    <w:p>
      <w:r>
        <w:t>Xã Khánh Thạnh Tân</w:t>
      </w:r>
    </w:p>
    <w:p>
      <w:r>
        <w:t>Xã Nhuận Phú Tân</w:t>
      </w:r>
    </w:p>
    <w:p>
      <w:r>
        <w:t>Xã Phú Mỹ</w:t>
      </w:r>
    </w:p>
    <w:p>
      <w:r>
        <w:t>Thị trấn Phước Mỹ Trung</w:t>
      </w:r>
    </w:p>
    <w:p>
      <w:r>
        <w:t>(1)</w:t>
      </w:r>
    </w:p>
    <w:p>
      <w:r>
        <w:t>(2)</w:t>
      </w:r>
    </w:p>
    <w:p>
      <w:r>
        <w:t>(3)</w:t>
      </w:r>
    </w:p>
    <w:p>
      <w:r>
        <w:t>(4)=(5)+..+(17)</w:t>
      </w:r>
    </w:p>
    <w:p>
      <w:r>
        <w:t>(5)</w:t>
      </w:r>
    </w:p>
    <w:p>
      <w:r>
        <w:t>(6)</w:t>
      </w:r>
    </w:p>
    <w:p>
      <w:r>
        <w:t>(7)</w:t>
      </w:r>
    </w:p>
    <w:p>
      <w:r>
        <w:t>(8)</w:t>
      </w:r>
    </w:p>
    <w:p>
      <w:r>
        <w:t>(9)</w:t>
      </w:r>
    </w:p>
    <w:p>
      <w:r>
        <w:t>(10)</w:t>
      </w:r>
    </w:p>
    <w:p>
      <w:r>
        <w:t>1</w:t>
      </w:r>
    </w:p>
    <w:p>
      <w:r>
        <w:t>Chuyển đất nông nghiệp sang đất phi nông nghiệp</w:t>
      </w:r>
    </w:p>
    <w:p>
      <w:r>
        <w:t>NNP/PNN</w:t>
      </w:r>
    </w:p>
    <w:p>
      <w:r>
        <w:t>830,79</w:t>
      </w:r>
    </w:p>
    <w:p>
      <w:r>
        <w:t>127,97</w:t>
      </w:r>
    </w:p>
    <w:p>
      <w:r>
        <w:t>61,74</w:t>
      </w:r>
    </w:p>
    <w:p>
      <w:r>
        <w:t>47,92</w:t>
      </w:r>
    </w:p>
    <w:p>
      <w:r>
        <w:t>79,30</w:t>
      </w:r>
    </w:p>
    <w:p>
      <w:r>
        <w:t>35,84</w:t>
      </w:r>
    </w:p>
    <w:p>
      <w:r>
        <w:t>145,65</w:t>
      </w:r>
    </w:p>
    <w:p>
      <w:r>
        <w:t>Trong đó:</w:t>
      </w:r>
    </w:p>
    <w:p>
      <w:r>
        <w:t>1.1</w:t>
      </w:r>
    </w:p>
    <w:p>
      <w:r>
        <w:t>Đất trồng lúa</w:t>
      </w:r>
    </w:p>
    <w:p>
      <w:r>
        <w:t>LUA/PNN</w:t>
      </w:r>
    </w:p>
    <w:p>
      <w:r>
        <w:t>1.2</w:t>
      </w:r>
    </w:p>
    <w:p>
      <w:r>
        <w:t>Đất trồng cây hằng năm khác</w:t>
      </w:r>
    </w:p>
    <w:p>
      <w:r>
        <w:t>HNK/PNN</w:t>
      </w:r>
    </w:p>
    <w:p>
      <w:r>
        <w:t>22,20</w:t>
      </w:r>
    </w:p>
    <w:p>
      <w:r>
        <w:t>0,36</w:t>
      </w:r>
    </w:p>
    <w:p>
      <w:r>
        <w:t>0,97</w:t>
      </w:r>
    </w:p>
    <w:p>
      <w:r>
        <w:t>7,18</w:t>
      </w:r>
    </w:p>
    <w:p>
      <w:r>
        <w:t>0,09</w:t>
      </w:r>
    </w:p>
    <w:p>
      <w:r>
        <w:t>0,16</w:t>
      </w:r>
    </w:p>
    <w:p>
      <w:r>
        <w:t>0,34</w:t>
      </w:r>
    </w:p>
    <w:p>
      <w:r>
        <w:t>1.3</w:t>
      </w:r>
    </w:p>
    <w:p>
      <w:r>
        <w:t>Đất trồng cây lâu năm</w:t>
      </w:r>
    </w:p>
    <w:p>
      <w:r>
        <w:t>CLN/PNN</w:t>
      </w:r>
    </w:p>
    <w:p>
      <w:r>
        <w:t>806,89</w:t>
      </w:r>
    </w:p>
    <w:p>
      <w:r>
        <w:t>127,61</w:t>
      </w:r>
    </w:p>
    <w:p>
      <w:r>
        <w:t>60,77</w:t>
      </w:r>
    </w:p>
    <w:p>
      <w:r>
        <w:t>40,74</w:t>
      </w:r>
    </w:p>
    <w:p>
      <w:r>
        <w:t>79,21</w:t>
      </w:r>
    </w:p>
    <w:p>
      <w:r>
        <w:t>33,98</w:t>
      </w:r>
    </w:p>
    <w:p>
      <w:r>
        <w:t>145,31</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1,70</w:t>
      </w:r>
    </w:p>
    <w:p>
      <w:r>
        <w:t>1,70</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36,50</w:t>
      </w:r>
    </w:p>
    <w:p>
      <w:r>
        <w:t>7,50</w:t>
      </w:r>
    </w:p>
    <w:p>
      <w:r>
        <w:t>29,00</w:t>
      </w:r>
    </w:p>
    <w:p>
      <w:r>
        <w:t>4</w:t>
      </w:r>
    </w:p>
    <w:p>
      <w:r>
        <w:t>Chuyển đổi cơ cấu sử dụng đất trong nội bộ đất phi nông nghiệp</w:t>
      </w:r>
    </w:p>
    <w:p>
      <w:r>
        <w:t>0,63</w:t>
      </w:r>
    </w:p>
    <w:p>
      <w:r>
        <w:t>0,00</w:t>
      </w:r>
    </w:p>
    <w:p>
      <w:r>
        <w:t>0,00</w:t>
      </w:r>
    </w:p>
    <w:p>
      <w:r>
        <w:t>0,00</w:t>
      </w:r>
    </w:p>
    <w:p>
      <w:r>
        <w:t>0,00</w:t>
      </w:r>
    </w:p>
    <w:p>
      <w:r>
        <w:t>0,00</w:t>
      </w:r>
    </w:p>
    <w:p>
      <w:r>
        <w:t>0,00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0,02</w:t>
      </w:r>
    </w:p>
    <w:p>
      <w:r>
        <w:t>4.3</w:t>
      </w:r>
    </w:p>
    <w:p>
      <w:r>
        <w:t>Chuyển đất xây dựng công trình sự nghiệp sang đất sản xuất, kinh doanh phi nông nghiệp</w:t>
      </w:r>
    </w:p>
    <w:p>
      <w:r>
        <w:t>MHT/CSK</w:t>
      </w:r>
    </w:p>
    <w:p>
      <w:r>
        <w:t>0,40</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0,21</w:t>
      </w:r>
    </w:p>
    <w:p>
      <w:r>
        <w:t>Tiếp theo</w:t>
      </w:r>
    </w:p>
    <w:p>
      <w:r>
        <w:t>STT</w:t>
      </w:r>
    </w:p>
    <w:p>
      <w:r>
        <w:t>Chỉ tiêu sử dụng đất</w:t>
      </w:r>
    </w:p>
    <w:p>
      <w:r>
        <w:t>Mã</w:t>
      </w:r>
    </w:p>
    <w:p>
      <w:r>
        <w:t>Tổng diện   tích</w:t>
      </w:r>
    </w:p>
    <w:p>
      <w:r>
        <w:t>Diện tích phân theo đơn vị hành chính</w:t>
      </w:r>
    </w:p>
    <w:p>
      <w:r>
        <w:t>Xã Tân Bình</w:t>
      </w:r>
    </w:p>
    <w:p>
      <w:r>
        <w:t>Xã Tân Phú Tây</w:t>
      </w:r>
    </w:p>
    <w:p>
      <w:r>
        <w:t>Xã Tân Thành Bình</w:t>
      </w:r>
    </w:p>
    <w:p>
      <w:r>
        <w:t>Xã Tân Thanh Tây</w:t>
      </w:r>
    </w:p>
    <w:p>
      <w:r>
        <w:t>Xã Thành An</w:t>
      </w:r>
    </w:p>
    <w:p>
      <w:r>
        <w:t>Xã Thạnh Ngãi</w:t>
      </w:r>
    </w:p>
    <w:p>
      <w:r>
        <w:t>Xã Thanh Tân</w:t>
      </w:r>
    </w:p>
    <w:p>
      <w:r>
        <w:t>(1)</w:t>
      </w:r>
    </w:p>
    <w:p>
      <w:r>
        <w:t>(2)</w:t>
      </w:r>
    </w:p>
    <w:p>
      <w:r>
        <w:t>(3)</w:t>
      </w:r>
    </w:p>
    <w:p>
      <w:r>
        <w:t>(4)=(5)+..+(17)</w:t>
      </w:r>
    </w:p>
    <w:p>
      <w:r>
        <w:t>(11)</w:t>
      </w:r>
    </w:p>
    <w:p>
      <w:r>
        <w:t>(12)</w:t>
      </w:r>
    </w:p>
    <w:p>
      <w:r>
        <w:t>(13)</w:t>
      </w:r>
    </w:p>
    <w:p>
      <w:r>
        <w:t>(14)</w:t>
      </w:r>
    </w:p>
    <w:p>
      <w:r>
        <w:t>(15)</w:t>
      </w:r>
    </w:p>
    <w:p>
      <w:r>
        <w:t>(16)</w:t>
      </w:r>
    </w:p>
    <w:p>
      <w:r>
        <w:t>(17)</w:t>
      </w:r>
    </w:p>
    <w:p>
      <w:r>
        <w:t>1</w:t>
      </w:r>
    </w:p>
    <w:p>
      <w:r>
        <w:t>Chuyển đất nông nghiệp sang đất phi nông nghiệp</w:t>
      </w:r>
    </w:p>
    <w:p>
      <w:r>
        <w:t>NNP/PNN</w:t>
      </w:r>
    </w:p>
    <w:p>
      <w:r>
        <w:t>830,79</w:t>
      </w:r>
    </w:p>
    <w:p>
      <w:r>
        <w:t>26,72</w:t>
      </w:r>
    </w:p>
    <w:p>
      <w:r>
        <w:t>19,62</w:t>
      </w:r>
    </w:p>
    <w:p>
      <w:r>
        <w:t>149,97</w:t>
      </w:r>
    </w:p>
    <w:p>
      <w:r>
        <w:t>24,06</w:t>
      </w:r>
    </w:p>
    <w:p>
      <w:r>
        <w:t>26,50</w:t>
      </w:r>
    </w:p>
    <w:p>
      <w:r>
        <w:t>17,90</w:t>
      </w:r>
    </w:p>
    <w:p>
      <w:r>
        <w:t>67,61</w:t>
      </w:r>
    </w:p>
    <w:p>
      <w:r>
        <w:t>Trong đó:</w:t>
      </w:r>
    </w:p>
    <w:p>
      <w:r>
        <w:t>1.1</w:t>
      </w:r>
    </w:p>
    <w:p>
      <w:r>
        <w:t>Đất trồng lúa</w:t>
      </w:r>
    </w:p>
    <w:p>
      <w:r>
        <w:t>LUA/PNN</w:t>
      </w:r>
    </w:p>
    <w:p>
      <w:r>
        <w:t>1.2</w:t>
      </w:r>
    </w:p>
    <w:p>
      <w:r>
        <w:t>Đất trồng cây hằng năm khác</w:t>
      </w:r>
    </w:p>
    <w:p>
      <w:r>
        <w:t>HNK/PNN</w:t>
      </w:r>
    </w:p>
    <w:p>
      <w:r>
        <w:t>22,20</w:t>
      </w:r>
    </w:p>
    <w:p>
      <w:r>
        <w:t>0,12</w:t>
      </w:r>
    </w:p>
    <w:p>
      <w:r>
        <w:t>4,66</w:t>
      </w:r>
    </w:p>
    <w:p>
      <w:r>
        <w:t>2,82</w:t>
      </w:r>
    </w:p>
    <w:p>
      <w:r>
        <w:t>3,23</w:t>
      </w:r>
    </w:p>
    <w:p>
      <w:r>
        <w:t>2,27</w:t>
      </w:r>
    </w:p>
    <w:p>
      <w:r>
        <w:t>1.3</w:t>
      </w:r>
    </w:p>
    <w:p>
      <w:r>
        <w:t>Đất trồng cây lâu năm</w:t>
      </w:r>
    </w:p>
    <w:p>
      <w:r>
        <w:t>CLN/PNN</w:t>
      </w:r>
    </w:p>
    <w:p>
      <w:r>
        <w:t>806,89</w:t>
      </w:r>
    </w:p>
    <w:p>
      <w:r>
        <w:t>26,72</w:t>
      </w:r>
    </w:p>
    <w:p>
      <w:r>
        <w:t>19,50</w:t>
      </w:r>
    </w:p>
    <w:p>
      <w:r>
        <w:t>149,97</w:t>
      </w:r>
    </w:p>
    <w:p>
      <w:r>
        <w:t>19,40</w:t>
      </w:r>
    </w:p>
    <w:p>
      <w:r>
        <w:t>23,68</w:t>
      </w:r>
    </w:p>
    <w:p>
      <w:r>
        <w:t>14,67</w:t>
      </w:r>
    </w:p>
    <w:p>
      <w:r>
        <w:t>65,34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w:t>
      </w:r>
    </w:p>
    <w:p>
      <w:r>
        <w:t>Đất nông nghiệp khác</w:t>
      </w:r>
    </w:p>
    <w:p>
      <w:r>
        <w:t>NKH/PNN</w:t>
      </w:r>
    </w:p>
    <w:p>
      <w:r>
        <w:t>1,70</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36,50</w:t>
      </w:r>
    </w:p>
    <w:p>
      <w:r>
        <w:t>4</w:t>
      </w:r>
    </w:p>
    <w:p>
      <w:r>
        <w:t>Chuyển đổi cơ cấu sử dụng đất trong nội   bộ đất phi nông   nghiệp</w:t>
      </w:r>
    </w:p>
    <w:p>
      <w:r>
        <w:t>0,63</w:t>
      </w:r>
    </w:p>
    <w:p>
      <w:r>
        <w:t>0,40</w:t>
      </w:r>
    </w:p>
    <w:p>
      <w:r>
        <w:t>0,00</w:t>
      </w:r>
    </w:p>
    <w:p>
      <w:r>
        <w:t>0,00</w:t>
      </w:r>
    </w:p>
    <w:p>
      <w:r>
        <w:t>0,02</w:t>
      </w:r>
    </w:p>
    <w:p>
      <w:r>
        <w:t>0,21</w:t>
      </w:r>
    </w:p>
    <w:p>
      <w:r>
        <w:t>0,00</w:t>
      </w:r>
    </w:p>
    <w:p>
      <w:r>
        <w:t>0,00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0,02</w:t>
      </w:r>
    </w:p>
    <w:p>
      <w:r>
        <w:t>0,02</w:t>
      </w:r>
    </w:p>
    <w:p>
      <w:r>
        <w:t>4.3</w:t>
      </w:r>
    </w:p>
    <w:p>
      <w:r>
        <w:t>Chuyển đất xây dựng công trình sự nghiệp sang đất sản xuất, kinh doanh phi nông nghiệp</w:t>
      </w:r>
    </w:p>
    <w:p>
      <w:r>
        <w:t>MHT/CSK</w:t>
      </w:r>
    </w:p>
    <w:p>
      <w:r>
        <w:t>0,40</w:t>
      </w:r>
    </w:p>
    <w:p>
      <w:r>
        <w:t>0,40</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0,21</w:t>
      </w:r>
    </w:p>
    <w:p>
      <w:r>
        <w:t>0,21</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Điều 2.  Căn cứ vào Điều 1 của Quyết định này, Ủy ban nhân dân huyện Mỏ Cày Bắc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Chánh Văn phòng Ủy ban nhân dân tỉnh, Giám đốc Sở Nông nghiệp và Môi trường, Chủ tịch Ủy ban nhân dân huyện Mỏ Cày Bắc, Chánh Văn phòng Hội đồng nhân dân và Ủy ban nhân dân huyện Mỏ Cày Bắc, Trưởng phòng Nông nghiệp và Môi trường huyện Mỏ Cày Bắc,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