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1949/QĐ-UBND về phân khai chi tiết nguồn vốn sự nghiệp ngân sách Trung ương hỗ trợ Chương trình mục tiêu quốc gia xây dựng nông thôn mới năm 2023 theo các nội dung thành phần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1949/QĐ-UBND</w:t>
      </w:r>
    </w:p>
    <w:p>
      <w:r>
        <w:t>Bình Định, ngày 02 tháng 6 năm 2023</w:t>
      </w:r>
    </w:p>
    <w:p>
      <w:r>
        <w:t>QUYẾT ĐỊNH</w:t>
      </w:r>
    </w:p>
    <w:p>
      <w:r>
        <w:t>VỀ VIỆC PHÂN KHAI CHI TIẾT NGUỒN VỐN SỰ NGHIỆP NGÂN SÁCH TRUNG ƯƠNG HỖ TRỢ CHƯƠNG TRÌNH MỤC TIÊU QUỐC GIA XÂY DỰNG NÔNG THÔN MỚI NĂM 2023 THEO CÁC NỘI DUNG THÀNH PHẦN</w:t>
      </w:r>
    </w:p>
    <w:p>
      <w:r>
        <w:t>CHỦ TỊCH 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   2025;</w:t>
      </w:r>
    </w:p>
    <w:p>
      <w:r>
        <w:t>Căn cứ Thông tư 53/2022/TT-BTC ngày 12/8/2022 của Bộ trưởng Bộ Tài chính Quy định quản lý và sử dụng kinh phí sự nghiệp từ nguồn ngân sách trung ương thực hiện Chương trình mục tiêu quốc gia xây dựng nông thôn mới giai đoạn 2021-2025;</w:t>
      </w:r>
    </w:p>
    <w:p>
      <w:r>
        <w:t>Căn cứ Quyết định số 1200/QĐ-UBND ngày 16/4/2023 của UBND tỉnh phê duyệt phân bổ vốn sự nghiệp ngân sách Trung ương và vốn đối ứng ngân sách tỉnh thực hiện Chương trình MTQG xây dựng nông thôn mới năm 2023; theo đó, tại phụ lục số II, mục A hỗ trợ cấp xã, huyện xây dựng nông thôn mới;</w:t>
      </w:r>
    </w:p>
    <w:p>
      <w:r>
        <w:t>Theo đề nghị của Sở Nông nghiệp và Phát triển nông thôn tại Văn bản số   180/TTr-SNN ngày 24/5/2023 và đề nghị của Sở Tài chính tại Văn bản số 1606/STC- QLNS ngày 22/5/2023.</w:t>
      </w:r>
    </w:p>
    <w:p>
      <w:r>
        <w:t>QUYẾT ĐỊNH:</w:t>
      </w:r>
    </w:p>
    <w:p>
      <w:r>
        <w:t>Điều 1.  Phê duyệt phân khai chi tiết nguồn vốn sự nghiệp ngân sách Trung ương hỗ trợ Chương trình mục tiêu quốc gia xây dựng nông thôn mới trên địa bàn tỉnh trong năm 2023 theo các nội dung thành phần, với tổng số tiền là 27.240 triệu đồng  (Hai mươi bảy tỷ, hai trăm bốn mươi triệu đồng) .  Chi tiết Phụ lục kèm theo.</w:t>
      </w:r>
    </w:p>
    <w:p>
      <w:r>
        <w:t>Điều 2.  Các cơ quan, đơn vị có liên quan chịu trách nhiệm quản lý, sử dụng kinh phí được giao và thanh quyết toán theo đúng quy định hiện hành.</w:t>
      </w:r>
    </w:p>
    <w:p>
      <w:r>
        <w:t>Điều 3.  Chánh Văn phòng UBND tỉnh, Giám đốc các Sở: Tài chính, Nông nghiệp và Phát triển nông thôn, Kế hoạch và Đầu tư, Chủ tịch UBND các huyện, thị xã, thành phố, Giám đốc Kho bạc Nhà nước tỉnh và Thủ trưởng các cơ quan, đơn vị có liên quan chịu trách nhiệm thi hành Quyết định này kể từ ngày ký./.</w:t>
      </w:r>
    </w:p>
    <w:p>
      <w:r>
        <w:t>KT. CHỦ TỊCH</w:t>
      </w:r>
    </w:p>
    <w:p>
      <w:r>
        <w:t>PHÓ CHỦ TỊCH</w:t>
      </w:r>
    </w:p>
    <w:p>
      <w:r>
        <w:t>Nguyễn Tuấn Thanh</w:t>
      </w:r>
    </w:p>
    <w:p>
      <w:r>
        <w:t>PHỤ LỤC</w:t>
      </w:r>
    </w:p>
    <w:p>
      <w:r>
        <w:t>PHÂN KHAI CHI TIẾT VỐN SỰ NGHIỆP NGÂN SÁCH TRUNG ƯƠNG THỰC HIỆN CHƯƠNG TRÌNH MTQG XÂY DỰNG NÔNG THÔN MỚI NĂM 2023 TRÊN ĐỊA BÀN TỈNH</w:t>
      </w:r>
    </w:p>
    <w:p>
      <w:r>
        <w:t>(Ban hành kèm theo Quyết định số 1989/QĐ-UBND Ngày 06/6/2023 Chủ tịch của UBND tỉnh)</w:t>
      </w:r>
    </w:p>
    <w:p>
      <w:r>
        <w:t>TT</w:t>
      </w:r>
    </w:p>
    <w:p>
      <w:r>
        <w:t>Tên xã, huyện</w:t>
      </w:r>
    </w:p>
    <w:p>
      <w:r>
        <w:t>Tổng vốn</w:t>
      </w:r>
    </w:p>
    <w:p>
      <w:r>
        <w:t>Phân khai chi tiết vốn đã giao tại Phụ lục 2 của Quyết định số 1200/QĐ-UBND ngày 16/4/2023 của UBND tỉnh</w:t>
      </w:r>
    </w:p>
    <w:p>
      <w:r>
        <w:t>Đầu mối giao kế hoạch vốn</w:t>
      </w:r>
    </w:p>
    <w:p>
      <w:r>
        <w:t>Nội dung thành phần số 1 (Theo QĐ số   263/QĐ-TTg ngày   22/2/2022)</w:t>
      </w:r>
    </w:p>
    <w:p>
      <w:r>
        <w:t>Nội dung thành phần số 2 (Theo QĐ số   263/QĐ-TTg ngày   22/2/2022)</w:t>
      </w:r>
    </w:p>
    <w:p>
      <w:r>
        <w:t>Nội dung thành phần số 3 (Theo QĐ số   263/QĐ-TTg ngày   22/2/2022)</w:t>
      </w:r>
    </w:p>
    <w:p>
      <w:r>
        <w:t>Nội dung thành phần số 5 (Theo QĐ số   263/QĐ-TTg ngày   22/2/2022)</w:t>
      </w:r>
    </w:p>
    <w:p>
      <w:r>
        <w:t>Nội dung thành phần số 6 (Theo QĐ số   263/QĐ-TTg ngày   22/2/2022)</w:t>
      </w:r>
    </w:p>
    <w:p>
      <w:r>
        <w:t>Nội dung thành phần số 7 (Theo QĐ số   263/QĐ-TTg ngày   22/2/2022)</w:t>
      </w:r>
    </w:p>
    <w:p>
      <w:r>
        <w:t>Nội dung thành phần số 8 (Theo QĐ số   263/QĐ-TTg ngày   22/2/2022)</w:t>
      </w:r>
    </w:p>
    <w:p>
      <w:r>
        <w:t>Nội dung thành phần số 9 (Theo QĐ số 263/QĐ- TTg ngày   22/2/2022)</w:t>
      </w:r>
    </w:p>
    <w:p>
      <w:r>
        <w:t>Nội dung thành phần số 10 (Theo QĐ số   263/QĐ-TTg ngày   22/2/2022)</w:t>
      </w:r>
    </w:p>
    <w:p>
      <w:r>
        <w:t>Nội dung thành phần số   11 (Theo QĐ số 263/QĐ- TTg ngày 22/2/2022)</w:t>
      </w:r>
    </w:p>
    <w:p>
      <w:r>
        <w:t>TỔNG CỘNG</w:t>
      </w:r>
    </w:p>
    <w:p>
      <w:r>
        <w:t>27.240,00</w:t>
      </w:r>
    </w:p>
    <w:p>
      <w:r>
        <w:t>11.852,74</w:t>
      </w:r>
    </w:p>
    <w:p>
      <w:r>
        <w:t>1.008,20</w:t>
      </w:r>
    </w:p>
    <w:p>
      <w:r>
        <w:t>3.379,65</w:t>
      </w:r>
    </w:p>
    <w:p>
      <w:r>
        <w:t>500,00</w:t>
      </w:r>
    </w:p>
    <w:p>
      <w:r>
        <w:t>3.373,41</w:t>
      </w:r>
    </w:p>
    <w:p>
      <w:r>
        <w:t>5.601,80</w:t>
      </w:r>
    </w:p>
    <w:p>
      <w:r>
        <w:t>401,00</w:t>
      </w:r>
    </w:p>
    <w:p>
      <w:r>
        <w:t>630,00</w:t>
      </w:r>
    </w:p>
    <w:p>
      <w:r>
        <w:t>60,00</w:t>
      </w:r>
    </w:p>
    <w:p>
      <w:r>
        <w:t>433,20</w:t>
      </w:r>
    </w:p>
    <w:p>
      <w:r>
        <w:t>I</w:t>
      </w:r>
    </w:p>
    <w:p>
      <w:r>
        <w:t>Huyện Tuy Phước</w:t>
      </w:r>
    </w:p>
    <w:p>
      <w:r>
        <w:t>1.728,40</w:t>
      </w:r>
    </w:p>
    <w:p>
      <w:r>
        <w:t>1.500,80</w:t>
      </w:r>
    </w:p>
    <w:p>
      <w:r>
        <w:t>187,60</w:t>
      </w:r>
    </w:p>
    <w:p>
      <w:r>
        <w:t>40,00</w:t>
      </w:r>
    </w:p>
    <w:p>
      <w:r>
        <w:t>UBND huyện Tuy Phước</w:t>
      </w:r>
    </w:p>
    <w:p>
      <w:r>
        <w:t>1</w:t>
      </w:r>
    </w:p>
    <w:p>
      <w:r>
        <w:t>Xã Phước Thành</w:t>
      </w:r>
    </w:p>
    <w:p>
      <w:r>
        <w:t>187,60</w:t>
      </w:r>
    </w:p>
    <w:p>
      <w:r>
        <w:t>187,60</w:t>
      </w:r>
    </w:p>
    <w:p>
      <w:r>
        <w:t>2</w:t>
      </w:r>
    </w:p>
    <w:p>
      <w:r>
        <w:t>Xã Phước An</w:t>
      </w:r>
    </w:p>
    <w:p>
      <w:r>
        <w:t>187,60</w:t>
      </w:r>
    </w:p>
    <w:p>
      <w:r>
        <w:t>187,60</w:t>
      </w:r>
    </w:p>
    <w:p>
      <w:r>
        <w:t>3</w:t>
      </w:r>
    </w:p>
    <w:p>
      <w:r>
        <w:t>Xã Phước Hiệp</w:t>
      </w:r>
    </w:p>
    <w:p>
      <w:r>
        <w:t>187,60</w:t>
      </w:r>
    </w:p>
    <w:p>
      <w:r>
        <w:t>187,60</w:t>
      </w:r>
    </w:p>
    <w:p>
      <w:r>
        <w:t>4</w:t>
      </w:r>
    </w:p>
    <w:p>
      <w:r>
        <w:t>Xã Phước Nghĩa</w:t>
      </w:r>
    </w:p>
    <w:p>
      <w:r>
        <w:t>187,60</w:t>
      </w:r>
    </w:p>
    <w:p>
      <w:r>
        <w:t>187,60</w:t>
      </w:r>
    </w:p>
    <w:p>
      <w:r>
        <w:t>5</w:t>
      </w:r>
    </w:p>
    <w:p>
      <w:r>
        <w:t>Xã Phước Thuận</w:t>
      </w:r>
    </w:p>
    <w:p>
      <w:r>
        <w:t>187,60</w:t>
      </w:r>
    </w:p>
    <w:p>
      <w:r>
        <w:t>187,60</w:t>
      </w:r>
    </w:p>
    <w:p>
      <w:r>
        <w:t>6</w:t>
      </w:r>
    </w:p>
    <w:p>
      <w:r>
        <w:t>Xã Phước Sơn</w:t>
      </w:r>
    </w:p>
    <w:p>
      <w:r>
        <w:t>187,60</w:t>
      </w:r>
    </w:p>
    <w:p>
      <w:r>
        <w:t>187,60</w:t>
      </w:r>
    </w:p>
    <w:p>
      <w:r>
        <w:t>7</w:t>
      </w:r>
    </w:p>
    <w:p>
      <w:r>
        <w:t>Xã Phước Thắng</w:t>
      </w:r>
    </w:p>
    <w:p>
      <w:r>
        <w:t>187,60</w:t>
      </w:r>
    </w:p>
    <w:p>
      <w:r>
        <w:t>187,60</w:t>
      </w:r>
    </w:p>
    <w:p>
      <w:r>
        <w:t>8</w:t>
      </w:r>
    </w:p>
    <w:p>
      <w:r>
        <w:t>Xã Phước Quang</w:t>
      </w:r>
    </w:p>
    <w:p>
      <w:r>
        <w:t>187,60</w:t>
      </w:r>
    </w:p>
    <w:p>
      <w:r>
        <w:t>187,60</w:t>
      </w:r>
    </w:p>
    <w:p>
      <w:r>
        <w:t>9</w:t>
      </w:r>
    </w:p>
    <w:p>
      <w:r>
        <w:t>Xã Phước Hưng</w:t>
      </w:r>
    </w:p>
    <w:p>
      <w:r>
        <w:t>187,60</w:t>
      </w:r>
    </w:p>
    <w:p>
      <w:r>
        <w:t>187,60</w:t>
      </w:r>
    </w:p>
    <w:p>
      <w:r>
        <w:t>10</w:t>
      </w:r>
    </w:p>
    <w:p>
      <w:r>
        <w:t>Chi phí quản lý chương trình</w:t>
      </w:r>
    </w:p>
    <w:p>
      <w:r>
        <w:t>40,00</w:t>
      </w:r>
    </w:p>
    <w:p>
      <w:r>
        <w:t>40,00</w:t>
      </w:r>
    </w:p>
    <w:p>
      <w:r>
        <w:t>II</w:t>
      </w:r>
    </w:p>
    <w:p>
      <w:r>
        <w:t>Huyện Hoài Ân</w:t>
      </w:r>
    </w:p>
    <w:p>
      <w:r>
        <w:t>3.229,20</w:t>
      </w:r>
    </w:p>
    <w:p>
      <w:r>
        <w:t>2.746,20</w:t>
      </w:r>
    </w:p>
    <w:p>
      <w:r>
        <w:t>330,00</w:t>
      </w:r>
    </w:p>
    <w:p>
      <w:r>
        <w:t>113,00</w:t>
      </w:r>
    </w:p>
    <w:p>
      <w:r>
        <w:t>40,00</w:t>
      </w:r>
    </w:p>
    <w:p>
      <w:r>
        <w:t>UBND huyện Hoài Ân</w:t>
      </w:r>
    </w:p>
    <w:p>
      <w:r>
        <w:t>1</w:t>
      </w:r>
    </w:p>
    <w:p>
      <w:r>
        <w:t>Xã Ân Thạnh</w:t>
      </w:r>
    </w:p>
    <w:p>
      <w:r>
        <w:t>187,60</w:t>
      </w:r>
    </w:p>
    <w:p>
      <w:r>
        <w:t>187,60</w:t>
      </w:r>
    </w:p>
    <w:p>
      <w:r>
        <w:t>2</w:t>
      </w:r>
    </w:p>
    <w:p>
      <w:r>
        <w:t>Xã Ân Phong</w:t>
      </w:r>
    </w:p>
    <w:p>
      <w:r>
        <w:t>187,60</w:t>
      </w:r>
    </w:p>
    <w:p>
      <w:r>
        <w:t>187,60</w:t>
      </w:r>
    </w:p>
    <w:p>
      <w:r>
        <w:t>3</w:t>
      </w:r>
    </w:p>
    <w:p>
      <w:r>
        <w:t>Xã Ân Tường Tây</w:t>
      </w:r>
    </w:p>
    <w:p>
      <w:r>
        <w:t>187,60</w:t>
      </w:r>
    </w:p>
    <w:p>
      <w:r>
        <w:t>187,60</w:t>
      </w:r>
    </w:p>
    <w:p>
      <w:r>
        <w:t>4</w:t>
      </w:r>
    </w:p>
    <w:p>
      <w:r>
        <w:t>Xã Ân Đức</w:t>
      </w:r>
    </w:p>
    <w:p>
      <w:r>
        <w:t>187,60</w:t>
      </w:r>
    </w:p>
    <w:p>
      <w:r>
        <w:t>187,60</w:t>
      </w:r>
    </w:p>
    <w:p>
      <w:r>
        <w:t>5</w:t>
      </w:r>
    </w:p>
    <w:p>
      <w:r>
        <w:t>Xã Ân Hảo Đông</w:t>
      </w:r>
    </w:p>
    <w:p>
      <w:r>
        <w:t>187,60</w:t>
      </w:r>
    </w:p>
    <w:p>
      <w:r>
        <w:t>187,60</w:t>
      </w:r>
    </w:p>
    <w:p>
      <w:r>
        <w:t>6</w:t>
      </w:r>
    </w:p>
    <w:p>
      <w:r>
        <w:t>Xã Ân Tín</w:t>
      </w:r>
    </w:p>
    <w:p>
      <w:r>
        <w:t>187,60</w:t>
      </w:r>
    </w:p>
    <w:p>
      <w:r>
        <w:t>187,60</w:t>
      </w:r>
    </w:p>
    <w:p>
      <w:r>
        <w:t>7</w:t>
      </w:r>
    </w:p>
    <w:p>
      <w:r>
        <w:t>Xã Ân Mỹ</w:t>
      </w:r>
    </w:p>
    <w:p>
      <w:r>
        <w:t>187,60</w:t>
      </w:r>
    </w:p>
    <w:p>
      <w:r>
        <w:t>187,60</w:t>
      </w:r>
    </w:p>
    <w:p>
      <w:r>
        <w:t>8</w:t>
      </w:r>
    </w:p>
    <w:p>
      <w:r>
        <w:t>Xã Ân Tường Đông</w:t>
      </w:r>
    </w:p>
    <w:p>
      <w:r>
        <w:t>187,60</w:t>
      </w:r>
    </w:p>
    <w:p>
      <w:r>
        <w:t>187,60</w:t>
      </w:r>
    </w:p>
    <w:p>
      <w:r>
        <w:t>9</w:t>
      </w:r>
    </w:p>
    <w:p>
      <w:r>
        <w:t>Xã Ân Nghĩa</w:t>
      </w:r>
    </w:p>
    <w:p>
      <w:r>
        <w:t>187,60</w:t>
      </w:r>
    </w:p>
    <w:p>
      <w:r>
        <w:t>187,60</w:t>
      </w:r>
    </w:p>
    <w:p>
      <w:r>
        <w:t>10</w:t>
      </w:r>
    </w:p>
    <w:p>
      <w:r>
        <w:t>Xã Ân Hữu</w:t>
      </w:r>
    </w:p>
    <w:p>
      <w:r>
        <w:t>562,80</w:t>
      </w:r>
    </w:p>
    <w:p>
      <w:r>
        <w:t>562,80</w:t>
      </w:r>
    </w:p>
    <w:p>
      <w:r>
        <w:t>11</w:t>
      </w:r>
    </w:p>
    <w:p>
      <w:r>
        <w:t>Xã Ân Hảo Tây</w:t>
      </w:r>
    </w:p>
    <w:p>
      <w:r>
        <w:t>938,00</w:t>
      </w:r>
    </w:p>
    <w:p>
      <w:r>
        <w:t>495,00</w:t>
      </w:r>
    </w:p>
    <w:p>
      <w:r>
        <w:t>330,00</w:t>
      </w:r>
    </w:p>
    <w:p>
      <w:r>
        <w:t>113,00</w:t>
      </w:r>
    </w:p>
    <w:p>
      <w:r>
        <w:t>12</w:t>
      </w:r>
    </w:p>
    <w:p>
      <w:r>
        <w:t>Chi phí quản lý chương trình</w:t>
      </w:r>
    </w:p>
    <w:p>
      <w:r>
        <w:t>40,00</w:t>
      </w:r>
    </w:p>
    <w:p>
      <w:r>
        <w:t>40,00</w:t>
      </w:r>
    </w:p>
    <w:p>
      <w:r>
        <w:t>III</w:t>
      </w:r>
    </w:p>
    <w:p>
      <w:r>
        <w:t>Huyện Phù Mỹ</w:t>
      </w:r>
    </w:p>
    <w:p>
      <w:r>
        <w:t>6.795,20</w:t>
      </w:r>
    </w:p>
    <w:p>
      <w:r>
        <w:t>1.430,01</w:t>
      </w:r>
    </w:p>
    <w:p>
      <w:r>
        <w:t>277,60</w:t>
      </w:r>
    </w:p>
    <w:p>
      <w:r>
        <w:t>1.510,25</w:t>
      </w:r>
    </w:p>
    <w:p>
      <w:r>
        <w:t>500,00</w:t>
      </w:r>
    </w:p>
    <w:p>
      <w:r>
        <w:t>187,60</w:t>
      </w:r>
    </w:p>
    <w:p>
      <w:r>
        <w:t>2.848,14</w:t>
      </w:r>
    </w:p>
    <w:p>
      <w:r>
        <w:t>41,60</w:t>
      </w:r>
    </w:p>
    <w:p>
      <w:r>
        <w:t>UBND huyện Phù Mỹ</w:t>
      </w:r>
    </w:p>
    <w:p>
      <w:r>
        <w:t>1</w:t>
      </w:r>
    </w:p>
    <w:p>
      <w:r>
        <w:t>Mỹ Thọ</w:t>
      </w:r>
    </w:p>
    <w:p>
      <w:r>
        <w:t>187,60</w:t>
      </w:r>
    </w:p>
    <w:p>
      <w:r>
        <w:t>30,00</w:t>
      </w:r>
    </w:p>
    <w:p>
      <w:r>
        <w:t>157,60</w:t>
      </w:r>
    </w:p>
    <w:p>
      <w:r>
        <w:t>2</w:t>
      </w:r>
    </w:p>
    <w:p>
      <w:r>
        <w:t>Mỹ Thắng</w:t>
      </w:r>
    </w:p>
    <w:p>
      <w:r>
        <w:t>187,60</w:t>
      </w:r>
    </w:p>
    <w:p>
      <w:r>
        <w:t>49,41</w:t>
      </w:r>
    </w:p>
    <w:p>
      <w:r>
        <w:t>138,19</w:t>
      </w:r>
    </w:p>
    <w:p>
      <w:r>
        <w:t>3</w:t>
      </w:r>
    </w:p>
    <w:p>
      <w:r>
        <w:t>Mỹ Châu</w:t>
      </w:r>
    </w:p>
    <w:p>
      <w:r>
        <w:t>187,60</w:t>
      </w:r>
    </w:p>
    <w:p>
      <w:r>
        <w:t>187,60</w:t>
      </w:r>
    </w:p>
    <w:p>
      <w:r>
        <w:t>4</w:t>
      </w:r>
    </w:p>
    <w:p>
      <w:r>
        <w:t>Mỹ Quang</w:t>
      </w:r>
    </w:p>
    <w:p>
      <w:r>
        <w:t>187,60</w:t>
      </w:r>
    </w:p>
    <w:p>
      <w:r>
        <w:t>187,60</w:t>
      </w:r>
    </w:p>
    <w:p>
      <w:r>
        <w:t>5</w:t>
      </w:r>
    </w:p>
    <w:p>
      <w:r>
        <w:t>Mỹ Tài</w:t>
      </w:r>
    </w:p>
    <w:p>
      <w:r>
        <w:t>187,60</w:t>
      </w:r>
    </w:p>
    <w:p>
      <w:r>
        <w:t>120,00</w:t>
      </w:r>
    </w:p>
    <w:p>
      <w:r>
        <w:t>17,00</w:t>
      </w:r>
    </w:p>
    <w:p>
      <w:r>
        <w:t>50,60</w:t>
      </w:r>
    </w:p>
    <w:p>
      <w:r>
        <w:t>6</w:t>
      </w:r>
    </w:p>
    <w:p>
      <w:r>
        <w:t>Mỹ Hiệp</w:t>
      </w:r>
    </w:p>
    <w:p>
      <w:r>
        <w:t>187,60</w:t>
      </w:r>
    </w:p>
    <w:p>
      <w:r>
        <w:t>187,60</w:t>
      </w:r>
    </w:p>
    <w:p>
      <w:r>
        <w:t>7</w:t>
      </w:r>
    </w:p>
    <w:p>
      <w:r>
        <w:t>Mỹ Cát</w:t>
      </w:r>
    </w:p>
    <w:p>
      <w:r>
        <w:t>187,60</w:t>
      </w:r>
    </w:p>
    <w:p>
      <w:r>
        <w:t>77,60</w:t>
      </w:r>
    </w:p>
    <w:p>
      <w:r>
        <w:t>90,00</w:t>
      </w:r>
    </w:p>
    <w:p>
      <w:r>
        <w:t>20,00</w:t>
      </w:r>
    </w:p>
    <w:p>
      <w:r>
        <w:t>8</w:t>
      </w:r>
    </w:p>
    <w:p>
      <w:r>
        <w:t>Mỹ Thành</w:t>
      </w:r>
    </w:p>
    <w:p>
      <w:r>
        <w:t>187,60</w:t>
      </w:r>
    </w:p>
    <w:p>
      <w:r>
        <w:t>187,60</w:t>
      </w:r>
    </w:p>
    <w:p>
      <w:r>
        <w:t>9</w:t>
      </w:r>
    </w:p>
    <w:p>
      <w:r>
        <w:t>Mỹ Trinh</w:t>
      </w:r>
    </w:p>
    <w:p>
      <w:r>
        <w:t>187,60</w:t>
      </w:r>
    </w:p>
    <w:p>
      <w:r>
        <w:t>187,60</w:t>
      </w:r>
    </w:p>
    <w:p>
      <w:r>
        <w:t>10</w:t>
      </w:r>
    </w:p>
    <w:p>
      <w:r>
        <w:t>Mỹ Chánh Tây</w:t>
      </w:r>
    </w:p>
    <w:p>
      <w:r>
        <w:t>187,60</w:t>
      </w:r>
    </w:p>
    <w:p>
      <w:r>
        <w:t>187,60</w:t>
      </w:r>
    </w:p>
    <w:p>
      <w:r>
        <w:t>11</w:t>
      </w:r>
    </w:p>
    <w:p>
      <w:r>
        <w:t>Mỹ Lợi</w:t>
      </w:r>
    </w:p>
    <w:p>
      <w:r>
        <w:t>187,60</w:t>
      </w:r>
    </w:p>
    <w:p>
      <w:r>
        <w:t>187,60</w:t>
      </w:r>
    </w:p>
    <w:p>
      <w:r>
        <w:t>12</w:t>
      </w:r>
    </w:p>
    <w:p>
      <w:r>
        <w:t>Mỹ An</w:t>
      </w:r>
    </w:p>
    <w:p>
      <w:r>
        <w:t>187,60</w:t>
      </w:r>
    </w:p>
    <w:p>
      <w:r>
        <w:t>37,60</w:t>
      </w:r>
    </w:p>
    <w:p>
      <w:r>
        <w:t>150,00</w:t>
      </w:r>
    </w:p>
    <w:p>
      <w:r>
        <w:t>13</w:t>
      </w:r>
    </w:p>
    <w:p>
      <w:r>
        <w:t>Mỹ Hòa</w:t>
      </w:r>
    </w:p>
    <w:p>
      <w:r>
        <w:t>187,60</w:t>
      </w:r>
    </w:p>
    <w:p>
      <w:r>
        <w:t>187,60</w:t>
      </w:r>
    </w:p>
    <w:p>
      <w:r>
        <w:t>14</w:t>
      </w:r>
    </w:p>
    <w:p>
      <w:r>
        <w:t>Mỹ Phong</w:t>
      </w:r>
    </w:p>
    <w:p>
      <w:r>
        <w:t>187,60</w:t>
      </w:r>
    </w:p>
    <w:p>
      <w:r>
        <w:t>187,60</w:t>
      </w:r>
    </w:p>
    <w:p>
      <w:r>
        <w:t>15</w:t>
      </w:r>
    </w:p>
    <w:p>
      <w:r>
        <w:t>Mỹ Lộc</w:t>
      </w:r>
    </w:p>
    <w:p>
      <w:r>
        <w:t>187,60</w:t>
      </w:r>
    </w:p>
    <w:p>
      <w:r>
        <w:t>125,00</w:t>
      </w:r>
    </w:p>
    <w:p>
      <w:r>
        <w:t>15,00</w:t>
      </w:r>
    </w:p>
    <w:p>
      <w:r>
        <w:t>47,60</w:t>
      </w:r>
    </w:p>
    <w:p>
      <w:r>
        <w:t>16</w:t>
      </w:r>
    </w:p>
    <w:p>
      <w:r>
        <w:t>Mỹ Đức</w:t>
      </w:r>
    </w:p>
    <w:p>
      <w:r>
        <w:t>187,60</w:t>
      </w:r>
    </w:p>
    <w:p>
      <w:r>
        <w:t>120,00</w:t>
      </w:r>
    </w:p>
    <w:p>
      <w:r>
        <w:t>67,60</w:t>
      </w:r>
    </w:p>
    <w:p>
      <w:r>
        <w:t>17</w:t>
      </w:r>
    </w:p>
    <w:p>
      <w:r>
        <w:t>Hỗ trợ huyện nông thôn mới</w:t>
      </w:r>
    </w:p>
    <w:p>
      <w:r>
        <w:t>3.752,00</w:t>
      </w:r>
    </w:p>
    <w:p>
      <w:r>
        <w:t>1.390,65</w:t>
      </w:r>
    </w:p>
    <w:p>
      <w:r>
        <w:t>500,00</w:t>
      </w:r>
    </w:p>
    <w:p>
      <w:r>
        <w:t>1.861,35</w:t>
      </w:r>
    </w:p>
    <w:p>
      <w:r>
        <w:t>18</w:t>
      </w:r>
    </w:p>
    <w:p>
      <w:r>
        <w:t>Chi phí quản lý chương trình</w:t>
      </w:r>
    </w:p>
    <w:p>
      <w:r>
        <w:t>41,60</w:t>
      </w:r>
    </w:p>
    <w:p>
      <w:r>
        <w:t>41,60</w:t>
      </w:r>
    </w:p>
    <w:p>
      <w:r>
        <w:t>IV</w:t>
      </w:r>
    </w:p>
    <w:p>
      <w:r>
        <w:t>Huyện Vĩnh Thạnh</w:t>
      </w:r>
    </w:p>
    <w:p>
      <w:r>
        <w:t>1.728,40</w:t>
      </w:r>
    </w:p>
    <w:p>
      <w:r>
        <w:t>84,288</w:t>
      </w:r>
    </w:p>
    <w:p>
      <w:r>
        <w:t>280,80</w:t>
      </w:r>
    </w:p>
    <w:p>
      <w:r>
        <w:t>651,656</w:t>
      </w:r>
    </w:p>
    <w:p>
      <w:r>
        <w:t>671,656</w:t>
      </w:r>
    </w:p>
    <w:p>
      <w:r>
        <w:t>40,00</w:t>
      </w:r>
    </w:p>
    <w:p>
      <w:r>
        <w:t>UBND huyện Vĩnh Thạnh</w:t>
      </w:r>
    </w:p>
    <w:p>
      <w:r>
        <w:t>1</w:t>
      </w:r>
    </w:p>
    <w:p>
      <w:r>
        <w:t>Vĩnh Quang</w:t>
      </w:r>
    </w:p>
    <w:p>
      <w:r>
        <w:t>187,60</w:t>
      </w:r>
    </w:p>
    <w:p>
      <w:r>
        <w:t>84,288</w:t>
      </w:r>
    </w:p>
    <w:p>
      <w:r>
        <w:t>51,656</w:t>
      </w:r>
    </w:p>
    <w:p>
      <w:r>
        <w:t>51,656</w:t>
      </w:r>
    </w:p>
    <w:p>
      <w:r>
        <w:t>2</w:t>
      </w:r>
    </w:p>
    <w:p>
      <w:r>
        <w:t>Vĩnh Hảo</w:t>
      </w:r>
    </w:p>
    <w:p>
      <w:r>
        <w:t>562,80</w:t>
      </w:r>
    </w:p>
    <w:p>
      <w:r>
        <w:t>182,80</w:t>
      </w:r>
    </w:p>
    <w:p>
      <w:r>
        <w:t>80,00</w:t>
      </w:r>
    </w:p>
    <w:p>
      <w:r>
        <w:t>300,00</w:t>
      </w:r>
    </w:p>
    <w:p>
      <w:r>
        <w:t>3</w:t>
      </w:r>
    </w:p>
    <w:p>
      <w:r>
        <w:t>Vĩnh Thịnh</w:t>
      </w:r>
    </w:p>
    <w:p>
      <w:r>
        <w:t>938,00</w:t>
      </w:r>
    </w:p>
    <w:p>
      <w:r>
        <w:t>98,00</w:t>
      </w:r>
    </w:p>
    <w:p>
      <w:r>
        <w:t>520,00</w:t>
      </w:r>
    </w:p>
    <w:p>
      <w:r>
        <w:t>320,00</w:t>
      </w:r>
    </w:p>
    <w:p>
      <w:r>
        <w:t>4</w:t>
      </w:r>
    </w:p>
    <w:p>
      <w:r>
        <w:t>Chi phí quản lý chương trình</w:t>
      </w:r>
    </w:p>
    <w:p>
      <w:r>
        <w:t>40,00</w:t>
      </w:r>
    </w:p>
    <w:p>
      <w:r>
        <w:t>40,00</w:t>
      </w:r>
    </w:p>
    <w:p>
      <w:r>
        <w:t>V</w:t>
      </w:r>
    </w:p>
    <w:p>
      <w:r>
        <w:t>Huyện Phù Cát</w:t>
      </w:r>
    </w:p>
    <w:p>
      <w:r>
        <w:t>2.854,00</w:t>
      </w:r>
    </w:p>
    <w:p>
      <w:r>
        <w:t>1.736,938</w:t>
      </w:r>
    </w:p>
    <w:p>
      <w:r>
        <w:t>20,00</w:t>
      </w:r>
    </w:p>
    <w:p>
      <w:r>
        <w:t>11,00</w:t>
      </w:r>
    </w:p>
    <w:p>
      <w:r>
        <w:t>345,154</w:t>
      </w:r>
    </w:p>
    <w:p>
      <w:r>
        <w:t>700,908</w:t>
      </w:r>
    </w:p>
    <w:p>
      <w:r>
        <w:t>40,00</w:t>
      </w:r>
    </w:p>
    <w:p>
      <w:r>
        <w:t>UBND huyện Phù Cát</w:t>
      </w:r>
    </w:p>
    <w:p>
      <w:r>
        <w:t>1</w:t>
      </w:r>
    </w:p>
    <w:p>
      <w:r>
        <w:t>Cát Trinh</w:t>
      </w:r>
    </w:p>
    <w:p>
      <w:r>
        <w:t>187,60</w:t>
      </w:r>
    </w:p>
    <w:p>
      <w:r>
        <w:t>11,00</w:t>
      </w:r>
    </w:p>
    <w:p>
      <w:r>
        <w:t>86,60</w:t>
      </w:r>
    </w:p>
    <w:p>
      <w:r>
        <w:t>90,00</w:t>
      </w:r>
    </w:p>
    <w:p>
      <w:r>
        <w:t>2</w:t>
      </w:r>
    </w:p>
    <w:p>
      <w:r>
        <w:t>Cát Tài</w:t>
      </w:r>
    </w:p>
    <w:p>
      <w:r>
        <w:t>187,60</w:t>
      </w:r>
    </w:p>
    <w:p>
      <w:r>
        <w:t>150,00</w:t>
      </w:r>
    </w:p>
    <w:p>
      <w:r>
        <w:t>37,60</w:t>
      </w:r>
    </w:p>
    <w:p>
      <w:r>
        <w:t>3</w:t>
      </w:r>
    </w:p>
    <w:p>
      <w:r>
        <w:t>Cát Hiệp</w:t>
      </w:r>
    </w:p>
    <w:p>
      <w:r>
        <w:t>187,60</w:t>
      </w:r>
    </w:p>
    <w:p>
      <w:r>
        <w:t>152,31</w:t>
      </w:r>
    </w:p>
    <w:p>
      <w:r>
        <w:t>20,00</w:t>
      </w:r>
    </w:p>
    <w:p>
      <w:r>
        <w:t>15,29</w:t>
      </w:r>
    </w:p>
    <w:p>
      <w:r>
        <w:t>4</w:t>
      </w:r>
    </w:p>
    <w:p>
      <w:r>
        <w:t>Cát Hanh</w:t>
      </w:r>
    </w:p>
    <w:p>
      <w:r>
        <w:t>187,60</w:t>
      </w:r>
    </w:p>
    <w:p>
      <w:r>
        <w:t>92,382</w:t>
      </w:r>
    </w:p>
    <w:p>
      <w:r>
        <w:t>95,218</w:t>
      </w:r>
    </w:p>
    <w:p>
      <w:r>
        <w:t>5</w:t>
      </w:r>
    </w:p>
    <w:p>
      <w:r>
        <w:t>Cát Lâm</w:t>
      </w:r>
    </w:p>
    <w:p>
      <w:r>
        <w:t>187,60</w:t>
      </w:r>
    </w:p>
    <w:p>
      <w:r>
        <w:t>187,60</w:t>
      </w:r>
    </w:p>
    <w:p>
      <w:r>
        <w:t>6</w:t>
      </w:r>
    </w:p>
    <w:p>
      <w:r>
        <w:t>Cát Hưng</w:t>
      </w:r>
    </w:p>
    <w:p>
      <w:r>
        <w:t>187,60</w:t>
      </w:r>
    </w:p>
    <w:p>
      <w:r>
        <w:t>187,60</w:t>
      </w:r>
    </w:p>
    <w:p>
      <w:r>
        <w:t>7</w:t>
      </w:r>
    </w:p>
    <w:p>
      <w:r>
        <w:t>Cát Tường</w:t>
      </w:r>
    </w:p>
    <w:p>
      <w:r>
        <w:t>187,60</w:t>
      </w:r>
    </w:p>
    <w:p>
      <w:r>
        <w:t>187,60</w:t>
      </w:r>
    </w:p>
    <w:p>
      <w:r>
        <w:t>8</w:t>
      </w:r>
    </w:p>
    <w:p>
      <w:r>
        <w:t>Cát Tân</w:t>
      </w:r>
    </w:p>
    <w:p>
      <w:r>
        <w:t>187,60</w:t>
      </w:r>
    </w:p>
    <w:p>
      <w:r>
        <w:t>92,60</w:t>
      </w:r>
    </w:p>
    <w:p>
      <w:r>
        <w:t>95,00</w:t>
      </w:r>
    </w:p>
    <w:p>
      <w:r>
        <w:t>9</w:t>
      </w:r>
    </w:p>
    <w:p>
      <w:r>
        <w:t>Cát Nhơn</w:t>
      </w:r>
    </w:p>
    <w:p>
      <w:r>
        <w:t>187,60</w:t>
      </w:r>
    </w:p>
    <w:p>
      <w:r>
        <w:t>187,60</w:t>
      </w:r>
    </w:p>
    <w:p>
      <w:r>
        <w:t>10</w:t>
      </w:r>
    </w:p>
    <w:p>
      <w:r>
        <w:t>Cát Thành</w:t>
      </w:r>
    </w:p>
    <w:p>
      <w:r>
        <w:t>187,60</w:t>
      </w:r>
    </w:p>
    <w:p>
      <w:r>
        <w:t>187,60</w:t>
      </w:r>
    </w:p>
    <w:p>
      <w:r>
        <w:t>11</w:t>
      </w:r>
    </w:p>
    <w:p>
      <w:r>
        <w:t>Cát Minh</w:t>
      </w:r>
    </w:p>
    <w:p>
      <w:r>
        <w:t>187,60</w:t>
      </w:r>
    </w:p>
    <w:p>
      <w:r>
        <w:t>187,60</w:t>
      </w:r>
    </w:p>
    <w:p>
      <w:r>
        <w:t>12</w:t>
      </w:r>
    </w:p>
    <w:p>
      <w:r>
        <w:t>Cát Sơn</w:t>
      </w:r>
    </w:p>
    <w:p>
      <w:r>
        <w:t>187,60</w:t>
      </w:r>
    </w:p>
    <w:p>
      <w:r>
        <w:t>116,646</w:t>
      </w:r>
    </w:p>
    <w:p>
      <w:r>
        <w:t>70,954</w:t>
      </w:r>
    </w:p>
    <w:p>
      <w:r>
        <w:t>13</w:t>
      </w:r>
    </w:p>
    <w:p>
      <w:r>
        <w:t>Cát Thắng</w:t>
      </w:r>
    </w:p>
    <w:p>
      <w:r>
        <w:t>187,60</w:t>
      </w:r>
    </w:p>
    <w:p>
      <w:r>
        <w:t>100,00</w:t>
      </w:r>
    </w:p>
    <w:p>
      <w:r>
        <w:t>87,60</w:t>
      </w:r>
    </w:p>
    <w:p>
      <w:r>
        <w:t>14</w:t>
      </w:r>
    </w:p>
    <w:p>
      <w:r>
        <w:t>Cát Hải</w:t>
      </w:r>
    </w:p>
    <w:p>
      <w:r>
        <w:t>187,60</w:t>
      </w:r>
    </w:p>
    <w:p>
      <w:r>
        <w:t>95,00</w:t>
      </w:r>
    </w:p>
    <w:p>
      <w:r>
        <w:t>92,60</w:t>
      </w:r>
    </w:p>
    <w:p>
      <w:r>
        <w:t>15</w:t>
      </w:r>
    </w:p>
    <w:p>
      <w:r>
        <w:t>Cát Chánh</w:t>
      </w:r>
    </w:p>
    <w:p>
      <w:r>
        <w:t>187,60</w:t>
      </w:r>
    </w:p>
    <w:p>
      <w:r>
        <w:t>187,60</w:t>
      </w:r>
    </w:p>
    <w:p>
      <w:r>
        <w:t>16</w:t>
      </w:r>
    </w:p>
    <w:p>
      <w:r>
        <w:t>Chi phí quản lý chương trình</w:t>
      </w:r>
    </w:p>
    <w:p>
      <w:r>
        <w:t>40,00</w:t>
      </w:r>
    </w:p>
    <w:p>
      <w:r>
        <w:t>40,00</w:t>
      </w:r>
    </w:p>
    <w:p>
      <w:r>
        <w:t>VI</w:t>
      </w:r>
    </w:p>
    <w:p>
      <w:r>
        <w:t>Thị xã An Nhơn</w:t>
      </w:r>
    </w:p>
    <w:p>
      <w:r>
        <w:t>1.906,00</w:t>
      </w:r>
    </w:p>
    <w:p>
      <w:r>
        <w:t>1.688,40</w:t>
      </w:r>
    </w:p>
    <w:p>
      <w:r>
        <w:t>187,60</w:t>
      </w:r>
    </w:p>
    <w:p>
      <w:r>
        <w:t>30,00</w:t>
      </w:r>
    </w:p>
    <w:p>
      <w:r>
        <w:t>UBND thị xã An Nhơn</w:t>
      </w:r>
    </w:p>
    <w:p>
      <w:r>
        <w:t>1</w:t>
      </w:r>
    </w:p>
    <w:p>
      <w:r>
        <w:t>Nhơn An</w:t>
      </w:r>
    </w:p>
    <w:p>
      <w:r>
        <w:t>187,60</w:t>
      </w:r>
    </w:p>
    <w:p>
      <w:r>
        <w:t>187,60</w:t>
      </w:r>
    </w:p>
    <w:p>
      <w:r>
        <w:t>2</w:t>
      </w:r>
    </w:p>
    <w:p>
      <w:r>
        <w:t>Nhơn Hạnh</w:t>
      </w:r>
    </w:p>
    <w:p>
      <w:r>
        <w:t>187,60</w:t>
      </w:r>
    </w:p>
    <w:p>
      <w:r>
        <w:t>187,60</w:t>
      </w:r>
    </w:p>
    <w:p>
      <w:r>
        <w:t>3</w:t>
      </w:r>
    </w:p>
    <w:p>
      <w:r>
        <w:t>Nhơn Hậu</w:t>
      </w:r>
    </w:p>
    <w:p>
      <w:r>
        <w:t>187,60</w:t>
      </w:r>
    </w:p>
    <w:p>
      <w:r>
        <w:t>187,60</w:t>
      </w:r>
    </w:p>
    <w:p>
      <w:r>
        <w:t>4</w:t>
      </w:r>
    </w:p>
    <w:p>
      <w:r>
        <w:t>Nhơn Khánh</w:t>
      </w:r>
    </w:p>
    <w:p>
      <w:r>
        <w:t>187,60</w:t>
      </w:r>
    </w:p>
    <w:p>
      <w:r>
        <w:t>187,60</w:t>
      </w:r>
    </w:p>
    <w:p>
      <w:r>
        <w:t>5</w:t>
      </w:r>
    </w:p>
    <w:p>
      <w:r>
        <w:t>Nhơn Lộc</w:t>
      </w:r>
    </w:p>
    <w:p>
      <w:r>
        <w:t>187,60</w:t>
      </w:r>
    </w:p>
    <w:p>
      <w:r>
        <w:t>187,60</w:t>
      </w:r>
    </w:p>
    <w:p>
      <w:r>
        <w:t>6</w:t>
      </w:r>
    </w:p>
    <w:p>
      <w:r>
        <w:t>Nhơn Mỹ</w:t>
      </w:r>
    </w:p>
    <w:p>
      <w:r>
        <w:t>187,60</w:t>
      </w:r>
    </w:p>
    <w:p>
      <w:r>
        <w:t>187,60</w:t>
      </w:r>
    </w:p>
    <w:p>
      <w:r>
        <w:t>7</w:t>
      </w:r>
    </w:p>
    <w:p>
      <w:r>
        <w:t>Nhơn Phong</w:t>
      </w:r>
    </w:p>
    <w:p>
      <w:r>
        <w:t>187,60</w:t>
      </w:r>
    </w:p>
    <w:p>
      <w:r>
        <w:t>187,60</w:t>
      </w:r>
    </w:p>
    <w:p>
      <w:r>
        <w:t>8</w:t>
      </w:r>
    </w:p>
    <w:p>
      <w:r>
        <w:t>Nhơn Phúc</w:t>
      </w:r>
    </w:p>
    <w:p>
      <w:r>
        <w:t>187,60</w:t>
      </w:r>
    </w:p>
    <w:p>
      <w:r>
        <w:t>187,60</w:t>
      </w:r>
    </w:p>
    <w:p>
      <w:r>
        <w:t>9</w:t>
      </w:r>
    </w:p>
    <w:p>
      <w:r>
        <w:t>Nhơn Tân</w:t>
      </w:r>
    </w:p>
    <w:p>
      <w:r>
        <w:t>187,60</w:t>
      </w:r>
    </w:p>
    <w:p>
      <w:r>
        <w:t>187,60</w:t>
      </w:r>
    </w:p>
    <w:p>
      <w:r>
        <w:t>10</w:t>
      </w:r>
    </w:p>
    <w:p>
      <w:r>
        <w:t>Nhơn Thọ</w:t>
      </w:r>
    </w:p>
    <w:p>
      <w:r>
        <w:t>187,60</w:t>
      </w:r>
    </w:p>
    <w:p>
      <w:r>
        <w:t>187,60</w:t>
      </w:r>
    </w:p>
    <w:p>
      <w:r>
        <w:t>11</w:t>
      </w:r>
    </w:p>
    <w:p>
      <w:r>
        <w:t>Chi phí quản lý chương trình</w:t>
      </w:r>
    </w:p>
    <w:p>
      <w:r>
        <w:t>30,00</w:t>
      </w:r>
    </w:p>
    <w:p>
      <w:r>
        <w:t>30,00</w:t>
      </w:r>
    </w:p>
    <w:p>
      <w:r>
        <w:t>VII</w:t>
      </w:r>
    </w:p>
    <w:p>
      <w:r>
        <w:t>Thành phố Quy Nhơn</w:t>
      </w:r>
    </w:p>
    <w:p>
      <w:r>
        <w:t>780,40</w:t>
      </w:r>
    </w:p>
    <w:p>
      <w:r>
        <w:t>187,60</w:t>
      </w:r>
    </w:p>
    <w:p>
      <w:r>
        <w:t>285,20</w:t>
      </w:r>
    </w:p>
    <w:p>
      <w:r>
        <w:t>187,60</w:t>
      </w:r>
    </w:p>
    <w:p>
      <w:r>
        <w:t>30,00</w:t>
      </w:r>
    </w:p>
    <w:p>
      <w:r>
        <w:t>60,00</w:t>
      </w:r>
    </w:p>
    <w:p>
      <w:r>
        <w:t>30,00</w:t>
      </w:r>
    </w:p>
    <w:p>
      <w:r>
        <w:t>UBND thành phố Quy Nhơn</w:t>
      </w:r>
    </w:p>
    <w:p>
      <w:r>
        <w:t>1</w:t>
      </w:r>
    </w:p>
    <w:p>
      <w:r>
        <w:t>Nhơn Lý</w:t>
      </w:r>
    </w:p>
    <w:p>
      <w:r>
        <w:t>187,60</w:t>
      </w:r>
    </w:p>
    <w:p>
      <w:r>
        <w:t>187,60</w:t>
      </w:r>
    </w:p>
    <w:p>
      <w:r>
        <w:t>2</w:t>
      </w:r>
    </w:p>
    <w:p>
      <w:r>
        <w:t>Nhơn Hải</w:t>
      </w:r>
    </w:p>
    <w:p>
      <w:r>
        <w:t>187,60</w:t>
      </w:r>
    </w:p>
    <w:p>
      <w:r>
        <w:t>97,60</w:t>
      </w:r>
    </w:p>
    <w:p>
      <w:r>
        <w:t>30,00</w:t>
      </w:r>
    </w:p>
    <w:p>
      <w:r>
        <w:t>60,00</w:t>
      </w:r>
    </w:p>
    <w:p>
      <w:r>
        <w:t>3</w:t>
      </w:r>
    </w:p>
    <w:p>
      <w:r>
        <w:t>Phước Mỹ</w:t>
      </w:r>
    </w:p>
    <w:p>
      <w:r>
        <w:t>187,60</w:t>
      </w:r>
    </w:p>
    <w:p>
      <w:r>
        <w:t>187,60</w:t>
      </w:r>
    </w:p>
    <w:p>
      <w:r>
        <w:t>4</w:t>
      </w:r>
    </w:p>
    <w:p>
      <w:r>
        <w:t>Nhơn Châu</w:t>
      </w:r>
    </w:p>
    <w:p>
      <w:r>
        <w:t>187,60</w:t>
      </w:r>
    </w:p>
    <w:p>
      <w:r>
        <w:t>187,60</w:t>
      </w:r>
    </w:p>
    <w:p>
      <w:r>
        <w:t>5</w:t>
      </w:r>
    </w:p>
    <w:p>
      <w:r>
        <w:t>Chi phí quản lý chương trình</w:t>
      </w:r>
    </w:p>
    <w:p>
      <w:r>
        <w:t>30,00</w:t>
      </w:r>
    </w:p>
    <w:p>
      <w:r>
        <w:t>30,00</w:t>
      </w:r>
    </w:p>
    <w:p>
      <w:r>
        <w:t>VIII</w:t>
      </w:r>
    </w:p>
    <w:p>
      <w:r>
        <w:t>Thị xã Hoài Nhơn</w:t>
      </w:r>
    </w:p>
    <w:p>
      <w:r>
        <w:t>1.155,60</w:t>
      </w:r>
    </w:p>
    <w:p>
      <w:r>
        <w:t>888,40</w:t>
      </w:r>
    </w:p>
    <w:p>
      <w:r>
        <w:t>59,60</w:t>
      </w:r>
    </w:p>
    <w:p>
      <w:r>
        <w:t>177,60</w:t>
      </w:r>
    </w:p>
    <w:p>
      <w:r>
        <w:t>30,00</w:t>
      </w:r>
    </w:p>
    <w:p>
      <w:r>
        <w:t>UBND thị xã Hoài Nhơn</w:t>
      </w:r>
    </w:p>
    <w:p>
      <w:r>
        <w:t>1</w:t>
      </w:r>
    </w:p>
    <w:p>
      <w:r>
        <w:t>Hoài Châu</w:t>
      </w:r>
    </w:p>
    <w:p>
      <w:r>
        <w:t>187,60</w:t>
      </w:r>
    </w:p>
    <w:p>
      <w:r>
        <w:t>127,60</w:t>
      </w:r>
    </w:p>
    <w:p>
      <w:r>
        <w:t>60,00</w:t>
      </w:r>
    </w:p>
    <w:p>
      <w:r>
        <w:t>2</w:t>
      </w:r>
    </w:p>
    <w:p>
      <w:r>
        <w:t>Hoài Hải</w:t>
      </w:r>
    </w:p>
    <w:p>
      <w:r>
        <w:t>187,60</w:t>
      </w:r>
    </w:p>
    <w:p>
      <w:r>
        <w:t>128,00</w:t>
      </w:r>
    </w:p>
    <w:p>
      <w:r>
        <w:t>59,60</w:t>
      </w:r>
    </w:p>
    <w:p>
      <w:r>
        <w:t>3</w:t>
      </w:r>
    </w:p>
    <w:p>
      <w:r>
        <w:t>Hoài Sơn</w:t>
      </w:r>
    </w:p>
    <w:p>
      <w:r>
        <w:t>187,60</w:t>
      </w:r>
    </w:p>
    <w:p>
      <w:r>
        <w:t>187,60</w:t>
      </w:r>
    </w:p>
    <w:p>
      <w:r>
        <w:t>4</w:t>
      </w:r>
    </w:p>
    <w:p>
      <w:r>
        <w:t>Hoài Mỹ</w:t>
      </w:r>
    </w:p>
    <w:p>
      <w:r>
        <w:t>187,60</w:t>
      </w:r>
    </w:p>
    <w:p>
      <w:r>
        <w:t>157,60</w:t>
      </w:r>
    </w:p>
    <w:p>
      <w:r>
        <w:t>30,00</w:t>
      </w:r>
    </w:p>
    <w:p>
      <w:r>
        <w:t>5</w:t>
      </w:r>
    </w:p>
    <w:p>
      <w:r>
        <w:t>Hoài Châu Bắc</w:t>
      </w:r>
    </w:p>
    <w:p>
      <w:r>
        <w:t>187,60</w:t>
      </w:r>
    </w:p>
    <w:p>
      <w:r>
        <w:t>100,00</w:t>
      </w:r>
    </w:p>
    <w:p>
      <w:r>
        <w:t>87,60</w:t>
      </w:r>
    </w:p>
    <w:p>
      <w:r>
        <w:t>6</w:t>
      </w:r>
    </w:p>
    <w:p>
      <w:r>
        <w:t>Hoài Phú</w:t>
      </w:r>
    </w:p>
    <w:p>
      <w:r>
        <w:t>187,60</w:t>
      </w:r>
    </w:p>
    <w:p>
      <w:r>
        <w:t>187,60</w:t>
      </w:r>
    </w:p>
    <w:p>
      <w:r>
        <w:t>7</w:t>
      </w:r>
    </w:p>
    <w:p>
      <w:r>
        <w:t>Chi phí quản lý chương trình</w:t>
      </w:r>
    </w:p>
    <w:p>
      <w:r>
        <w:t>30,00</w:t>
      </w:r>
    </w:p>
    <w:p>
      <w:r>
        <w:t>30,00</w:t>
      </w:r>
    </w:p>
    <w:p>
      <w:r>
        <w:t>IX</w:t>
      </w:r>
    </w:p>
    <w:p>
      <w:r>
        <w:t>Huyện Tây Sơn</w:t>
      </w:r>
    </w:p>
    <w:p>
      <w:r>
        <w:t>6.044,80</w:t>
      </w:r>
    </w:p>
    <w:p>
      <w:r>
        <w:t>1.777,70</w:t>
      </w:r>
    </w:p>
    <w:p>
      <w:r>
        <w:t>30,00</w:t>
      </w:r>
    </w:p>
    <w:p>
      <w:r>
        <w:t>1.400,00</w:t>
      </w:r>
    </w:p>
    <w:p>
      <w:r>
        <w:t>912,00</w:t>
      </w:r>
    </w:p>
    <w:p>
      <w:r>
        <w:t>981,50</w:t>
      </w:r>
    </w:p>
    <w:p>
      <w:r>
        <w:t>272,00</w:t>
      </w:r>
    </w:p>
    <w:p>
      <w:r>
        <w:t>630,00</w:t>
      </w:r>
    </w:p>
    <w:p>
      <w:r>
        <w:t>41,60</w:t>
      </w:r>
    </w:p>
    <w:p>
      <w:r>
        <w:t>UBND huyện Tây Sơn</w:t>
      </w:r>
    </w:p>
    <w:p>
      <w:r>
        <w:t>1</w:t>
      </w:r>
    </w:p>
    <w:p>
      <w:r>
        <w:t>Bình Tân</w:t>
      </w:r>
    </w:p>
    <w:p>
      <w:r>
        <w:t>187,60</w:t>
      </w:r>
    </w:p>
    <w:p>
      <w:r>
        <w:t>139,10</w:t>
      </w:r>
    </w:p>
    <w:p>
      <w:r>
        <w:t>32,00</w:t>
      </w:r>
    </w:p>
    <w:p>
      <w:r>
        <w:t>16,50</w:t>
      </w:r>
    </w:p>
    <w:p>
      <w:r>
        <w:t>2</w:t>
      </w:r>
    </w:p>
    <w:p>
      <w:r>
        <w:t>Tây Bình</w:t>
      </w:r>
    </w:p>
    <w:p>
      <w:r>
        <w:t>187,60</w:t>
      </w:r>
    </w:p>
    <w:p>
      <w:r>
        <w:t>120,00</w:t>
      </w:r>
    </w:p>
    <w:p>
      <w:r>
        <w:t>67,60</w:t>
      </w:r>
    </w:p>
    <w:p>
      <w:r>
        <w:t>3</w:t>
      </w:r>
    </w:p>
    <w:p>
      <w:r>
        <w:t>Tây Vinh</w:t>
      </w:r>
    </w:p>
    <w:p>
      <w:r>
        <w:t>187,60</w:t>
      </w:r>
    </w:p>
    <w:p>
      <w:r>
        <w:t>187,60</w:t>
      </w:r>
    </w:p>
    <w:p>
      <w:r>
        <w:t>4</w:t>
      </w:r>
    </w:p>
    <w:p>
      <w:r>
        <w:t>Tây Xuân</w:t>
      </w:r>
    </w:p>
    <w:p>
      <w:r>
        <w:t>187,60</w:t>
      </w:r>
    </w:p>
    <w:p>
      <w:r>
        <w:t>100,00</w:t>
      </w:r>
    </w:p>
    <w:p>
      <w:r>
        <w:t>87,60</w:t>
      </w:r>
    </w:p>
    <w:p>
      <w:r>
        <w:t>5</w:t>
      </w:r>
    </w:p>
    <w:p>
      <w:r>
        <w:t>Bình Thuận</w:t>
      </w:r>
    </w:p>
    <w:p>
      <w:r>
        <w:t>187,60</w:t>
      </w:r>
    </w:p>
    <w:p>
      <w:r>
        <w:t>187,60</w:t>
      </w:r>
    </w:p>
    <w:p>
      <w:r>
        <w:t>6</w:t>
      </w:r>
    </w:p>
    <w:p>
      <w:r>
        <w:t>Tây Thuận</w:t>
      </w:r>
    </w:p>
    <w:p>
      <w:r>
        <w:t>187,60</w:t>
      </w:r>
    </w:p>
    <w:p>
      <w:r>
        <w:t>187,60</w:t>
      </w:r>
    </w:p>
    <w:p>
      <w:r>
        <w:t>7</w:t>
      </w:r>
    </w:p>
    <w:p>
      <w:r>
        <w:t>Bình Nghi</w:t>
      </w:r>
    </w:p>
    <w:p>
      <w:r>
        <w:t>187,60</w:t>
      </w:r>
    </w:p>
    <w:p>
      <w:r>
        <w:t>187,60</w:t>
      </w:r>
    </w:p>
    <w:p>
      <w:r>
        <w:t>8</w:t>
      </w:r>
    </w:p>
    <w:p>
      <w:r>
        <w:t>Bình Tường</w:t>
      </w:r>
    </w:p>
    <w:p>
      <w:r>
        <w:t>187,60</w:t>
      </w:r>
    </w:p>
    <w:p>
      <w:r>
        <w:t>123,00</w:t>
      </w:r>
    </w:p>
    <w:p>
      <w:r>
        <w:t>30,00</w:t>
      </w:r>
    </w:p>
    <w:p>
      <w:r>
        <w:t>34,60</w:t>
      </w:r>
    </w:p>
    <w:p>
      <w:r>
        <w:t>9</w:t>
      </w:r>
    </w:p>
    <w:p>
      <w:r>
        <w:t>Bình Thành</w:t>
      </w:r>
    </w:p>
    <w:p>
      <w:r>
        <w:t>187,60</w:t>
      </w:r>
    </w:p>
    <w:p>
      <w:r>
        <w:t>50,00</w:t>
      </w:r>
    </w:p>
    <w:p>
      <w:r>
        <w:t>137,60</w:t>
      </w:r>
    </w:p>
    <w:p>
      <w:r>
        <w:t>10</w:t>
      </w:r>
    </w:p>
    <w:p>
      <w:r>
        <w:t>Tây Phú</w:t>
      </w:r>
    </w:p>
    <w:p>
      <w:r>
        <w:t>187,60</w:t>
      </w:r>
    </w:p>
    <w:p>
      <w:r>
        <w:t>120,00</w:t>
      </w:r>
    </w:p>
    <w:p>
      <w:r>
        <w:t>30,00</w:t>
      </w:r>
    </w:p>
    <w:p>
      <w:r>
        <w:t>37,60</w:t>
      </w:r>
    </w:p>
    <w:p>
      <w:r>
        <w:t>11</w:t>
      </w:r>
    </w:p>
    <w:p>
      <w:r>
        <w:t>Bình Hòa</w:t>
      </w:r>
    </w:p>
    <w:p>
      <w:r>
        <w:t>187,60</w:t>
      </w:r>
    </w:p>
    <w:p>
      <w:r>
        <w:t>187,60</w:t>
      </w:r>
    </w:p>
    <w:p>
      <w:r>
        <w:t>12</w:t>
      </w:r>
    </w:p>
    <w:p>
      <w:r>
        <w:t>Tây An</w:t>
      </w:r>
    </w:p>
    <w:p>
      <w:r>
        <w:t>187,60</w:t>
      </w:r>
    </w:p>
    <w:p>
      <w:r>
        <w:t>187,60</w:t>
      </w:r>
    </w:p>
    <w:p>
      <w:r>
        <w:t>13</w:t>
      </w:r>
    </w:p>
    <w:p>
      <w:r>
        <w:t>Hỗ trợ huyện nông thôn mới</w:t>
      </w:r>
    </w:p>
    <w:p>
      <w:r>
        <w:t>3.752,00</w:t>
      </w:r>
    </w:p>
    <w:p>
      <w:r>
        <w:t>1.400,00</w:t>
      </w:r>
    </w:p>
    <w:p>
      <w:r>
        <w:t>850,00</w:t>
      </w:r>
    </w:p>
    <w:p>
      <w:r>
        <w:t>600,00</w:t>
      </w:r>
    </w:p>
    <w:p>
      <w:r>
        <w:t>272,00</w:t>
      </w:r>
    </w:p>
    <w:p>
      <w:r>
        <w:t>630,00</w:t>
      </w:r>
    </w:p>
    <w:p>
      <w:r>
        <w:t>14</w:t>
      </w:r>
    </w:p>
    <w:p>
      <w:r>
        <w:t>Chi phí quản lý chương trình</w:t>
      </w:r>
    </w:p>
    <w:p>
      <w:r>
        <w:t>41,60</w:t>
      </w:r>
    </w:p>
    <w:p>
      <w:r>
        <w:t>41,60</w:t>
      </w:r>
    </w:p>
    <w:p>
      <w:r>
        <w:t>X</w:t>
      </w:r>
    </w:p>
    <w:p>
      <w:r>
        <w:t>Huyện Vân Canh</w:t>
      </w:r>
    </w:p>
    <w:p>
      <w:r>
        <w:t>415,20</w:t>
      </w:r>
    </w:p>
    <w:p>
      <w:r>
        <w:t>187,60</w:t>
      </w:r>
    </w:p>
    <w:p>
      <w:r>
        <w:t>187,60</w:t>
      </w:r>
    </w:p>
    <w:p>
      <w:r>
        <w:t>40,00</w:t>
      </w:r>
    </w:p>
    <w:p>
      <w:r>
        <w:t>UBND huyện Vân Canh</w:t>
      </w:r>
    </w:p>
    <w:p>
      <w:r>
        <w:t>1</w:t>
      </w:r>
    </w:p>
    <w:p>
      <w:r>
        <w:t>Canh Vinh</w:t>
      </w:r>
    </w:p>
    <w:p>
      <w:r>
        <w:t>187,60</w:t>
      </w:r>
    </w:p>
    <w:p>
      <w:r>
        <w:t>187,60</w:t>
      </w:r>
    </w:p>
    <w:p>
      <w:r>
        <w:t>2</w:t>
      </w:r>
    </w:p>
    <w:p>
      <w:r>
        <w:t>Canh Hiển</w:t>
      </w:r>
    </w:p>
    <w:p>
      <w:r>
        <w:t>187,60</w:t>
      </w:r>
    </w:p>
    <w:p>
      <w:r>
        <w:t>187,60</w:t>
      </w:r>
    </w:p>
    <w:p>
      <w:r>
        <w:t>3</w:t>
      </w:r>
    </w:p>
    <w:p>
      <w:r>
        <w:t>Chi phí quản lý chương trình</w:t>
      </w:r>
    </w:p>
    <w:p>
      <w:r>
        <w:t>40,00</w:t>
      </w:r>
    </w:p>
    <w:p>
      <w:r>
        <w:t>40,00</w:t>
      </w:r>
    </w:p>
    <w:p>
      <w:r>
        <w:t>XI</w:t>
      </w:r>
    </w:p>
    <w:p>
      <w:r>
        <w:t>Huyện An Lão</w:t>
      </w:r>
    </w:p>
    <w:p>
      <w:r>
        <w:t>602,80</w:t>
      </w:r>
    </w:p>
    <w:p>
      <w:r>
        <w:t>245,80</w:t>
      </w:r>
    </w:p>
    <w:p>
      <w:r>
        <w:t>99,00</w:t>
      </w:r>
    </w:p>
    <w:p>
      <w:r>
        <w:t>99,00</w:t>
      </w:r>
    </w:p>
    <w:p>
      <w:r>
        <w:t>99,00</w:t>
      </w:r>
    </w:p>
    <w:p>
      <w:r>
        <w:t>60,00</w:t>
      </w:r>
    </w:p>
    <w:p>
      <w:r>
        <w:t>UBND huyện An Lão</w:t>
      </w:r>
    </w:p>
    <w:p>
      <w:r>
        <w:t>1</w:t>
      </w:r>
    </w:p>
    <w:p>
      <w:r>
        <w:t>An Tân</w:t>
      </w:r>
    </w:p>
    <w:p>
      <w:r>
        <w:t>562,80</w:t>
      </w:r>
    </w:p>
    <w:p>
      <w:r>
        <w:t>245,80</w:t>
      </w:r>
    </w:p>
    <w:p>
      <w:r>
        <w:t>99,00</w:t>
      </w:r>
    </w:p>
    <w:p>
      <w:r>
        <w:t>99,00</w:t>
      </w:r>
    </w:p>
    <w:p>
      <w:r>
        <w:t>99,00</w:t>
      </w:r>
    </w:p>
    <w:p>
      <w:r>
        <w:t>20,00</w:t>
      </w:r>
    </w:p>
    <w:p>
      <w:r>
        <w:t>2</w:t>
      </w:r>
    </w:p>
    <w:p>
      <w:r>
        <w:t>Chi phí quản lý chương trình</w:t>
      </w:r>
    </w:p>
    <w:p>
      <w:r>
        <w:t>40,00</w:t>
      </w:r>
    </w:p>
    <w:p>
      <w:r>
        <w:t>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