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1948/QĐ-UBND năm 2023 thông qua phương án đơn giản hóa thủ tục hành chính lĩnh vực Xây dựng thuộc thẩm quyền giải quyết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1948/QĐ-UBND</w:t>
      </w:r>
    </w:p>
    <w:p>
      <w:r>
        <w:t>Hòa Bình, ngày 25 tháng 8 năm 2023</w:t>
      </w:r>
    </w:p>
    <w:p>
      <w:r>
        <w:t>QUYẾT ĐỊNH</w:t>
      </w:r>
    </w:p>
    <w:p>
      <w:r>
        <w:t>VỀ VIỆC THÔNG QUA PHƯƠNG ÁN ĐƠN GIẢN HÓA THỦ TỤC HÀNH CHÍNH NĂM 2023 LĨNH VỰC XÂY DỰNG THUỘC THẨM QUYỀN GIẢI QUYẾT CỦA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48/2013/NĐ-CP ngày 14/5/2013 của Chính phủ và Nghị định số 92/2017/NĐ-CP ngày 07 tháng 8 năm 2017 của Chính phủ sửa đổi, bổ sung một số điều của các Nghị định liên quan đến kiểm soát thủ tục hành chính;</w:t>
      </w:r>
    </w:p>
    <w:p>
      <w:r>
        <w:t>Thực hiện Kế hoạch số 09/KH-UBND ngày 17/01/2023 của Ủy ban nhân dân tỉnh về rà soát, đánh giá thủ tục hành chính năm 2023;</w:t>
      </w:r>
    </w:p>
    <w:p>
      <w:r>
        <w:t>Theo đề nghị của Giám đốc Sở Xây dựng tại Tờ trình số 2792/TTr-SXD   ngày 14/8/2023.</w:t>
      </w:r>
    </w:p>
    <w:p>
      <w:r>
        <w:t>QUYẾT ĐỊNH:</w:t>
      </w:r>
    </w:p>
    <w:p>
      <w:r>
        <w:t>Điều 1.  Thông qua phương án đơn giản hóa thủ tục hành chính lĩnh vực Xây dựng (03 thủ tục cấp tỉnh) thuộc thẩm quyền giải quyết của tỉnh Hòa Bình.</w:t>
      </w:r>
    </w:p>
    <w:p>
      <w:r>
        <w:t>(Có phụ lục Phương án gửi kèm)</w:t>
      </w:r>
    </w:p>
    <w:p>
      <w:r>
        <w:t>Điều 2.  Giao Sở Xây dựng chủ trì, phối hợp với Văn phòng Ủy ban nhân dân tỉnh và các đơn vị có liên quan:</w:t>
      </w:r>
    </w:p>
    <w:p>
      <w:r>
        <w:t>1. Dự thảo văn bản thực thi phương án đơn giản hóa, sáng kiến cải cách thủ tục hành chính thuộc thẩm quyền xử lý sau khi được Chính phủ, Bộ, ngành thông qua.</w:t>
      </w:r>
    </w:p>
    <w:p>
      <w:r>
        <w:t>2. Giao Văn phòng Ủy ban nhân dân tỉnh theo dõi, kiểm tra, đôn đốc các Sở, ngành, đơn vị có liên quan thực hiện Quyết định này.</w:t>
      </w:r>
    </w:p>
    <w:p>
      <w:r>
        <w:t>Điều 3.  Quyết định này có hiệu lực thi hành kể từ ngày ký.</w:t>
      </w:r>
    </w:p>
    <w:p>
      <w:r>
        <w:t>Điều 4.  Chánh Văn phòng Ủy ban nhân dân tỉnh, Giám đốc Sở Xây dựng, Chủ tịch Ủy ban nhân dân các huyện, thành phố và các tổ chức, cá nhân có liên quan chịu trách nhiệm thi hành Quyết định này./.</w:t>
      </w:r>
    </w:p>
    <w:p>
      <w:r>
        <w:t>Nơi nhận:</w:t>
      </w:r>
    </w:p>
    <w:p>
      <w:r>
        <w:t>- Như Điều 4;</w:t>
      </w:r>
    </w:p>
    <w:p>
      <w:r>
        <w:t>- Cục Kiểm soát TTHC-VPCP;</w:t>
      </w:r>
    </w:p>
    <w:p>
      <w:r>
        <w:t>- Bộ Xây dựng;</w:t>
      </w:r>
    </w:p>
    <w:p>
      <w:r>
        <w:t>- Chủ tịch, các Phó chủ tịch UBND tỉnh;</w:t>
      </w:r>
    </w:p>
    <w:p>
      <w:r>
        <w:t>- Cổng Thông tin điện tử tỉnh;</w:t>
      </w:r>
    </w:p>
    <w:p>
      <w:r>
        <w:t>- Chánh VP, các Phó CVP/UBND tỉnh;</w:t>
      </w:r>
    </w:p>
    <w:p>
      <w:r>
        <w:t>- Lưu: VT, NVK (Ng.15b)</w:t>
      </w:r>
    </w:p>
    <w:p>
      <w:r>
        <w:t>CHỦ TỊCH</w:t>
      </w:r>
    </w:p>
    <w:p>
      <w:r>
        <w:t>Bùi Văn Khánh</w:t>
      </w:r>
    </w:p>
    <w:p>
      <w:r>
        <w:t>PHỤ LỤC</w:t>
      </w:r>
    </w:p>
    <w:p>
      <w:r>
        <w:t>PHƯƠNG ÁN ĐƠN GIẢN HÓA THỦ TỤC HÀNH CHÍNH LĨNH VỰC XÂY DỰNG THUỘC THẨM QUYỀN GIẢI QUYẾT CỦA TỈNH HÒA BÌNH</w:t>
      </w:r>
    </w:p>
    <w:p>
      <w:r>
        <w:t>(kèm theo Quyết định số:   /QĐ-UBND ngày   tháng 8 năm 2023 của   Chủ tịch UBND tỉnh Hòa Bình)</w:t>
      </w:r>
    </w:p>
    <w:p>
      <w:r>
        <w:t>I. Thủ tục cấp chứng chỉ hành nghề hoạt động xây dựng lần đầu hạng II, hàng III</w:t>
      </w:r>
    </w:p>
    <w:p>
      <w:r>
        <w:t>1. Nội dung đơn giản hóa</w:t>
      </w:r>
    </w:p>
    <w:p>
      <w:r>
        <w:t>- Về thành phần hồ sơ: Bỏ thành phần hồ sơ “tệp tin ảnh”</w:t>
      </w:r>
    </w:p>
    <w:p>
      <w:r>
        <w:t>- Về số lượng hồ sơ: Đề nghị quy định cụ thể số lượng hồ sơ đối với TTHC trên.</w:t>
      </w:r>
    </w:p>
    <w:p>
      <w:r>
        <w:t>- Lý do:   Do hiện nay việc cấp chứng chỉ hành nghề vẫn sử dụng ảnh 4x6 dán lên chứng chỉ, nên việc sử dụng tệp tin ảnh là không cần thiết.</w:t>
      </w:r>
    </w:p>
    <w:p>
      <w:r>
        <w:t>2. Kiến nghị thực thi</w:t>
      </w:r>
    </w:p>
    <w:p>
      <w:r>
        <w:t>- Sửa đổi 1 phần điểm b (tệp tin ảnh), khoản 1 Điều 76 Nghị định 15/2021/NĐ-CP ngày 03/3/2021 của Chính phủ quy định chi tiết một số nội dung về quản lý dự án đầu tư xây dựng theo hướng bãi bỏ thành phần hồ sơ “tệp tin ảnh” và quy định cụ thể số lượng hồ sơ phải nộp.</w:t>
      </w:r>
    </w:p>
    <w:p>
      <w:r>
        <w:t>3. Lợi ích của việc đơn giản hóa</w:t>
      </w:r>
    </w:p>
    <w:p>
      <w:r>
        <w:t>+ Chi phí tuân thủ TTHC trước khi đơn giản hóa: 217.720.000 đồng/năm;</w:t>
      </w:r>
    </w:p>
    <w:p>
      <w:r>
        <w:t>+ Chi phí tuân thủ TTHC trước khi đơn giản hóa: 213.974.000 đồng/năm;</w:t>
      </w:r>
    </w:p>
    <w:p>
      <w:r>
        <w:t>+ Chi phí tiết kiệm: 3.746.000 đồng/năm;</w:t>
      </w:r>
    </w:p>
    <w:p>
      <w:r>
        <w:t>+ Tỷ lệ cắt giảm chi phí: 0.98%.</w:t>
      </w:r>
    </w:p>
    <w:p>
      <w:r>
        <w:t>II. Thủ tục cấp chuyển đổi chứng chỉ hành nghề của cá nhân người   nước ngoài hạng II, hạng III</w:t>
      </w:r>
    </w:p>
    <w:p>
      <w:r>
        <w:t>1. Nội dung đơn giản hóa</w:t>
      </w:r>
    </w:p>
    <w:p>
      <w:r>
        <w:t>- Về thành phần hồ sơ: Giảm 01 thành phần hồ sơ “tệp tin ảnh”</w:t>
      </w:r>
    </w:p>
    <w:p>
      <w:r>
        <w:t>- Lý do:   Do hiện nay việc cấp chứng chỉ hành nghề vẫn sử dụng ảnh 4x6 dán lên chứng chỉ, nên việc sử dụng tệp tin ảnh là không cần thiết</w:t>
      </w:r>
    </w:p>
    <w:p>
      <w:r>
        <w:t>2. Kiến nghị thực thi</w:t>
      </w:r>
    </w:p>
    <w:p>
      <w:r>
        <w:t>- Sửa đổi 1 phần điểm b (tệp tin ảnh), khoản 1, điều 76 Nghị định 15/2021/NĐ-CP ngày 03/3/2021 của Chính phủ quy định chi tiết một số nội dung về quản lý dự án đầu tư xây dựng theo hướng bỏ thành phần hồ sơ “tệp tin ảnh” và quy định cụ thể số lượng hồ sơ phải nộp.</w:t>
      </w:r>
    </w:p>
    <w:p>
      <w:r>
        <w:t>3. Lợi ích của việc đơn giản hóa</w:t>
      </w:r>
    </w:p>
    <w:p>
      <w:r>
        <w:t>+ Chi phí tuân thủ TTHC trước khi đơn giản hóa: 22.918.000 đồng/năm;</w:t>
      </w:r>
    </w:p>
    <w:p>
      <w:r>
        <w:t>+ Chi phí tuân thủ TTHC trước khi đơn giản hóa: 22.544.000 đồng/năm;</w:t>
      </w:r>
    </w:p>
    <w:p>
      <w:r>
        <w:t>+ Chi phí tiết kiệm: 374.000 đồng/năm;</w:t>
      </w:r>
    </w:p>
    <w:p>
      <w:r>
        <w:t>+ Tỷ lệ cắt giảm chi phí: 0.98%.</w:t>
      </w:r>
    </w:p>
    <w:p>
      <w:r>
        <w:t>III. Thủ tục cấp điều chỉnh, bổ sung nội dung chứng chỉ hành nghề   HĐXD hạng II, hạng III</w:t>
      </w:r>
    </w:p>
    <w:p>
      <w:r>
        <w:t>1. Nội dung đơn giản hóa</w:t>
      </w:r>
    </w:p>
    <w:p>
      <w:r>
        <w:t>- Về thành phần hồ sơ: Bãi bỏ thành phần hồ sơ “Tệp tin ảnh”</w:t>
      </w:r>
    </w:p>
    <w:p>
      <w:r>
        <w:t>- Về số lượng hồ sơ: Đề nghị quy định cụ thể số lượng hồ sơ.</w:t>
      </w:r>
    </w:p>
    <w:p>
      <w:r>
        <w:t>+ Lý do: Do hiện nay việc cấp chứng chỉ hành nghề vẫn sử dụng ảnh 4x6 dán lên chứng chỉ, nên việc sử dụng tệp tin ảnh là không cần thiết.</w:t>
      </w:r>
    </w:p>
    <w:p>
      <w:r>
        <w:t>2. Kiến nghị thực thi</w:t>
      </w:r>
    </w:p>
    <w:p>
      <w:r>
        <w:t>- Sửa đổi 1 phần điểm b (tệp tin ảnh), khoản 1 Điều 76 Nghị định số 15/2021/NĐ-CP ngày 03/3/2021 của Chính phủ quy định chi tiết một số nội dung về quản lý dự án đầu tư xây dựng theo hướng bãi bỏ thành phần hồ sơ “tệp tin ảnh” và quy định cụ thể số lượng hồ sơ.</w:t>
      </w:r>
    </w:p>
    <w:p>
      <w:r>
        <w:t>3. Lợi ích của việc đơn giản hóa</w:t>
      </w:r>
    </w:p>
    <w:p>
      <w:r>
        <w:t>+ Chi phí tuân thủ TTHC trước khi đơn giản hóa: 112.122.000 đồng/năm;</w:t>
      </w:r>
    </w:p>
    <w:p>
      <w:r>
        <w:t>+ Chi phí tuân thủ TTHC trước khi đơn giản hóa: 109.875.000 đồng/năm;</w:t>
      </w:r>
    </w:p>
    <w:p>
      <w:r>
        <w:t>+ Chi phí tiết kiệm: 2.247.000 đồng/năm;</w:t>
      </w:r>
    </w:p>
    <w:p>
      <w:r>
        <w:t>+ Tỷ lệ cắt giảm chi phí: 0.97%.</w:t>
      </w:r>
    </w:p>
    <w:p>
      <w:r>
        <w:t>- Tạo điều kiện cho chủ đầu tư thuận lợi trong việc chuẩn bị hồ sơ và giảm bớt chi phí, giúp cơ quan quản lý nhà nước hướng dẫn chủ đầu tư hoàn thiện hồ sơ dễ dàng, nhanh chóng./.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