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1945/QĐ-UBND năm 2025 phê duyệt Quy trình nội bộ, Quy trình điện tử giải quyết thủ tục hành chính theo cơ chế một cửa, một cửa liên thông lĩnh vực Kinh tế hợp tác và phát triển nông thôn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1945/QĐ-UBND</w:t>
      </w:r>
    </w:p>
    <w:p>
      <w:r>
        <w:t>Huế, ngày 28 tháng 6 năm 2025</w:t>
      </w:r>
    </w:p>
    <w:p>
      <w:r>
        <w:t>QUYẾT ĐỊNH</w:t>
      </w:r>
    </w:p>
    <w:p>
      <w:r>
        <w:t>PHÊ DUYỆT QUY TRÌNH NỘI BỘ, QUY TRÌNH ĐIỆN TỬ GIẢI QUYẾT THỦ TỤC HÀNH CHÍNH THEO CƠ CHẾ MỘT CỬA, MỘT CỬA LIÊN THÔNG LĨNH VỰC KINH TẾ HỢP TÁC VÀ PHÁT TRIỂN NÔNG THÔN THUỘC THẨM QUYỀN GIẢI QUYẾT CỦA SỞ NÔNG NGHIỆP VÀ MÔI TRƯỜNG VÀ ỦY BAN NHÂN DÂN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1820/QĐ-UBND ngày 25 tháng 6 năm 2025 của Chủ tịch Ủy ban nhân dân thành phố Công bố danh mục thủ tục hành chính được sửa đổi bổ sung lĩnh vực Kinh tế hợp tác và phát triển nông thôn thuộc thẩm quyền giải quyết của Sở Nông nghiệp và Môi trường và UBND cấp xã;</w:t>
      </w:r>
    </w:p>
    <w:p>
      <w:r>
        <w:t>Theo đề nghị của Giám đốc Sở Nông nghiệp và Môi trường tại Tờ trình số 3187/TTr-SNNMT ngày 27 tháng 6 năm 2025.</w:t>
      </w:r>
    </w:p>
    <w:p>
      <w:r>
        <w:t>QUYẾT ĐỊNH:</w:t>
      </w:r>
    </w:p>
    <w:p>
      <w:r>
        <w:t>Điều 1.  Phê duyệt kèm theo Quyết định này danh mục 05 quy trình nội bộ, quy trình điện tử giải quyết thủ tục hành chính (TTHC) lĩnh vực Kinh tế hợp tác và phát triển nông thôn thuộc thẩm quyền giải quyết của Sở Nông nghiệp và Môi trường và Ủy ban nhân dân cấp xã.  (Phần I. Danh mục quy trình) .</w:t>
      </w:r>
    </w:p>
    <w:p>
      <w:r>
        <w:t>Điều 2.  Sở Nông nghiệp và Môi trường, Trung tâm Phục vụ hành chính công thành phố, Ủy ban nhân dân cấp xã, Trung tâm Phục vụ hành chính công cấp xã, có trách nhiệm thiết lập quy trình điện tử giải quyết thủ tục hành chính trên phần mềm Hệ thống xử lý một cửa tập trung thành phố Huế  (Phần II. Nội dung quy trình nội bộ).</w:t>
      </w:r>
    </w:p>
    <w:p>
      <w:r>
        <w:t>Điều 3.  Quyết định này có hiệu lực thi hành kể từ ngày 01 tháng 7 năm 2025. Thay thế số thứ tự 01, 02, 03, 06 của mục I và số thứ tự 01 của mục II tại phần I (Danh mục Quy trình) và số thứ tự 01, 02, 03, 06 của mục A và số thứ tự 01 của mục B tại phần II (Quy trình nội bộ) ban hành kèm theo Quyết định số 1218/QĐ-UBND ngày 26/4/2025 của UBND thành phố về việc Phê duyệt quy trình nội bộ, quy trình điện tử giải quyết thủ tục hành chính trong lĩnh vực kinh tế hợp tác và phát triển nông thôn thuộc thẩm quyền giải quyết của Sở Nông nghiệp và Môi trường và Ủy ban nhân dân cấp huyện.</w:t>
      </w:r>
    </w:p>
    <w:p>
      <w:r>
        <w:t>Điều 4.  Chánh Văn phòng Ủy ban nhân dân thành phố Huế; Giám đốc Sở Nông nghiệp và Môi trường;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Sở Khoa học và Công nghệ (phối hợp);</w:t>
      </w:r>
    </w:p>
    <w:p>
      <w:r>
        <w:t>- Cổng TTĐT, TTPVHCC TP thành phố;</w:t>
      </w:r>
    </w:p>
    <w:p>
      <w:r>
        <w:t>- Lưu: VT, KSTT.</w:t>
      </w:r>
    </w:p>
    <w:p>
      <w:r>
        <w:t>KT. CHỦ TỊCH</w:t>
      </w:r>
    </w:p>
    <w:p>
      <w:r>
        <w:t>PHÓ CHỦ TỊCH</w:t>
      </w:r>
    </w:p>
    <w:p>
      <w:r>
        <w:t>Hoàng Hải Minh</w:t>
      </w:r>
    </w:p>
    <w:p>
      <w:r>
        <w:t>QUY TRÌNH NỘI BỘ, QUY TRÌNH ĐIỆN TỬ GIẢI QUYẾT THỦ TỤC HÀNH CHÍNH THEO CƠ CHẾ MỘT CỬA, MỘT CỬA LIÊN THÔNG TRONG LĨNH VỰC KINH TẾ HỢP TÁC VÀ PHÁT TRIỂN NÔNG NGHIỆP THUỘC THẨM QUYỀN GIẢI QUYẾT CỦA SỞ NÔNG NGHIỆP VÀ MÔI TRƯỜNG, ỦY BAN NHÂN DÂN CẤP XÃ</w:t>
      </w:r>
    </w:p>
    <w:p>
      <w:r>
        <w:t>(Ban hành kèm theo Quyết định số 1945/QĐ-UBND ngày 28 tháng 6 năm 2025 của UBND thành phố Huế)</w:t>
      </w:r>
    </w:p>
    <w:p>
      <w:r>
        <w:t>Phần I. DANH MỤC QUY TRÌNH</w:t>
      </w:r>
    </w:p>
    <w:p>
      <w:r>
        <w:t>STT</w:t>
      </w:r>
    </w:p>
    <w:p>
      <w:r>
        <w:t>Tên Quy trình</w:t>
      </w:r>
    </w:p>
    <w:p>
      <w:r>
        <w:t>Mã số TTHC</w:t>
      </w:r>
    </w:p>
    <w:p>
      <w:r>
        <w:t>Quyết định công bố Danh mục TTHC</w:t>
      </w:r>
    </w:p>
    <w:p>
      <w:r>
        <w:t>I</w:t>
      </w:r>
    </w:p>
    <w:p>
      <w:r>
        <w:t>THỦ TỤC HÀNH CHÍNH CẤP TỈNH (04 TTHC)</w:t>
      </w:r>
    </w:p>
    <w:p>
      <w:r>
        <w:t>1.</w:t>
      </w:r>
    </w:p>
    <w:p>
      <w:r>
        <w:t>Công nhận làng nghề truyền thống</w:t>
      </w:r>
    </w:p>
    <w:p>
      <w:r>
        <w:t>1.003727</w:t>
      </w:r>
    </w:p>
    <w:p>
      <w:r>
        <w:t>Quyết định số 1820/QĐ-UBND ngày 25 tháng 6 năm 2025 của Chủ tịch Ủy ban nhân dân thành phố Công bố danh mục thủ tục hành chính được sửa đổi bổ sung trong lĩnh vực Kinh tế hợp tác và phát triển nông thôn thuộc thẩm quyền giải quyết của Sở Nông nghiệp và Môi trường và UBND cấp xã</w:t>
      </w:r>
    </w:p>
    <w:p>
      <w:r>
        <w:t>2.</w:t>
      </w:r>
    </w:p>
    <w:p>
      <w:r>
        <w:t>Công nhận nghề truyền thống</w:t>
      </w:r>
    </w:p>
    <w:p>
      <w:r>
        <w:t>1.003712</w:t>
      </w:r>
    </w:p>
    <w:p>
      <w:r>
        <w:t>3.</w:t>
      </w:r>
    </w:p>
    <w:p>
      <w:r>
        <w:t>Công nhận làng nghề</w:t>
      </w:r>
    </w:p>
    <w:p>
      <w:r>
        <w:t>1.003695</w:t>
      </w:r>
    </w:p>
    <w:p>
      <w:r>
        <w:t>4.</w:t>
      </w:r>
    </w:p>
    <w:p>
      <w:r>
        <w:t>Hỗ trợ dự án liên kết</w:t>
      </w:r>
    </w:p>
    <w:p>
      <w:r>
        <w:t>1.003397</w:t>
      </w:r>
    </w:p>
    <w:p>
      <w:r>
        <w:t>II</w:t>
      </w:r>
    </w:p>
    <w:p>
      <w:r>
        <w:t>THỦ TỤC HÀNH CHÍNH CẤP XÃ (01 TTHC)</w:t>
      </w:r>
    </w:p>
    <w:p>
      <w:r>
        <w:t>1.</w:t>
      </w:r>
    </w:p>
    <w:p>
      <w:r>
        <w:t>Hỗ trợ dự án liên kết</w:t>
      </w:r>
    </w:p>
    <w:p>
      <w:r>
        <w:t>1.003434</w:t>
      </w:r>
    </w:p>
    <w:p>
      <w:r>
        <w:t>Quyết định số 1820/QĐ-UBND ngày 25 tháng 6 năm 2025 của Chủ tịch Ủy ban nhân dân thành phố Công bố danh mục thủ tục hành chính được sửa đổi bổ sung trong lĩnh vực Kinh tế hợp tác và phát triển nông thôn thuộc thẩm quyền giải quyết của Sở Nông nghiệp và Môi trường và UBND cấp xã</w:t>
      </w:r>
    </w:p>
    <w:p>
      <w:r>
        <w:t>PHẦN II. QUY TRÌNH NỘI BỘ, QUY TRÌNH ĐIỆN TỬ GIẢI QUYẾT THỦ TỤC HÀNH CHÍNH THUỘC THẨM QUYỀN GIẢI QUYẾT CỦA SỞ NÔNG NGHIỆP VÀ MÔI TRƯỜNG VÀ ỦY BAN NHÂN DÂN CẤP XÃ</w:t>
      </w:r>
    </w:p>
    <w:p>
      <w:r>
        <w:t>A. THỦ TỤC HÀNH CHÍNH CẤP TỈNH</w:t>
      </w:r>
    </w:p>
    <w:p>
      <w:r>
        <w:t>1. Tên thủ tục: Công nhận làng nghề truyền thống (1.003727)</w:t>
      </w:r>
    </w:p>
    <w:p>
      <w:r>
        <w:t>- Thời hạn giải quyết: 30 ngày, trong đó: Sở Nông nghiệp và Môi trường 25 ngày, UBND thành phố 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QUY TRÌNH TẠI SỞ NÔNG NGHIỆP VÀ MÔI TRƯỜNG</w:t>
      </w:r>
    </w:p>
    <w:p>
      <w:r>
        <w:t>200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Chi cục Phát triển nông thôn và Quản lý chất lượng</w:t>
      </w:r>
    </w:p>
    <w:p>
      <w:r>
        <w:t>Nhận hồ sơ (điện tử) và phân công chuyên viên xử lý giải quyết.</w:t>
      </w:r>
    </w:p>
    <w:p>
      <w:r>
        <w:t>04 giờ</w:t>
      </w:r>
    </w:p>
    <w:p>
      <w:r>
        <w:t>Bước 3</w:t>
      </w:r>
    </w:p>
    <w:p>
      <w:r>
        <w:t>Chuyên viên Chi cục Phát triển nông thôn và Quản lý chất lượng</w:t>
      </w:r>
    </w:p>
    <w:p>
      <w:r>
        <w:t>- Kiểm tra nội dung hồ sơ.</w:t>
      </w:r>
    </w:p>
    <w:p>
      <w:r>
        <w:t>- Xem xét, thẩm tra, thẩm định, xử lý hồ sơ</w:t>
      </w:r>
    </w:p>
    <w:p>
      <w:r>
        <w:t>- Tổng hợp dự thảo kết quả thẩm định trình lãnh đạo giải quyết.</w:t>
      </w:r>
    </w:p>
    <w:p>
      <w:r>
        <w:t>- Dự thảo Tờ trình, kèm dự thảo Quyết định gửi UBND thành phố Huế (kèm theo biên bản cuộc họp của Hội đồng xét công nhận danh hiệu Nghề truyền thống, Làng nghề và Làng nghề truyền thống)</w:t>
      </w:r>
    </w:p>
    <w:p>
      <w:r>
        <w:t>180 giờ</w:t>
      </w:r>
    </w:p>
    <w:p>
      <w:r>
        <w:t>Bước 4</w:t>
      </w:r>
    </w:p>
    <w:p>
      <w:r>
        <w:t>Lãnh đạo Chi cục Phát triển nông thôn và Quản lý chất lượng</w:t>
      </w:r>
    </w:p>
    <w:p>
      <w:r>
        <w:t>Phê duyệt bản thảo Tờ trình của Sở Nông nghiệp và Môi trường và dự thảo Quyết định gửi UBND thành phố về việc xét công nhận danh hiệu Làng nghề truyền thống.</w:t>
      </w:r>
    </w:p>
    <w:p>
      <w:r>
        <w:t>04 giờ</w:t>
      </w:r>
    </w:p>
    <w:p>
      <w:r>
        <w:t>Bước 5</w:t>
      </w:r>
    </w:p>
    <w:p>
      <w:r>
        <w:t>Lãnh đạo Sở Nông nghiệp và Môi trường</w:t>
      </w:r>
    </w:p>
    <w:p>
      <w:r>
        <w:t>Xem xét, phê duyệt Tờ trình và dự thảo Quyết định gửi UBND thành phố.</w:t>
      </w:r>
    </w:p>
    <w:p>
      <w:r>
        <w:t>04 giờ</w:t>
      </w:r>
    </w:p>
    <w:p>
      <w:r>
        <w:t>Bước 6</w:t>
      </w:r>
    </w:p>
    <w:p>
      <w:r>
        <w:t>Bộ phận Văn thư của Sở Nông nghiệp và Môi trường</w:t>
      </w:r>
    </w:p>
    <w:p>
      <w:r>
        <w:t>Vào số văn bản, đóng dấu, ký số, chuyển hồ sơ (gồm bản điện tử và bản giấy) cho Chi cục Phát triển nông thôn và Quản lý chất lượng, Sở Nông nghiệp và Môi trường trình hồ sơ liên thông lên UBND thành phố.</w:t>
      </w:r>
    </w:p>
    <w:p>
      <w:r>
        <w:t>02 giờ</w:t>
      </w:r>
    </w:p>
    <w:p>
      <w:r>
        <w:t>Bước 7</w:t>
      </w:r>
    </w:p>
    <w:p>
      <w:r>
        <w:t>Chuyên viên Chi cục Phát triển nông thôn và Quản lý chất lượng</w:t>
      </w:r>
    </w:p>
    <w:p>
      <w:r>
        <w:t>Liên thông hồ sơ lên UBND thành phố.</w:t>
      </w:r>
    </w:p>
    <w:p>
      <w:r>
        <w:t>02 giờ</w:t>
      </w:r>
    </w:p>
    <w:p>
      <w:r>
        <w:t>II</w:t>
      </w:r>
    </w:p>
    <w:p>
      <w:r>
        <w:t>QUY TRÌNH TẠI UBND THÀNH PHỐ HUẾ</w:t>
      </w:r>
    </w:p>
    <w:p>
      <w:r>
        <w:t>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2</w:t>
      </w:r>
    </w:p>
    <w:p>
      <w:r>
        <w:t>Chuyên viên Văn phòng UBND thành phố</w:t>
      </w:r>
    </w:p>
    <w:p>
      <w:r>
        <w:t>Xem xét, xử lý hồ sơ, trình lãnh đạo Văn phòng UBND thành phố</w:t>
      </w:r>
    </w:p>
    <w:p>
      <w:r>
        <w:t>28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 Doanh nghiệp cung ứng dịch vụ bưu chính công ích.</w:t>
      </w:r>
    </w:p>
    <w:p>
      <w:r>
        <w:t>02 giờ</w:t>
      </w:r>
    </w:p>
    <w:p>
      <w:r>
        <w:t>Bước 6</w:t>
      </w:r>
    </w:p>
    <w:p>
      <w:r>
        <w:t>- Bộ phận TN&amp;TKQ tại Trung tâm Phục vụ hành chính công thành phố/Trung tâm Phục vụ hành chính công cấp xã; - Doanh nghiệp cung ứng dịch vụ bưu chính công ích.</w:t>
      </w:r>
    </w:p>
    <w:p>
      <w:r>
        <w:t>- Xác nhận trên phần mềm một cửa.</w:t>
      </w:r>
    </w:p>
    <w:p>
      <w:r>
        <w:t>- Trả kết quả giải quyết TTHC cho cá nhân/tổ chức.</w:t>
      </w:r>
    </w:p>
    <w:p>
      <w:r>
        <w:t>Tổng thời gian giải quyết TTHC</w:t>
      </w:r>
    </w:p>
    <w:p>
      <w:r>
        <w:t>240 giờ</w:t>
      </w:r>
    </w:p>
    <w:p>
      <w:r>
        <w:t>2. Tên thủ tục: Công nhận nghề truyền thống (1.003712)   -  Thời hạn giải quyết: 30 ngày, trong đó: Sở Nông nghiệp và Môi trường 25 ngày, UBND thành phố 5 ngày kể từ ngày nhận đủ hồ sơ theo quy định (hồ sơ hợp lệ). -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200 giờ</w:t>
      </w:r>
    </w:p>
    <w:p>
      <w:r>
        <w:t>Bước 1</w:t>
      </w:r>
    </w:p>
    <w:p>
      <w:r>
        <w:t>- Bộ phận TN&amp;TKQ tại Trung tâm Phục vụ hành chính công thành phố/Trung tâm Phục vụ hành chính công cấp xã; -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Chi cục Phát triển nông thôn và Quản lý chất lượng</w:t>
      </w:r>
    </w:p>
    <w:p>
      <w:r>
        <w:t>Nhận hồ sơ (điện tử) và phân công chuyên viên xử lý giải quyết.</w:t>
      </w:r>
    </w:p>
    <w:p>
      <w:r>
        <w:t>04 giờ</w:t>
      </w:r>
    </w:p>
    <w:p>
      <w:r>
        <w:t>Bước 3</w:t>
      </w:r>
    </w:p>
    <w:p>
      <w:r>
        <w:t>Chuyên viên Chi cục Phát triển nông thôn và Quản lý chất lượng</w:t>
      </w:r>
    </w:p>
    <w:p>
      <w:r>
        <w:t>- Kiểm tra nội dung hồ sơ.</w:t>
      </w:r>
    </w:p>
    <w:p>
      <w:r>
        <w:t>- Xem xét, thẩm tra, thẩm định, xử lý hồ sơ</w:t>
      </w:r>
    </w:p>
    <w:p>
      <w:r>
        <w:t>- Tổng hợp dự thảo kết quả thẩm định trình lãnh đạo giải quyết.</w:t>
      </w:r>
    </w:p>
    <w:p>
      <w:r>
        <w:t>- Dự thảo Tờ trình, kèm dự thảo Quyết định gửi UBND thành phố Huế (kèm theo biên bản cuộc họp của Hội đồng xét công nhận danh hiệu Nghề truyền thống, Làng nghề và Làng nghề truyền thống)</w:t>
      </w:r>
    </w:p>
    <w:p>
      <w:r>
        <w:t>180 giờ</w:t>
      </w:r>
    </w:p>
    <w:p>
      <w:r>
        <w:t>Bước 4</w:t>
      </w:r>
    </w:p>
    <w:p>
      <w:r>
        <w:t>Lãnh đạo Chi cục Phát triển nông thôn và Quản lý chất lượng</w:t>
      </w:r>
    </w:p>
    <w:p>
      <w:r>
        <w:t>Phê duyệt bản thảo tờ trình của Sở Nông nghiệp và Môi trường và dự thảo Quyết định gửi UBND thành phố về việc xét công nhận danh hiệu Nghề truyền thống.</w:t>
      </w:r>
    </w:p>
    <w:p>
      <w:r>
        <w:t>04 giờ</w:t>
      </w:r>
    </w:p>
    <w:p>
      <w:r>
        <w:t>Bước 5</w:t>
      </w:r>
    </w:p>
    <w:p>
      <w:r>
        <w:t>Lãnh đạo Sở Nông nghiệp và Môi trường</w:t>
      </w:r>
    </w:p>
    <w:p>
      <w:r>
        <w:t>Xem xét, phê duyệt Tờ trình và dự thảo Quyết định gửi UBND thành phố.</w:t>
      </w:r>
    </w:p>
    <w:p>
      <w:r>
        <w:t>04 giờ</w:t>
      </w:r>
    </w:p>
    <w:p>
      <w:r>
        <w:t>Bước 6</w:t>
      </w:r>
    </w:p>
    <w:p>
      <w:r>
        <w:t>Bộ phận Văn thư của Sở Nông nghiệp và Môi trường</w:t>
      </w:r>
    </w:p>
    <w:p>
      <w:r>
        <w:t>Vào số văn bản, đóng dấu, ký số, chuyển hồ sơ (gồm bản điện tử và bản giấy) cho Chi cục Phát triển nông thôn và Quản lý chất lượng, Sở Nông nghiệp và Môi trường trình hồ sơ liên thông lên UBND thành phố.</w:t>
      </w:r>
    </w:p>
    <w:p>
      <w:r>
        <w:t>02 giờ</w:t>
      </w:r>
    </w:p>
    <w:p>
      <w:r>
        <w:t>Bước 7</w:t>
      </w:r>
    </w:p>
    <w:p>
      <w:r>
        <w:t>Chuyên viên Chi cục Phát triển nông thôn và Quản lý chất lượng</w:t>
      </w:r>
    </w:p>
    <w:p>
      <w:r>
        <w:t>Liên thông hồ sơ lên UBND thành phố.</w:t>
      </w:r>
    </w:p>
    <w:p>
      <w:r>
        <w:t>02 giờ</w:t>
      </w:r>
    </w:p>
    <w:p>
      <w:r>
        <w:t>II</w:t>
      </w:r>
    </w:p>
    <w:p>
      <w:r>
        <w:t>QUY TRÌNH TẠI UBND THÀNH PHỐ HUẾ</w:t>
      </w:r>
    </w:p>
    <w:p>
      <w:r>
        <w:t>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2</w:t>
      </w:r>
    </w:p>
    <w:p>
      <w:r>
        <w:t>Chuyên viên Văn phòng UBND thành phố</w:t>
      </w:r>
    </w:p>
    <w:p>
      <w:r>
        <w:t>Xem xét, xử lý hồ sơ, trình lãnh đạo Văn phòng UBND thành phố</w:t>
      </w:r>
    </w:p>
    <w:p>
      <w:r>
        <w:t>28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 Doanh nghiệp cung ứng dịch vụ bưu chính công ích.</w:t>
      </w:r>
    </w:p>
    <w:p>
      <w:r>
        <w:t>02 giờ</w:t>
      </w:r>
    </w:p>
    <w:p>
      <w:r>
        <w:t>Bước 6</w:t>
      </w:r>
    </w:p>
    <w:p>
      <w:r>
        <w:t>- Bộ phận TN&amp;TKQ tại Trung tâm Phục vụ hành chính công thành phố/Trung tâm Phục vụ hành chính công cấp xã; - Doanh nghiệp cung ứng dịch vụ bưu chính công ích.</w:t>
      </w:r>
    </w:p>
    <w:p>
      <w:r>
        <w:t>- Xác nhận trên phần mềm một cửa. - Trả kết quả giải quyết TTHC cho cá nhân/tổ chức.</w:t>
      </w:r>
    </w:p>
    <w:p>
      <w:r>
        <w:t>Tổng thời gian giải quyết TTHC</w:t>
      </w:r>
    </w:p>
    <w:p>
      <w:r>
        <w:t>240 giờ</w:t>
      </w:r>
    </w:p>
    <w:p>
      <w:r>
        <w:t>3. Tên thủ tục: Công nhận làng nghề (1.003695)</w:t>
      </w:r>
    </w:p>
    <w:p>
      <w:r>
        <w:t>-  Thời hạn giải quyết: 30 ngày, trong đó: Sở Nông nghiệp và Môi trường 25 ngày, UBND thành phố 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200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Chi cục Phát triển nông thôn và Quản lý chất lượng</w:t>
      </w:r>
    </w:p>
    <w:p>
      <w:r>
        <w:t>Nhận hồ sơ (điện tử) và phân công chuyên viên xử lý giải quyết.</w:t>
      </w:r>
    </w:p>
    <w:p>
      <w:r>
        <w:t>04 giờ</w:t>
      </w:r>
    </w:p>
    <w:p>
      <w:r>
        <w:t>Bước 3</w:t>
      </w:r>
    </w:p>
    <w:p>
      <w:r>
        <w:t>Chuyên viên Chi cục Phát triển nông thôn và Quản lý chất lượng</w:t>
      </w:r>
    </w:p>
    <w:p>
      <w:r>
        <w:t>- Kiểm tra nội dung hồ sơ.</w:t>
      </w:r>
    </w:p>
    <w:p>
      <w:r>
        <w:t>- Xem xét, thẩm tra, thẩm định, xử lý hồ sơ</w:t>
      </w:r>
    </w:p>
    <w:p>
      <w:r>
        <w:t>- Tổng hợp dự thảo kết quả thẩm định trình lãnh đạo giải quyết.</w:t>
      </w:r>
    </w:p>
    <w:p>
      <w:r>
        <w:t>- Dự thảo Tờ trình, kèm dự thảo Quyết định gửi UBND thành phố Huế (kèm theo biên bản cuộc họp của Hội đồng xét công nhận danh hiệu Nghề truyền thống, Làng nghề và Làng nghề truyền thống)</w:t>
      </w:r>
    </w:p>
    <w:p>
      <w:r>
        <w:t>180 giờ</w:t>
      </w:r>
    </w:p>
    <w:p>
      <w:r>
        <w:t>Bước 4</w:t>
      </w:r>
    </w:p>
    <w:p>
      <w:r>
        <w:t>Lãnh đạo Chi cục Phát triển nông thôn và Quản lý chất lượng</w:t>
      </w:r>
    </w:p>
    <w:p>
      <w:r>
        <w:t>Phê duyệt bản thảo tờ trình của Sở Nông nghiệp và Môi trường và dự thảo Quyết định gửi UBND thành phố về việc xét công nhận danh hiệu làng nghề.</w:t>
      </w:r>
    </w:p>
    <w:p>
      <w:r>
        <w:t>04 giờ</w:t>
      </w:r>
    </w:p>
    <w:p>
      <w:r>
        <w:t>Bước 5</w:t>
      </w:r>
    </w:p>
    <w:p>
      <w:r>
        <w:t>Lãnh đạo Sở Nông nghiệp và Môi trường</w:t>
      </w:r>
    </w:p>
    <w:p>
      <w:r>
        <w:t>Xem xét, phê duyệt Tờ trình và dự thảo Quyết định gửi UBND thành phố.</w:t>
      </w:r>
    </w:p>
    <w:p>
      <w:r>
        <w:t>04 giờ</w:t>
      </w:r>
    </w:p>
    <w:p>
      <w:r>
        <w:t>Bước 6</w:t>
      </w:r>
    </w:p>
    <w:p>
      <w:r>
        <w:t>Bộ phận Văn thư của Sở Nông nghiệp và Môi trường</w:t>
      </w:r>
    </w:p>
    <w:p>
      <w:r>
        <w:t>Vào số văn bản, đóng dấu, ký số, chuyển hồ sơ (gồm bản điện tử và bản giấy) cho Chi cục Phát triển nông thôn và Quản lý chất lượng, Sở Nông nghiệp và Môi trường trình hồ sơ liên thông lên UBND thành phố.</w:t>
      </w:r>
    </w:p>
    <w:p>
      <w:r>
        <w:t>02 giờ</w:t>
      </w:r>
    </w:p>
    <w:p>
      <w:r>
        <w:t>Bước 7</w:t>
      </w:r>
    </w:p>
    <w:p>
      <w:r>
        <w:t>Chuyên viên Chi cục Phát triển nông thôn và Quản lý chất lượng</w:t>
      </w:r>
    </w:p>
    <w:p>
      <w:r>
        <w:t>Liên thông hồ sơ lên UBND thành phố.</w:t>
      </w:r>
    </w:p>
    <w:p>
      <w:r>
        <w:t>02 giờ</w:t>
      </w:r>
    </w:p>
    <w:p>
      <w:r>
        <w:t>II</w:t>
      </w:r>
    </w:p>
    <w:p>
      <w:r>
        <w:t>QUY TRÌNH TẠI UBND THÀNH PHỐ HUẾ</w:t>
      </w:r>
    </w:p>
    <w:p>
      <w:r>
        <w:t>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2</w:t>
      </w:r>
    </w:p>
    <w:p>
      <w:r>
        <w:t>Chuyên viên Văn phòng UBND thành phố</w:t>
      </w:r>
    </w:p>
    <w:p>
      <w:r>
        <w:t>Xem xét, xử lý hồ sơ, trình lãnh đạo Văn phòng UBND thành phố</w:t>
      </w:r>
    </w:p>
    <w:p>
      <w:r>
        <w:t>28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 Doanh nghiệp cung ứng dịch vụ bưu chính công ích.</w:t>
      </w:r>
    </w:p>
    <w:p>
      <w:r>
        <w:t>02 giờ</w:t>
      </w:r>
    </w:p>
    <w:p>
      <w:r>
        <w:t>Bước 6</w:t>
      </w:r>
    </w:p>
    <w:p>
      <w:r>
        <w:t>- Bộ phận TN&amp;TKQ tại Trung tâm Phục vụ hành chính công thành phố/Trung tâm Phục vụ hành chính công cấp xã; - Doanh nghiệp cung ứng dịch vụ bưu chính công ích.</w:t>
      </w:r>
    </w:p>
    <w:p>
      <w:r>
        <w:t>- Xác nhận trên phần mềm một cửa.</w:t>
      </w:r>
    </w:p>
    <w:p>
      <w:r>
        <w:t>- Trả kết quả giải quyết TTHC cho cá nhân/tổ chức.</w:t>
      </w:r>
    </w:p>
    <w:p>
      <w:r>
        <w:t>Tổng thời gian giải quyết TTHC</w:t>
      </w:r>
    </w:p>
    <w:p>
      <w:r>
        <w:t>240 giờ</w:t>
      </w:r>
    </w:p>
    <w:p>
      <w:r>
        <w:t>4. Tên thủ tục: Hỗ trợ dự án liên kết (1.003397)  Thời hạn giải quyết:</w:t>
      </w:r>
    </w:p>
    <w:p>
      <w:r>
        <w:t>+ Trong thời hạn 15 ngày làm việc sau khi nhận được đủ hồ sơ, Sở Nông nghiệp và Môi trường thành lập hội đồng và tổ chức thẩm định hồ sơ.</w:t>
      </w:r>
    </w:p>
    <w:p>
      <w:r>
        <w:t>- Nếu hồ sơ đủ điều kiện thì Sở Nông nghiệp và Môi trường có tờ trình trình Ủy ban nhân dân Thành phố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Thành phố ra quyết định phê duyệt hỗ trợ dự án liên kết.</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120 giờ</w:t>
      </w:r>
    </w:p>
    <w:p>
      <w:r>
        <w:t>Bước 1</w:t>
      </w:r>
    </w:p>
    <w:p>
      <w:r>
        <w:t>- Bộ phận TN&amp;TKQ tại Trung tâm Phục vụ hành chính công thành phố/Trung tâm Phục vụ hành chính công cấp xã; -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Chi cục Phát triển nông thôn và Quản lý chất lượng</w:t>
      </w:r>
    </w:p>
    <w:p>
      <w:r>
        <w:t>Nhận hồ sơ (điện tử) và phân công chuyên viên xử lý hồ sơ.</w:t>
      </w:r>
    </w:p>
    <w:p>
      <w:r>
        <w:t>04 giờ</w:t>
      </w:r>
    </w:p>
    <w:p>
      <w:r>
        <w:t>Bước 3</w:t>
      </w:r>
    </w:p>
    <w:p>
      <w:r>
        <w:t>Chuyên viên Chi cục Phát triển nông thôn và Quản lý chất lượng</w:t>
      </w:r>
    </w:p>
    <w:p>
      <w:r>
        <w:t>- Kiểm tra nội dung hồ sơ, xem xét, thẩm tra, xử lý hồ sơ, xác minh</w:t>
      </w:r>
    </w:p>
    <w:p>
      <w:r>
        <w:t>- Tham mưu Tờ trình, dự thảo Quyết định hỗ trợ gửi UBND thành phố phê duyệt.</w:t>
      </w:r>
    </w:p>
    <w:p>
      <w:r>
        <w:t>100 giờ</w:t>
      </w:r>
    </w:p>
    <w:p>
      <w:r>
        <w:t>Bước 4</w:t>
      </w:r>
    </w:p>
    <w:p>
      <w:r>
        <w:t>Lãnh đạo Chi cục Phát triển nông thôn và Quản lý chất lượng</w:t>
      </w:r>
    </w:p>
    <w:p>
      <w:r>
        <w:t>Thẩm định, xem xét, xác nhận dự thảo kết quả giải quyết trước khi trình Lãnh đạo Sở Nông nghiệp và Môi trường ký Văn bản trình UBND thành phố phê duyệt kết quả</w:t>
      </w:r>
    </w:p>
    <w:p>
      <w:r>
        <w:t>04 giờ</w:t>
      </w:r>
    </w:p>
    <w:p>
      <w:r>
        <w:t>Bước 5</w:t>
      </w:r>
    </w:p>
    <w:p>
      <w:r>
        <w:t>Lãnh đạo Sở Nông nghiệp và Môi trường</w:t>
      </w:r>
    </w:p>
    <w:p>
      <w:r>
        <w:t>Xem xét, phê duyệt Tờ trình và dự thảo Quyết định gửi UBND thành phố.</w:t>
      </w:r>
    </w:p>
    <w:p>
      <w:r>
        <w:t>02 giờ</w:t>
      </w:r>
    </w:p>
    <w:p>
      <w:r>
        <w:t>Bước 6</w:t>
      </w:r>
    </w:p>
    <w:p>
      <w:r>
        <w:t>Bộ phận Văn thư của Sở Nông nghiệp và Môi trường</w:t>
      </w:r>
    </w:p>
    <w:p>
      <w:r>
        <w:t>Vào số văn bản, đóng dấu, ký số, chuyển hồ sơ (gồm bản điện tử và bản giấy) cho Chi cục Phát triển nông thôn và Quản lý chất lượng, Sở Nông nghiệp và Môi trường trình hồ sơ liên thông lên UBND thành phố.</w:t>
      </w:r>
    </w:p>
    <w:p>
      <w:r>
        <w:t>02 giờ</w:t>
      </w:r>
    </w:p>
    <w:p>
      <w:r>
        <w:t>Bước 7</w:t>
      </w:r>
    </w:p>
    <w:p>
      <w:r>
        <w:t>Chuyên viên Chi cục Phát triển nông thôn và Quản lý chất lượng</w:t>
      </w:r>
    </w:p>
    <w:p>
      <w:r>
        <w:t>Liên thông hồ sơ lên UBND thành phố.</w:t>
      </w:r>
    </w:p>
    <w:p>
      <w:r>
        <w:t>04 giờ</w:t>
      </w:r>
    </w:p>
    <w:p>
      <w:r>
        <w:t>II</w:t>
      </w:r>
    </w:p>
    <w:p>
      <w:r>
        <w:t>QUY TRÌNH TẠI UBND THÀNH PHỐ HUẾ</w:t>
      </w:r>
    </w:p>
    <w:p>
      <w:r>
        <w:t>80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thành phố thụ lý.</w:t>
      </w:r>
    </w:p>
    <w:p>
      <w:r>
        <w:t>04 giờ</w:t>
      </w:r>
    </w:p>
    <w:p>
      <w:r>
        <w:t>Bước 2</w:t>
      </w:r>
    </w:p>
    <w:p>
      <w:r>
        <w:t>Chuyên viên Văn phòng UBND thành phố</w:t>
      </w:r>
    </w:p>
    <w:p>
      <w:r>
        <w:t>Xem xét, xử lý hồ sơ, trình lãnh đạo Văn phòng UBND thành phố</w:t>
      </w:r>
    </w:p>
    <w:p>
      <w:r>
        <w:t>64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xã/Doanh nghiệp cung ứng dịch vụ bưu chính công ích.</w:t>
      </w:r>
    </w:p>
    <w:p>
      <w:r>
        <w:t>04 giờ</w:t>
      </w:r>
    </w:p>
    <w:p>
      <w:r>
        <w:t>Bước 6</w:t>
      </w:r>
    </w:p>
    <w:p>
      <w:r>
        <w:t>- Bộ phận TN&amp;TKQ tại Trung tâm Phục vụ hành chính công thành phố/Trung tâm Phục vụ hành chính công cấp xã; - Doanh nghiệp cung ứng dịch vụ bưu chính công ích.</w:t>
      </w:r>
    </w:p>
    <w:p>
      <w:r>
        <w:t>- Xác nhận trên phần mềm một cửa. - Trả kết quả giải quyết TTHC cho cá nhân/tổ chức.</w:t>
      </w:r>
    </w:p>
    <w:p>
      <w:r>
        <w:t>Tổng thời gian giải quyết TTHC</w:t>
      </w:r>
    </w:p>
    <w:p>
      <w:r>
        <w:t>200giờ</w:t>
      </w:r>
    </w:p>
    <w:p>
      <w:r>
        <w:t>B. THỦ TỤC HÀNH CHÍNH CẤP XÃ</w:t>
      </w:r>
    </w:p>
    <w:p>
      <w:r>
        <w:t>1. Tên thủ tục: Hỗ trợ dự án liên kết (1.003434)</w:t>
      </w:r>
    </w:p>
    <w:p>
      <w:r>
        <w:t>- Thời hạn giải quyết: 18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 -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Cơ quan chuyên môn của UBND cấp xã</w:t>
      </w:r>
    </w:p>
    <w:p>
      <w:r>
        <w:t>Nhận hồ sơ (điện tử) và phân công chuyên viên xử lý giải quyết.</w:t>
      </w:r>
    </w:p>
    <w:p>
      <w:r>
        <w:t>04 giờ</w:t>
      </w:r>
    </w:p>
    <w:p>
      <w:r>
        <w:t>Bước 3</w:t>
      </w:r>
    </w:p>
    <w:p>
      <w:r>
        <w:t>Chuyên viên Cơ quan chuyên môn của UBND cấp xã</w:t>
      </w:r>
    </w:p>
    <w:p>
      <w:r>
        <w:t>- Kiểm tra nội dung hồ sơ, xem xét, thẩm tra, xử lý hồ sơ, xác minh</w:t>
      </w:r>
    </w:p>
    <w:p>
      <w:r>
        <w:t>- Tham mưu Tờ trình, dự thảo Quyết định hỗ trợ gửi UBND cấp xã phê duyệt.</w:t>
      </w:r>
    </w:p>
    <w:p>
      <w:r>
        <w:t>108 giờ</w:t>
      </w:r>
    </w:p>
    <w:p>
      <w:r>
        <w:t>Bước 4</w:t>
      </w:r>
    </w:p>
    <w:p>
      <w:r>
        <w:t>Lãnh đạo Cơ quan chuyên môn của UBND cấp xã</w:t>
      </w:r>
    </w:p>
    <w:p>
      <w:r>
        <w:t>Xem xét, Phê duyệt tờ trình và duyệt nội dung dự thảo kết quả TTHC để trình UBND xã.</w:t>
      </w:r>
    </w:p>
    <w:p>
      <w:r>
        <w:t>04 giờ</w:t>
      </w:r>
    </w:p>
    <w:p>
      <w:r>
        <w:t>Bước 5</w:t>
      </w:r>
    </w:p>
    <w:p>
      <w:r>
        <w:t>Lãnh đạo của UBND cấp xã</w:t>
      </w:r>
    </w:p>
    <w:p>
      <w:r>
        <w:t>Xem xét, Phê duyệt kết quả TTHC</w:t>
      </w:r>
    </w:p>
    <w:p>
      <w:r>
        <w:t>20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Bộ phận TN&amp;TKQ của Sở Nông nghiệp và Môi trường tại Trung tâm PV hành chính công thành phố / Doanh nghiệp cung ứng dịch vụ bưu chính công ích.</w:t>
      </w:r>
    </w:p>
    <w:p>
      <w:r>
        <w:t>04 giờ</w:t>
      </w:r>
    </w:p>
    <w:p>
      <w:r>
        <w:t>Bước 7</w:t>
      </w:r>
    </w:p>
    <w:p>
      <w:r>
        <w:t>- Bộ phận TN&amp;TKQ tại Trung tâm Phục vụ hành chính công thành phố/Trung tâm Phục vụ hành chính công cấp xã; - Doanh nghiệp cung ứng dịch vụ bưu chính công ích.</w:t>
      </w:r>
    </w:p>
    <w:p>
      <w:r>
        <w:t>- Xác nhận trên phần mềm một cửa;</w:t>
      </w:r>
    </w:p>
    <w:p>
      <w:r>
        <w:t>- Trả Quyết định phê duyệt hỗ trợ cho cá nhân/tổ chức.</w:t>
      </w:r>
    </w:p>
    <w:p>
      <w:r>
        <w:t>Tổng thời gian giải quyết TTHC</w:t>
      </w:r>
    </w:p>
    <w:p>
      <w:r>
        <w:t>144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