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1942/QĐ-UBND năm 2024 phê duyệt các quy trình nội bộ trong giải quyết thủ tục hành chính lĩnh vực văn hóa, thể thao và gia đình thuộc thẩm quyền giải quyết của Sở Văn hóa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1942/QĐ-UBND</w:t>
      </w:r>
    </w:p>
    <w:p>
      <w:r>
        <w:t>Hà Nội, ngày 11 tháng 04 năm 2024</w:t>
      </w:r>
    </w:p>
    <w:p>
      <w:r>
        <w:t>QUYẾT ĐỊNH</w:t>
      </w:r>
    </w:p>
    <w:p>
      <w:r>
        <w:t>VỀ VIỆC PHÊ DUYỆT CÁC QUY TRÌNH NỘI BỘ TRONG GIẢI QUYẾT THỦ TỤC HÀNH CHÍNH LĨNH VỰC VĂN HÓA, THỂ THAO VÀ GIA ĐÌNH THUỘC THẨM QUYỀN GIẢI QUYẾT CỦA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3684/QĐ-BVHTTDL ngày 27/12/2022 của Bộ Văn hóa, Thể thao và Du lịch về việc công bố thủ tục hành chính chuẩn hóa năm 2022 thuộc phạm vi chức năng quản lý của Bộ Văn hóa, Thể thao và Du lịch;</w:t>
      </w:r>
    </w:p>
    <w:p>
      <w:r>
        <w:t>Căn cứ Quyết định số 775/QĐ-BVHTTDL ngày 28/03/2024 của Bộ Văn hóa, Thể thao và Du lịch về việc công bố thủ tục hành chính được sửa đổi, bổ sung trong lĩnh vực thể dục thể thao thuộc phạm vi chức năng quản lý của Bộ Văn hóa, Thể thao và Du lịch;</w:t>
      </w:r>
    </w:p>
    <w:p>
      <w:r>
        <w:t>Căn cứ Quyết định số 1348/QĐ-UBND ngày 11/3/2024 của UBND thành phố Hà Nội về việc công bố danh mục thủ tục hành chính lĩnh vực văn hóa, thể thao và gia đình thuộc phạm vi chức năng quản lý nhà nước của Sở Văn hóa và Thể thao thành phố Hà Nội;</w:t>
      </w:r>
    </w:p>
    <w:p>
      <w:r>
        <w:t>Theo đề nghị của Giám đốc Sở Văn hóa và Thể thao thành phố Hà Nội tại Tờ trình số 248/TTr-SVHTT ngày 04/4/2024.</w:t>
      </w:r>
    </w:p>
    <w:p>
      <w:r>
        <w:t>QUYẾT ĐỊNH</w:t>
      </w:r>
    </w:p>
    <w:p>
      <w:r>
        <w:t>Điều 1.    Phê duyệt kèm theo quyết định này 101 quy trình nội bộ giải quyết thủ tục hành chính lĩnh vực văn hóa, thể thao và gia đình thuộc phạm vi chức năng quản lý nhà nước của Sở Văn hóa và Thể thao thành phố Hà Nội, trong đó: 01 quy trình giải quyết thủ tục hành chính thuộc thẩm quyền giải quyết của UBND Thành phố; 78 quy trình giải quyết thủ tục hành chính thuộc thẩm quyền giải quyết của Sở Văn hóa và Thể thao; 12 quy trình giải quyết thủ tục hành chính thuộc thẩm quyền giải quyết của UBND cấp huyện; 03 quy trình giải quyết thủ tục hành chính thuộc thẩm quyền quản lý của UBND cấp huyện; 07 quy trình giải quyết thủ tục hành chính thuộc thẩm quyền giải quyết của UBND cấp xã trên địa bàn thành phố Hà Nội.</w:t>
      </w:r>
    </w:p>
    <w:p>
      <w:r>
        <w:t>(Chi tiết tại các phụ lục kèm theo)</w:t>
      </w:r>
    </w:p>
    <w:p>
      <w:r>
        <w:t>Điều 2.    Giao Sở Văn hóa và Thể thao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từ ngày ký.</w:t>
      </w:r>
    </w:p>
    <w:p>
      <w:r>
        <w:t>Các Quyết định sau đây hết hiệu lực: Quyết định số 2398/QĐ-UBND ngày 24/4/2023 của Chủ tịch UBND thành phố Hà Nội; Quyết định số 3447/QĐ-UBND ngày 30/6/2023 của Chủ tịch UBND thành phố Hà Nội; Quyết định số 4775/QĐ - UBND ngày 25/9/2023 của Chủ tịch UBND thành phố Hà Nội.</w:t>
      </w:r>
    </w:p>
    <w:p>
      <w:r>
        <w:t>Điều 4.    Chánh Văn phòng UBND Thành phố, Giám đốc Sở Văn hóa và Thể thao, Thủ trưởng các Sở,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C.N.Trang, các phòng: HCTC, KGVX, KSTTHC, TTĐT;</w:t>
      </w:r>
    </w:p>
    <w:p>
      <w:r>
        <w:t>- Trung tâm báo chí thủ đô Hà Nội;</w:t>
      </w:r>
    </w:p>
    <w:p>
      <w:r>
        <w:t>- Lưu: VT, KSTTHC  (Quyên).</w:t>
      </w:r>
    </w:p>
    <w:p>
      <w:r>
        <w:t>KT. CHỦ TỊCH</w:t>
      </w:r>
    </w:p>
    <w:p>
      <w:r>
        <w:t>PHÓ CHỦ TỊCH</w:t>
      </w:r>
    </w:p>
    <w:p>
      <w:r>
        <w:t>Lê Hồng Sơn</w:t>
      </w:r>
    </w:p>
    <w:p>
      <w:r>
        <w:t>PHỤ LỤC 1</w:t>
      </w:r>
    </w:p>
    <w:p>
      <w:r>
        <w:t>DANH MỤC QUY TRÌNH NỘI BỘ GIẢI QUYẾT THỦ TỤC HÀNH CHÍNH LĨNH VỰC VĂN HÓA, THỂ THAO VÀ GIA ĐÌNH THUỘC THẨM QUYỀN GIẢI QUYẾT CỦA SỞ VĂN HÓA VÀ THỂ THAO HÀ NỘI</w:t>
      </w:r>
    </w:p>
    <w:p>
      <w:r>
        <w:t>(Kèm theo Quyết định số 1942/QĐ-UBND ngày 11 tháng 04 năm 2024 của Chủ tịch Ủy ban nhân dân thành phố Hà Nội)</w:t>
      </w:r>
    </w:p>
    <w:p>
      <w:r>
        <w:t>STT</w:t>
      </w:r>
    </w:p>
    <w:p>
      <w:r>
        <w:t>Tên Quy trình</w:t>
      </w:r>
    </w:p>
    <w:p>
      <w:r>
        <w:t>Ký hiệu</w:t>
      </w:r>
    </w:p>
    <w:p>
      <w:r>
        <w:t>Ghi chú</w:t>
      </w:r>
    </w:p>
    <w:p>
      <w:r>
        <w:t>I. Quy trình nội bộ giải quyết thủ tục hành chính thuộc thẩm quyền giải quyết của UBND thành phố (01 quy trình):</w:t>
      </w:r>
    </w:p>
    <w:p>
      <w:r>
        <w:t>01</w:t>
      </w:r>
    </w:p>
    <w:p>
      <w:r>
        <w:t>Thủ tục cấp giấy phép phân loại phim</w:t>
      </w:r>
    </w:p>
    <w:p>
      <w:r>
        <w:t>QT-01</w:t>
      </w:r>
    </w:p>
    <w:p>
      <w:r>
        <w:t>II. Quy trình nội bộ giải quyết thủ tục hành chính lĩnh vực, thể thao và gia đình thuộc thẩm quyền giải quyết của Sở Văn hóa và Thể thao (78 quy trình):</w:t>
      </w:r>
    </w:p>
    <w:p>
      <w:r>
        <w:t>02</w:t>
      </w:r>
    </w:p>
    <w:p>
      <w:r>
        <w:t>Thủ tục cấp giấy phép hoạt động bảo tàng ngoài công lập</w:t>
      </w:r>
    </w:p>
    <w:p>
      <w:r>
        <w:t>QT-02</w:t>
      </w:r>
    </w:p>
    <w:p>
      <w:r>
        <w:t>03</w:t>
      </w:r>
    </w:p>
    <w:p>
      <w:r>
        <w:t>Thủ tục đăng cai giải thi đấu, trận thi đấu thể thao thành tích cao khác do liên đoàn thể thao tỉnh, thành phố trực thuộc trung ương tổ chức</w:t>
      </w:r>
    </w:p>
    <w:p>
      <w:r>
        <w:t>QT-03</w:t>
      </w:r>
    </w:p>
    <w:p>
      <w:r>
        <w:t>04</w:t>
      </w:r>
    </w:p>
    <w:p>
      <w:r>
        <w:t>Thủ tục đăng cai tổ chức giải thi đấu vô địch từng môn thể thao của tỉnh, thành phố trực thuộc trung ương</w:t>
      </w:r>
    </w:p>
    <w:p>
      <w:r>
        <w:t>QT-04</w:t>
      </w:r>
    </w:p>
    <w:p>
      <w:r>
        <w:t>05</w:t>
      </w:r>
    </w:p>
    <w:p>
      <w:r>
        <w:t>Thủ tục Cấp Giấy phép triển lãm Mỹ thuật</w:t>
      </w:r>
    </w:p>
    <w:p>
      <w:r>
        <w:t>QT-05</w:t>
      </w:r>
    </w:p>
    <w:p>
      <w:r>
        <w:t>06</w:t>
      </w:r>
    </w:p>
    <w:p>
      <w:r>
        <w:t>Thủ tục cấp giấy phép xây dựng tượng đài, tranh hoành tráng</w:t>
      </w:r>
    </w:p>
    <w:p>
      <w:r>
        <w:t>QT-06</w:t>
      </w:r>
    </w:p>
    <w:p>
      <w:r>
        <w:t>07</w:t>
      </w:r>
    </w:p>
    <w:p>
      <w:r>
        <w:t>Thủ tục cấp giấy phép tổ chức trại sáng tác điêu khắc</w:t>
      </w:r>
    </w:p>
    <w:p>
      <w:r>
        <w:t>QT-07</w:t>
      </w:r>
    </w:p>
    <w:p>
      <w:r>
        <w:t>08</w:t>
      </w:r>
    </w:p>
    <w:p>
      <w:r>
        <w:t>Thủ tục Cấp Giấy phép triển lãm tác phẩm nhiếp ảnh tại Việt Nam</w:t>
      </w:r>
    </w:p>
    <w:p>
      <w:r>
        <w:t>QT-08</w:t>
      </w:r>
    </w:p>
    <w:p>
      <w:r>
        <w:t>9</w:t>
      </w:r>
    </w:p>
    <w:p>
      <w:r>
        <w:t>Thủ tục Cấp Giấy phép đưa tác phẩm nhiếp ảnh từ Việt Nam ra nước ngoài triển lãm</w:t>
      </w:r>
    </w:p>
    <w:p>
      <w:r>
        <w:t>QT-09</w:t>
      </w:r>
    </w:p>
    <w:p>
      <w:r>
        <w:t>10</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QT-10</w:t>
      </w:r>
    </w:p>
    <w:p>
      <w:r>
        <w:t>11</w:t>
      </w:r>
    </w:p>
    <w:p>
      <w:r>
        <w:t>Thủ tục tổ chức cuộc thi người đẹp, người mẫu</w:t>
      </w:r>
    </w:p>
    <w:p>
      <w:r>
        <w:t>QT-11</w:t>
      </w:r>
    </w:p>
    <w:p>
      <w:r>
        <w:t>12</w:t>
      </w:r>
    </w:p>
    <w:p>
      <w:r>
        <w:t>Thủ tục Đăng ký tổ chức lễ hội cấp tỉnh</w:t>
      </w:r>
    </w:p>
    <w:p>
      <w:r>
        <w:t>QT-12</w:t>
      </w:r>
    </w:p>
    <w:p>
      <w:r>
        <w:t>13</w:t>
      </w:r>
    </w:p>
    <w:p>
      <w:r>
        <w:t>Thủ tục Thông báo tổ chức lễ hội cấp tỉnh</w:t>
      </w:r>
    </w:p>
    <w:p>
      <w:r>
        <w:t>QT-13</w:t>
      </w:r>
    </w:p>
    <w:p>
      <w:r>
        <w:t>14</w:t>
      </w:r>
    </w:p>
    <w:p>
      <w:r>
        <w:t>Thủ tục Thông báo thành lập đối với thư viện chuyên ngành cấp tỉnh, thư viện đại học là thư viện ngoài công lập và thư viện của tổ chức cá nhân nước ngoài có phục vụ người Việt Nam</w:t>
      </w:r>
    </w:p>
    <w:p>
      <w:r>
        <w:t>QT-14</w:t>
      </w:r>
    </w:p>
    <w:p>
      <w:r>
        <w:t>15</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QT-15</w:t>
      </w:r>
    </w:p>
    <w:p>
      <w:r>
        <w:t>16</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QT-16</w:t>
      </w:r>
    </w:p>
    <w:p>
      <w:r>
        <w:t>17</w:t>
      </w:r>
    </w:p>
    <w:p>
      <w:r>
        <w:t>Thủ tục đăng ký di vật, cổ vật, bảo vật quốc gia</w:t>
      </w:r>
    </w:p>
    <w:p>
      <w:r>
        <w:t>QT-17</w:t>
      </w:r>
    </w:p>
    <w:p>
      <w:r>
        <w:t>18</w:t>
      </w:r>
    </w:p>
    <w:p>
      <w:r>
        <w:t>Thủ tục cấp phép cho người Việt Nam định cư ở nước ngoài, tổ chức, cá nhân nước ngoài tiến hành nghiên cứu sưu tầm di sản văn hóa phi vật thể tại địa phương</w:t>
      </w:r>
    </w:p>
    <w:p>
      <w:r>
        <w:t>QT-18</w:t>
      </w:r>
    </w:p>
    <w:p>
      <w:r>
        <w:t>19</w:t>
      </w:r>
    </w:p>
    <w:p>
      <w:r>
        <w:t>Thủ tục cấp giấy phép khai quật khẩn cấp</w:t>
      </w:r>
    </w:p>
    <w:p>
      <w:r>
        <w:t>QT-19</w:t>
      </w:r>
    </w:p>
    <w:p>
      <w:r>
        <w:t>20</w:t>
      </w:r>
    </w:p>
    <w:p>
      <w:r>
        <w:t>Thủ tục cấp chứng chỉ hành nghề mua bán di vật, cổ vật, bảo vật quốc gia</w:t>
      </w:r>
    </w:p>
    <w:p>
      <w:r>
        <w:t>QT-20</w:t>
      </w:r>
    </w:p>
    <w:p>
      <w:r>
        <w:t>21</w:t>
      </w:r>
    </w:p>
    <w:p>
      <w:r>
        <w:t>Thủ tục công nhận bảo vật quốc gia đối với bảo tàng cấp tỉnh, ban hoặc trung tâm quản lý di tích</w:t>
      </w:r>
    </w:p>
    <w:p>
      <w:r>
        <w:t>QT-21</w:t>
      </w:r>
    </w:p>
    <w:p>
      <w:r>
        <w:t>22</w:t>
      </w:r>
    </w:p>
    <w:p>
      <w:r>
        <w:t>Thủ tục công nhận bảo vật quốc gia đối với bảo tàng ngoài công lập, tổ chức, cá nhân là chủ sở hữu hoặc đang quản lý hợp pháp hiện vật</w:t>
      </w:r>
    </w:p>
    <w:p>
      <w:r>
        <w:t>QT-22</w:t>
      </w:r>
    </w:p>
    <w:p>
      <w:r>
        <w:t>23</w:t>
      </w:r>
    </w:p>
    <w:p>
      <w:r>
        <w:t>Thủ tục cấp Giấy chứng nhận đủ điều kiện kinh doanh giám định cổ vật</w:t>
      </w:r>
    </w:p>
    <w:p>
      <w:r>
        <w:t>QT-23</w:t>
      </w:r>
    </w:p>
    <w:p>
      <w:r>
        <w:t>24</w:t>
      </w:r>
    </w:p>
    <w:p>
      <w:r>
        <w:t>Thủ tục cấp lại giấy chứng nhận đủ điều kiện kinh doanh giám định cổ vật</w:t>
      </w:r>
    </w:p>
    <w:p>
      <w:r>
        <w:t>QT-24</w:t>
      </w:r>
    </w:p>
    <w:p>
      <w:r>
        <w:t>25</w:t>
      </w:r>
    </w:p>
    <w:p>
      <w:r>
        <w:t>Thủ tục cấp chứng chỉ hành nghề tu bổ di tích</w:t>
      </w:r>
    </w:p>
    <w:p>
      <w:r>
        <w:t>QT-25</w:t>
      </w:r>
    </w:p>
    <w:p>
      <w:r>
        <w:t>26</w:t>
      </w:r>
    </w:p>
    <w:p>
      <w:r>
        <w:t>Thủ tục cấp lại chứng chỉ hành nghề tu bổ di tích</w:t>
      </w:r>
    </w:p>
    <w:p>
      <w:r>
        <w:t>QT-26</w:t>
      </w:r>
    </w:p>
    <w:p>
      <w:r>
        <w:t>27</w:t>
      </w:r>
    </w:p>
    <w:p>
      <w:r>
        <w:t>Thủ tục cấp Giấy chứng nhận đủ điều kiện hành nghề tu bổ di tích</w:t>
      </w:r>
    </w:p>
    <w:p>
      <w:r>
        <w:t>QT-27</w:t>
      </w:r>
    </w:p>
    <w:p>
      <w:r>
        <w:t>28</w:t>
      </w:r>
    </w:p>
    <w:p>
      <w:r>
        <w:t>Thủ tục cấp lại Giấy chứng nhận đủ điều kiện hành nghề tu bổ di tích</w:t>
      </w:r>
    </w:p>
    <w:p>
      <w:r>
        <w:t>QT-28</w:t>
      </w:r>
    </w:p>
    <w:p>
      <w:r>
        <w:t>29</w:t>
      </w:r>
    </w:p>
    <w:p>
      <w:r>
        <w:t>Thủ tục tiếp nhận thông báo tổ chức thi sáng tác tác phẩm mỹ thuật</w:t>
      </w:r>
    </w:p>
    <w:p>
      <w:r>
        <w:t>QT-29</w:t>
      </w:r>
    </w:p>
    <w:p>
      <w:r>
        <w:t>30</w:t>
      </w:r>
    </w:p>
    <w:p>
      <w:r>
        <w:t>Thủ tục cấp giấy phép sao chép tác phẩm mỹ thuật về danh nhân văn hóa, anh hùng dân tộc, lãnh tụ</w:t>
      </w:r>
    </w:p>
    <w:p>
      <w:r>
        <w:t>QT-30</w:t>
      </w:r>
    </w:p>
    <w:p>
      <w:r>
        <w:t>31</w:t>
      </w:r>
    </w:p>
    <w:p>
      <w:r>
        <w:t>Thủ tục cấp Giấy phép tổ chức triển lãm do các tổ chức, cá nhân tại địa phương đưa ra nước ngoài không vì mục đích thương mại</w:t>
      </w:r>
    </w:p>
    <w:p>
      <w:r>
        <w:t>QT-31</w:t>
      </w:r>
    </w:p>
    <w:p>
      <w:r>
        <w:t>32</w:t>
      </w:r>
    </w:p>
    <w:p>
      <w:r>
        <w:t>Thủ tục cấp Giấy phép tổ chức triển lãm do cá nhân nước ngoài tổ chức tại địa phương không vì mục đích thương mại</w:t>
      </w:r>
    </w:p>
    <w:p>
      <w:r>
        <w:t>QT-32</w:t>
      </w:r>
    </w:p>
    <w:p>
      <w:r>
        <w:t>33</w:t>
      </w:r>
    </w:p>
    <w:p>
      <w:r>
        <w:t>Thủ tục cấp lại Giấy phép tổ chức triển lãm do các tổ chức, cá nhân tại địa phương đưa ra nước ngoài không vì mục đích thương mại</w:t>
      </w:r>
    </w:p>
    <w:p>
      <w:r>
        <w:t>QT-33</w:t>
      </w:r>
    </w:p>
    <w:p>
      <w:r>
        <w:t>34</w:t>
      </w:r>
    </w:p>
    <w:p>
      <w:r>
        <w:t>Thủ tục cấp lại Giấy phép tổ chức triển lãm do cá nhân nước ngoài tổ chức tại địa phương không vì mục đích thương mại</w:t>
      </w:r>
    </w:p>
    <w:p>
      <w:r>
        <w:t>QT-34</w:t>
      </w:r>
    </w:p>
    <w:p>
      <w:r>
        <w:t>35</w:t>
      </w:r>
    </w:p>
    <w:p>
      <w:r>
        <w:t>Thủ tục thông báo tổ chức triển lãm do tổ chức ở địa phương hoặc cá nhân tổ chức tại địa phương không vì mục đích thương mại</w:t>
      </w:r>
    </w:p>
    <w:p>
      <w:r>
        <w:t>QT-35</w:t>
      </w:r>
    </w:p>
    <w:p>
      <w:r>
        <w:t>36</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QT-36</w:t>
      </w:r>
    </w:p>
    <w:p>
      <w:r>
        <w:t>37</w:t>
      </w:r>
    </w:p>
    <w:p>
      <w:r>
        <w:t>Thủ tục ra nước ngoài dự thi người đẹp, người mẫu</w:t>
      </w:r>
    </w:p>
    <w:p>
      <w:r>
        <w:t>QT-37</w:t>
      </w:r>
    </w:p>
    <w:p>
      <w:r>
        <w:t>38</w:t>
      </w:r>
    </w:p>
    <w:p>
      <w:r>
        <w:t>Thủ tục cấp Giấy phép đủ điều kiện kinh doanh dịch vụ vũ trường</w:t>
      </w:r>
    </w:p>
    <w:p>
      <w:r>
        <w:t>QT-38</w:t>
      </w:r>
    </w:p>
    <w:p>
      <w:r>
        <w:t>39</w:t>
      </w:r>
    </w:p>
    <w:p>
      <w:r>
        <w:t>Thủ tục cấp Giấy phép điều chỉnh Giấy phép đủ điều kiện kinh doanh dịch vụ vũ trường</w:t>
      </w:r>
    </w:p>
    <w:p>
      <w:r>
        <w:t>QT-39</w:t>
      </w:r>
    </w:p>
    <w:p>
      <w:r>
        <w:t>40</w:t>
      </w:r>
    </w:p>
    <w:p>
      <w:r>
        <w:t>Thủ tục tiếp nhận hồ sơ thông báo sản phẩm quảng cáo trên bảng quảng cáo, băng-rôn</w:t>
      </w:r>
    </w:p>
    <w:p>
      <w:r>
        <w:t>QT-40</w:t>
      </w:r>
    </w:p>
    <w:p>
      <w:r>
        <w:t>41</w:t>
      </w:r>
    </w:p>
    <w:p>
      <w:r>
        <w:t>Thủ tục thông báo tổ chức đoàn người thực hiện quảng cáo</w:t>
      </w:r>
    </w:p>
    <w:p>
      <w:r>
        <w:t>QT-41</w:t>
      </w:r>
    </w:p>
    <w:p>
      <w:r>
        <w:t>42</w:t>
      </w:r>
    </w:p>
    <w:p>
      <w:r>
        <w:t>Thủ tục cấp phép nhập khẩu văn hóa phẩm không nhằm mục đích kinh doanh thuộc thẩm quyền của Sở Văn hóa, Thể thao</w:t>
      </w:r>
    </w:p>
    <w:p>
      <w:r>
        <w:t>QT-42</w:t>
      </w:r>
    </w:p>
    <w:p>
      <w:r>
        <w:t>43</w:t>
      </w:r>
    </w:p>
    <w:p>
      <w:r>
        <w:t>Thủ tục giám định văn hóa phẩm xuất khẩu không nhằm mục đích kinh doanh của cá nhân, tổ chức ở địa phương</w:t>
      </w:r>
    </w:p>
    <w:p>
      <w:r>
        <w:t>QT-43</w:t>
      </w:r>
    </w:p>
    <w:p>
      <w:r>
        <w:t>44</w:t>
      </w:r>
    </w:p>
    <w:p>
      <w:r>
        <w:t>Thủ tục phê duyệt nội dung tác phẩm mỹ thuật, tác phẩm nhiếp ảnh nhập khẩu cấp tỉnh</w:t>
      </w:r>
    </w:p>
    <w:p>
      <w:r>
        <w:t>QT-44</w:t>
      </w:r>
    </w:p>
    <w:p>
      <w:r>
        <w:t>45</w:t>
      </w:r>
    </w:p>
    <w:p>
      <w:r>
        <w:t>Thủ tục xác nhận danh mục sản phẩm nghe nhìn có nội dung vui chơi giải trí nhập khẩu cấp tỉnh</w:t>
      </w:r>
    </w:p>
    <w:p>
      <w:r>
        <w:t>QT-45</w:t>
      </w:r>
    </w:p>
    <w:p>
      <w:r>
        <w:t>46</w:t>
      </w:r>
    </w:p>
    <w:p>
      <w:r>
        <w:t>Thủ tục xét tặng danh hiệu “Nghệ sỹ nhân dân”</w:t>
      </w:r>
    </w:p>
    <w:p>
      <w:r>
        <w:t>QT-46</w:t>
      </w:r>
    </w:p>
    <w:p>
      <w:r>
        <w:t>47</w:t>
      </w:r>
    </w:p>
    <w:p>
      <w:r>
        <w:t>Thủ tục xét tặng danh hiệu “Nghệ sỹ ưu tú”</w:t>
      </w:r>
    </w:p>
    <w:p>
      <w:r>
        <w:t>QT-47</w:t>
      </w:r>
    </w:p>
    <w:p>
      <w:r>
        <w:t>48</w:t>
      </w:r>
    </w:p>
    <w:p>
      <w:r>
        <w:t>Thủ tục xét tặng danh hiệu “Nghệ nhân nhân dân” trong lĩnh vực di sản văn hóa phi vật thể</w:t>
      </w:r>
    </w:p>
    <w:p>
      <w:r>
        <w:t>QT-48</w:t>
      </w:r>
    </w:p>
    <w:p>
      <w:r>
        <w:t>49</w:t>
      </w:r>
    </w:p>
    <w:p>
      <w:r>
        <w:t>Thủ tục xét tặng danh hiệu “Nghệ nhân ưu tú” trong lĩnh vực di sản văn hóa phi vật thể</w:t>
      </w:r>
    </w:p>
    <w:p>
      <w:r>
        <w:t>QT-49</w:t>
      </w:r>
    </w:p>
    <w:p>
      <w:r>
        <w:t>50</w:t>
      </w:r>
    </w:p>
    <w:p>
      <w:r>
        <w:t>Thủ tục xét tặng “Giải thưởng Hồ Chí Minh” về văn học, nghệ thuật</w:t>
      </w:r>
    </w:p>
    <w:p>
      <w:r>
        <w:t>QT-50</w:t>
      </w:r>
    </w:p>
    <w:p>
      <w:r>
        <w:t>51</w:t>
      </w:r>
    </w:p>
    <w:p>
      <w:r>
        <w:t>Thủ tục xét tặng “Giải thưởng nhà nước” về văn học, nghệ thuật</w:t>
      </w:r>
    </w:p>
    <w:p>
      <w:r>
        <w:t>QT-51</w:t>
      </w:r>
    </w:p>
    <w:p>
      <w:r>
        <w:t>52</w:t>
      </w:r>
    </w:p>
    <w:p>
      <w:r>
        <w:t>Xác nhận đủ điều kiện nhập khẩu máy trò chơi điện tử có cài đặt chương trình trả thưởng dành cho người nước ngoài và thiết bị chuyên dùng cho trò chơi ở sòng bạc.</w:t>
      </w:r>
    </w:p>
    <w:p>
      <w:r>
        <w:t>(Bước thẩm định, phê duyệt nội dung và dán tem nhãn kiểm soát, lưu hành máy trò chơi điện tử có cài đặt chương trình trả thưởng dành cho người nước ngoài và thiết bị chuyên dùng cho trò chơi ở sòng bạc)</w:t>
      </w:r>
    </w:p>
    <w:p>
      <w:r>
        <w:t>QT-52</w:t>
      </w:r>
    </w:p>
    <w:p>
      <w:r>
        <w:t>53</w:t>
      </w:r>
    </w:p>
    <w:p>
      <w:r>
        <w:t>Thủ tục cấp Giấy chứng nhận đủ điều kiện kinh doanh hoạt động thể thao của câu lạc bộ thể thao chuyên nghiệp</w:t>
      </w:r>
    </w:p>
    <w:p>
      <w:r>
        <w:t>QT-53</w:t>
      </w:r>
    </w:p>
    <w:p>
      <w:r>
        <w:t>54</w:t>
      </w:r>
    </w:p>
    <w:p>
      <w:r>
        <w:t>Thủ tục cấp Giấy chứng nhận đủ điều kiện kinh doanh hoạt động thể thao</w:t>
      </w:r>
    </w:p>
    <w:p>
      <w:r>
        <w:t>QT-54</w:t>
      </w:r>
    </w:p>
    <w:p>
      <w:r>
        <w:t>55</w:t>
      </w:r>
    </w:p>
    <w:p>
      <w:r>
        <w:t>Thủ tục cấp lại Giấy chứng nhận đủ điều kiện kinh doanh hoạt động thể thao trong trường hợp thay đổi nội dung ghi trong giấy chứng nhận</w:t>
      </w:r>
    </w:p>
    <w:p>
      <w:r>
        <w:t>QT-55</w:t>
      </w:r>
    </w:p>
    <w:p>
      <w:r>
        <w:t>56</w:t>
      </w:r>
    </w:p>
    <w:p>
      <w:r>
        <w:t>Thủ tục cấp lại Giấy chứng nhận đủ điều kiện kinh doanh hoạt động thể thao trong trường hợp bị mất hoặc hư hỏng</w:t>
      </w:r>
    </w:p>
    <w:p>
      <w:r>
        <w:t>QT-56</w:t>
      </w:r>
    </w:p>
    <w:p>
      <w:r>
        <w:t>57</w:t>
      </w:r>
    </w:p>
    <w:p>
      <w:r>
        <w:t>Thủ tục cấp Giấy chứng nhận đủ điều kiện kinh doanh hoạt động thể thao đối với môn Yoga</w:t>
      </w:r>
    </w:p>
    <w:p>
      <w:r>
        <w:t>QT-57</w:t>
      </w:r>
    </w:p>
    <w:p>
      <w:r>
        <w:t>58</w:t>
      </w:r>
    </w:p>
    <w:p>
      <w:r>
        <w:t>Thủ tục cấp Giấy chứng nhận đủ điều kiện kinh doanh hoạt động thể thao đối với môn Golf</w:t>
      </w:r>
    </w:p>
    <w:p>
      <w:r>
        <w:t>QT-58</w:t>
      </w:r>
    </w:p>
    <w:p>
      <w:r>
        <w:t>59</w:t>
      </w:r>
    </w:p>
    <w:p>
      <w:r>
        <w:t>Thủ tục cấp Giấy chứng nhận đủ điều kiện kinh doanh hoạt động thể thao đối với môn Taekwondo</w:t>
      </w:r>
    </w:p>
    <w:p>
      <w:r>
        <w:t>QT-59</w:t>
      </w:r>
    </w:p>
    <w:p>
      <w:r>
        <w:t>60</w:t>
      </w:r>
    </w:p>
    <w:p>
      <w:r>
        <w:t>Thủ tục cấp Giấy chứng nhận đủ điều kiện kinh doanh hoạt động thể thao tổ đối với môn Karate</w:t>
      </w:r>
    </w:p>
    <w:p>
      <w:r>
        <w:t>QT-60</w:t>
      </w:r>
    </w:p>
    <w:p>
      <w:r>
        <w:t>61</w:t>
      </w:r>
    </w:p>
    <w:p>
      <w:r>
        <w:t>Thủ tục cấp Giấy chứng nhận đủ điều kiện kinh hoạt động thể thao đối với môn Bơi, Lặn</w:t>
      </w:r>
    </w:p>
    <w:p>
      <w:r>
        <w:t>QT-61</w:t>
      </w:r>
    </w:p>
    <w:p>
      <w:r>
        <w:t>62</w:t>
      </w:r>
    </w:p>
    <w:p>
      <w:r>
        <w:t>Thủ tục cấp Giấy chứng nhận đủ điều kiện kinh doanh hoạt động thể thao đối với môn Billiards &amp; Snooker</w:t>
      </w:r>
    </w:p>
    <w:p>
      <w:r>
        <w:t>QT-62</w:t>
      </w:r>
    </w:p>
    <w:p>
      <w:r>
        <w:t>63</w:t>
      </w:r>
    </w:p>
    <w:p>
      <w:r>
        <w:t>Thủ tục cấp Giấy chứng nhận đủ điều kiện kinh doanh doanh hoạt động thể thao đối với môn Dù lượn và Điều bay</w:t>
      </w:r>
    </w:p>
    <w:p>
      <w:r>
        <w:t>QT-63</w:t>
      </w:r>
    </w:p>
    <w:p>
      <w:r>
        <w:t>64</w:t>
      </w:r>
    </w:p>
    <w:p>
      <w:r>
        <w:t>Thủ tục cấp Giấy chứng nhận đủ điều kiện kinh doanh hoạt động thể thao đối với môn Thể dục thẩm mỹ</w:t>
      </w:r>
    </w:p>
    <w:p>
      <w:r>
        <w:t>QT-64</w:t>
      </w:r>
    </w:p>
    <w:p>
      <w:r>
        <w:t>65</w:t>
      </w:r>
    </w:p>
    <w:p>
      <w:r>
        <w:t>Thủ tục cấp Giấy chứng nhận đủ điều kiện kinh doanh hoạt động thể thao đối với môn Judo</w:t>
      </w:r>
    </w:p>
    <w:p>
      <w:r>
        <w:t>QT-65</w:t>
      </w:r>
    </w:p>
    <w:p>
      <w:r>
        <w:t>66</w:t>
      </w:r>
    </w:p>
    <w:p>
      <w:r>
        <w:t>Thủ tục cấp Giấy chứng nhận đủ điều kiện kinh doanh hoạt động thể thao đối với môn Thể dục thể hình và Fitness</w:t>
      </w:r>
    </w:p>
    <w:p>
      <w:r>
        <w:t>QT-66</w:t>
      </w:r>
    </w:p>
    <w:p>
      <w:r>
        <w:t>67</w:t>
      </w:r>
    </w:p>
    <w:p>
      <w:r>
        <w:t>Thủ tục cấp Giấy chứng nhận đủ điều kiện kinh doanh hoạt động thể thao đối với môn Lân sư rồng</w:t>
      </w:r>
    </w:p>
    <w:p>
      <w:r>
        <w:t>QT-67</w:t>
      </w:r>
    </w:p>
    <w:p>
      <w:r>
        <w:t>68</w:t>
      </w:r>
    </w:p>
    <w:p>
      <w:r>
        <w:t>Thủ tục cấp Giấy chứng nhận đủ điều kiện kinh doanh hoạt động thể thao đối với môn Vũ đạo thể thao giải trí</w:t>
      </w:r>
    </w:p>
    <w:p>
      <w:r>
        <w:t>QT-68</w:t>
      </w:r>
    </w:p>
    <w:p>
      <w:r>
        <w:t>69</w:t>
      </w:r>
    </w:p>
    <w:p>
      <w:r>
        <w:t>Thủ tục cấp Giấy chứng nhận đủ điều kiện kinh doanh hoạt động thể thao đối với môn Quyền anh</w:t>
      </w:r>
    </w:p>
    <w:p>
      <w:r>
        <w:t>QT-69</w:t>
      </w:r>
    </w:p>
    <w:p>
      <w:r>
        <w:t>70</w:t>
      </w:r>
    </w:p>
    <w:p>
      <w:r>
        <w:t>Thủ tục cấp Giấy chứng nhận đủ điều kiện kinh doanh hoạt động thể thao đối với môn Bóng đá</w:t>
      </w:r>
    </w:p>
    <w:p>
      <w:r>
        <w:t>QT-70</w:t>
      </w:r>
    </w:p>
    <w:p>
      <w:r>
        <w:t>71</w:t>
      </w:r>
    </w:p>
    <w:p>
      <w:r>
        <w:t>Thủ tục cấp Giấy chứng nhận đủ điều kiện kinh doanh hoạt động thể thao đối với môn Quần vợt</w:t>
      </w:r>
    </w:p>
    <w:p>
      <w:r>
        <w:t>QT-71</w:t>
      </w:r>
    </w:p>
    <w:p>
      <w:r>
        <w:t>72</w:t>
      </w:r>
    </w:p>
    <w:p>
      <w:r>
        <w:t>Thủ tục cấp Giấy chứng nhận đủ điều kiện kinh doanh hoạt động thể thao đối với môn Bắn súng thể thao</w:t>
      </w:r>
    </w:p>
    <w:p>
      <w:r>
        <w:t>QT-72</w:t>
      </w:r>
    </w:p>
    <w:p>
      <w:r>
        <w:t>73</w:t>
      </w:r>
    </w:p>
    <w:p>
      <w:r>
        <w:t>Thủ tục cấp Giấy chứng nhận đủ điều kiện kinh doanh hoạt động thể thao đối với môn Bóng ném</w:t>
      </w:r>
    </w:p>
    <w:p>
      <w:r>
        <w:t>QT-73</w:t>
      </w:r>
    </w:p>
    <w:p>
      <w:r>
        <w:t>74</w:t>
      </w:r>
    </w:p>
    <w:p>
      <w:r>
        <w:t>Thủ tục cấp Giấy chứng nhận đủ điều kiện kinh doanh hoạt động thể thao đối với môn Wushu</w:t>
      </w:r>
    </w:p>
    <w:p>
      <w:r>
        <w:t>QT-74</w:t>
      </w:r>
    </w:p>
    <w:p>
      <w:r>
        <w:t>75</w:t>
      </w:r>
    </w:p>
    <w:p>
      <w:r>
        <w:t>Thủ tục cấp Giấy chứng nhận đủ điều kiện kinh doanh hoạt động thể thao đối với môn Bóng rổ</w:t>
      </w:r>
    </w:p>
    <w:p>
      <w:r>
        <w:t>QT-75</w:t>
      </w:r>
    </w:p>
    <w:p>
      <w:r>
        <w:t>76</w:t>
      </w:r>
    </w:p>
    <w:p>
      <w:r>
        <w:t>Thủ tục cấp Giấy chứng nhận đủ điều kiện kinh doanh hoạt động thể thao đối với môn Đấu kiếm thể thao</w:t>
      </w:r>
    </w:p>
    <w:p>
      <w:r>
        <w:t>QT-76</w:t>
      </w:r>
    </w:p>
    <w:p>
      <w:r>
        <w:t>77</w:t>
      </w:r>
    </w:p>
    <w:p>
      <w:r>
        <w:t>Cấp lần đầu Giấy chứng nhận đăng ký thành lập của cơ sở cung cấp dịch vụ trợ giúp phòng, chống bạo lực gia đình</w:t>
      </w:r>
    </w:p>
    <w:p>
      <w:r>
        <w:t>QT-77</w:t>
      </w:r>
    </w:p>
    <w:p>
      <w:r>
        <w:t>78</w:t>
      </w:r>
    </w:p>
    <w:p>
      <w:r>
        <w:t>Cấp lại Giấy chứng nhận đăng ký thành lập của cơ sở cung cấp dịch vụ trợ giúp phòng, chống bạo lực gia đình</w:t>
      </w:r>
    </w:p>
    <w:p>
      <w:r>
        <w:t>QT-78</w:t>
      </w:r>
    </w:p>
    <w:p>
      <w:r>
        <w:t>79</w:t>
      </w:r>
    </w:p>
    <w:p>
      <w:r>
        <w:t>Cấp đổi Giấy chứng nhận đăng ký thành lập của cơ sở cung cấp dịch vụ trợ giúp phòng, chống bạo lực gia đình</w:t>
      </w:r>
    </w:p>
    <w:p>
      <w:r>
        <w:t>QT-79</w:t>
      </w:r>
    </w:p>
    <w:p>
      <w:r>
        <w:t>III. Quy trình nội bộ giải quyết thủ tục hành chính thuộc thẩm quyền giải quyết và quản lý của UBND cấp huyện trên địa bàn thành phố Hà Nội (15 quy trình):</w:t>
      </w:r>
    </w:p>
    <w:p>
      <w:r>
        <w:t>A</w:t>
      </w:r>
    </w:p>
    <w:p>
      <w:r>
        <w:t>QUY TRÌNH NỘI BỘ GIẢI QUYẾT THỦ TỤC HÀNH CHÍNH THUỘC THẨM QUYỀN GIẢI QUYẾT CỦA UBND CẤP HUYỆN TRÊN ĐỊA BÀN THÀNH PHỐ HÀ NỘI     (04 quy trình)</w:t>
      </w:r>
    </w:p>
    <w:p>
      <w:r>
        <w:t>01</w:t>
      </w:r>
    </w:p>
    <w:p>
      <w:r>
        <w:t>Thủ tục Cấp giấy phép đủ điều kiện kinh doanh dịch vụ karaoke (do cơ quan QLNN về văn hóa cấp huyện cấp)</w:t>
      </w:r>
    </w:p>
    <w:p>
      <w:r>
        <w:t>QT-01</w:t>
      </w:r>
    </w:p>
    <w:p>
      <w:r>
        <w:t>02</w:t>
      </w:r>
    </w:p>
    <w:p>
      <w:r>
        <w:t>Thủ tục Cấp giấy phép điều chỉnh giấy phép đủ điều kiện kinh doanh dịch vụ karaoke (do cơ quan QLNN về văn hóa cấp huyện cấp)</w:t>
      </w:r>
    </w:p>
    <w:p>
      <w:r>
        <w:t>QT-02</w:t>
      </w:r>
    </w:p>
    <w:p>
      <w:r>
        <w:t>03</w:t>
      </w:r>
    </w:p>
    <w:p>
      <w:r>
        <w:t>Thủ tục đăng ký tổ chức lễ hội cấp huyện</w:t>
      </w:r>
    </w:p>
    <w:p>
      <w:r>
        <w:t>QT-03</w:t>
      </w:r>
    </w:p>
    <w:p>
      <w:r>
        <w:t>04</w:t>
      </w:r>
    </w:p>
    <w:p>
      <w:r>
        <w:t>Thủ tục thông báo tổ chức lễ hội cấp huyện</w:t>
      </w:r>
    </w:p>
    <w:p>
      <w:r>
        <w:t>QT-04</w:t>
      </w:r>
    </w:p>
    <w:p>
      <w:r>
        <w:t>B</w:t>
      </w:r>
    </w:p>
    <w:p>
      <w:r>
        <w:t>QUY TRÌNH NỘI BỘ GIẢI QUYẾT THỦ TỤC HÀNH CHÍNH THUỘC THẨM QUYỀN GIẢI QUYẾT CỦA UBND CẤP HUYỆN TRÊN ĐỊA BÀN THÀNH PHỐ HÀ NỘI (ĐƯỢC ỦY QUYỀN THEO QUYẾT ĐỊNH SỐ 1482/QĐ-SVHTT NGÀY 29/12/2023 CỦA SỞ VĂN HÓA VÀ THỂ THAO) (08 quy trình)</w:t>
      </w:r>
    </w:p>
    <w:p>
      <w:r>
        <w:t>01</w:t>
      </w:r>
    </w:p>
    <w:p>
      <w:r>
        <w:t>Thủ tục cấp giấy chứng nhận đủ điều kiện kinh doanh hoạt động thể thao đối với môn cầu Lông</w:t>
      </w:r>
    </w:p>
    <w:p>
      <w:r>
        <w:t>QT-01</w:t>
      </w:r>
    </w:p>
    <w:p>
      <w:r>
        <w:t>02</w:t>
      </w:r>
    </w:p>
    <w:p>
      <w:r>
        <w:t>Thủ tục cấp giấy chứng nhận đủ điều kiện kinh doanh hoạt động thể thao đối với môn Bóng Bàn</w:t>
      </w:r>
    </w:p>
    <w:p>
      <w:r>
        <w:t>QT-02</w:t>
      </w:r>
    </w:p>
    <w:p>
      <w:r>
        <w:t>03</w:t>
      </w:r>
    </w:p>
    <w:p>
      <w:r>
        <w:t>Thủ tục cấp giấy chứng nhận đủ điều kiện kinh doanh hoạt động thể thao đối với môn Khiếu vũ thể thao</w:t>
      </w:r>
    </w:p>
    <w:p>
      <w:r>
        <w:t>QT-03</w:t>
      </w:r>
    </w:p>
    <w:p>
      <w:r>
        <w:t>04</w:t>
      </w:r>
    </w:p>
    <w:p>
      <w:r>
        <w:t>Thủ tục cấp giấy chứng nhận đủ điều kiện kinh doanh hoạt động thể thao đối với môn Võ cổ truyền, Vovinan</w:t>
      </w:r>
    </w:p>
    <w:p>
      <w:r>
        <w:t>QT-04</w:t>
      </w:r>
    </w:p>
    <w:p>
      <w:r>
        <w:t>05</w:t>
      </w:r>
    </w:p>
    <w:p>
      <w:r>
        <w:t>Thủ tục cấp giấy chứng nhận đủ điều kiện kinh doanh hoạt động thể thao đối với môn Mô tô nước trên biển</w:t>
      </w:r>
    </w:p>
    <w:p>
      <w:r>
        <w:t>QT-05</w:t>
      </w:r>
    </w:p>
    <w:p>
      <w:r>
        <w:t>06</w:t>
      </w:r>
    </w:p>
    <w:p>
      <w:r>
        <w:t>Thủ tục cấp giấy chứng nhận đủ điều kiện kinh doanh hoạt động thể thao đối với môn Patin</w:t>
      </w:r>
    </w:p>
    <w:p>
      <w:r>
        <w:t>QT-06</w:t>
      </w:r>
    </w:p>
    <w:p>
      <w:r>
        <w:t>07</w:t>
      </w:r>
    </w:p>
    <w:p>
      <w:r>
        <w:t>Thủ tục cấp giấy chứng nhận đủ điều kiện kinh doanh hoạt động thể thao đối với môn Lặn Biển thể thao giải trí</w:t>
      </w:r>
    </w:p>
    <w:p>
      <w:r>
        <w:t>QT-07</w:t>
      </w:r>
    </w:p>
    <w:p>
      <w:r>
        <w:t>08</w:t>
      </w:r>
    </w:p>
    <w:p>
      <w:r>
        <w:t>Thủ tục cấp giấy chứng nhận đủ điều kiện kinh doanh hoạt động thể thao đối với môn Leo núi thể thao</w:t>
      </w:r>
    </w:p>
    <w:p>
      <w:r>
        <w:t>QT-08</w:t>
      </w:r>
    </w:p>
    <w:p>
      <w:r>
        <w:t>C</w:t>
      </w:r>
    </w:p>
    <w:p>
      <w:r>
        <w:t>QUY TRÌNH NỘI BỘ GIẢI QUYẾT THỦ TỤC HÀNH CHÍNH THUỘC THẨM QUYỀN QUẢN LÝ CỦA UBND CÁP HUYỆN TRÊN ĐỊA BÀN THÀNH PHỐ HÀ NỘI (THEO CÁC QUYẾT ĐỊNH ỦY QUYỀN CỦA UBND CẤP HUYỆN CHO PHÒNG VHTT) (03 quy trình)</w:t>
      </w:r>
    </w:p>
    <w:p>
      <w:r>
        <w:t>01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QT-01</w:t>
      </w:r>
    </w:p>
    <w:p>
      <w:r>
        <w:t>02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QT-02</w:t>
      </w:r>
    </w:p>
    <w:p>
      <w:r>
        <w:t>03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QT-03</w:t>
      </w:r>
    </w:p>
    <w:p>
      <w:r>
        <w:t>IV. Quy trình nội bộ giải quyết thủ tục hành chính thuộc thẩm quyền giải quyết của UBND cấp xã trên địa bàn thành phố Hà Nội (07 quy trình):</w:t>
      </w:r>
    </w:p>
    <w:p>
      <w:r>
        <w:t>01</w:t>
      </w:r>
    </w:p>
    <w:p>
      <w:r>
        <w:t>Thủ tục thông báo tổ chức lễ hội cấp xã</w:t>
      </w:r>
    </w:p>
    <w:p>
      <w:r>
        <w:t>QT-01</w:t>
      </w:r>
    </w:p>
    <w:p>
      <w:r>
        <w:t>02</w:t>
      </w:r>
    </w:p>
    <w:p>
      <w:r>
        <w:t>Thủ tục thông báo thành lập thư viện đối với thư viện cộng</w:t>
      </w:r>
    </w:p>
    <w:p>
      <w:r>
        <w:t>QT-02</w:t>
      </w:r>
    </w:p>
    <w:p>
      <w:r>
        <w:t>03</w:t>
      </w:r>
    </w:p>
    <w:p>
      <w:r>
        <w:t>Thủ tục thông báo sáp nhập, hợp nhất, chia, tách thư viện đối với thư viện cộng đồng</w:t>
      </w:r>
    </w:p>
    <w:p>
      <w:r>
        <w:t>QT-03</w:t>
      </w:r>
    </w:p>
    <w:p>
      <w:r>
        <w:t>04</w:t>
      </w:r>
    </w:p>
    <w:p>
      <w:r>
        <w:t>Thủ tục thông báo chấm dứt hoạt động thư viện cộng đồng</w:t>
      </w:r>
    </w:p>
    <w:p>
      <w:r>
        <w:t>QT-04</w:t>
      </w:r>
    </w:p>
    <w:p>
      <w:r>
        <w:t>05</w:t>
      </w:r>
    </w:p>
    <w:p>
      <w:r>
        <w:t>Thủ tục công nhận câu lạc bộ thể thao cơ sở</w:t>
      </w:r>
    </w:p>
    <w:p>
      <w:r>
        <w:t>QT-05</w:t>
      </w:r>
    </w:p>
    <w:p>
      <w:r>
        <w:t>06</w:t>
      </w:r>
    </w:p>
    <w:p>
      <w:r>
        <w:t>Cấm tiếp xúc theo Quyết định của Chủ tịch Ủy ban nhân dân cấp xã</w:t>
      </w:r>
    </w:p>
    <w:p>
      <w:r>
        <w:t>QT-06</w:t>
      </w:r>
    </w:p>
    <w:p>
      <w:r>
        <w:t>07</w:t>
      </w:r>
    </w:p>
    <w:p>
      <w:r>
        <w:t>Hủy bỏ Quyết định cấm tiếp xúc theo Quyết định của Chủ tịch Ủy ban nhân dân cấp xã</w:t>
      </w:r>
    </w:p>
    <w:p>
      <w:r>
        <w:t>QT-07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