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1940/QĐ-UBND năm 2023 phê duyệt quy trình nội bộ giải quyết thủ tục hành chính liên thuông được tái cấu trúc trong lĩnh vực Chính quyền địa phương thuộc phạm vi chức năng quản lý của Sở Nội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1940/QĐ-UBND</w:t>
      </w:r>
    </w:p>
    <w:p>
      <w:r>
        <w:t>Bình Định, ngày 01 tháng 06 năm 2023</w:t>
      </w:r>
    </w:p>
    <w:p>
      <w:r>
        <w:t>QUYẾT ĐỊNH</w:t>
      </w:r>
    </w:p>
    <w:p>
      <w:r>
        <w:t>PHÊ DUYỆT QUY TRÌNH NỘI BỘ GIẢI QUYẾT THỦ TỤC HÀNH CHÍNH LIÊN THÔNG ĐƯỢC TÁI CẤU TRÚC TRONG LĨNH VỰC CHÍNH QUYỀN ĐỊA PHƯƠNG THUỘC PHẠM VI CHỨC NĂNG QUẢN LÝ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Nội vụ tại Tờ trình số 348/TTr-SNV ngày 24 tháng 5 năm 2023.</w:t>
      </w:r>
    </w:p>
    <w:p>
      <w:r>
        <w:t>QUYẾT ĐỊNH:</w:t>
      </w:r>
    </w:p>
    <w:p>
      <w:r>
        <w:t>Điều 1.  Phê duyệt kèm theo Quyết định này 01 quy trình nội bộ giải quyết thủ tục hành chính liên thông được tái cấu trúc trong lƿnh vực Chính quyền địa phương thuộc phạm vi chức năng quản lý của Sở Nội vụ.</w:t>
      </w:r>
    </w:p>
    <w:p>
      <w:r>
        <w:t>Điều 2.    Quyết định này sửa đổi, bổ sung Quyết định số 1836/QĐ-UBND ngày 15 tháng 5 năm 2020 của Chủ tịch Ủy ban nhân dân tỉnh phê duyệt quy trình nội bộ giải quyết thủ tục hành chính liên thông trong lƿnh vực Chính quyền địa phương thuộc phạm vi chức năng quản lý của Sở Nội vụ.</w:t>
      </w:r>
    </w:p>
    <w:p>
      <w:r>
        <w:t>Điều 3.  Giao Văn phòng Ủy ban nhân dân tỉnh chủ trì, phối hợp với Sở Nội vụ và các cơ quan, đơn vị liên quan căn cứ Quyết định này thiết lập quy trình điện tử giải quyết từng thủ tục hành chính trên Hệ thống phần mềm một cửa điện tử của tỉnh theo quy định.</w:t>
      </w:r>
    </w:p>
    <w:p>
      <w:r>
        <w:t>Điều 4.  Chánh Văn phòng Ủy ban nhân dân tỉnh; Giám đốc Sở Nội vụ;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Nội vụ;</w:t>
      </w:r>
    </w:p>
    <w:p>
      <w:r>
        <w:t>- CT, các PCT UBND tỉnh;</w:t>
      </w:r>
    </w:p>
    <w:p>
      <w:r>
        <w:t>- TT Tỉnh ủy, TT HĐND tỉnh;</w:t>
      </w:r>
    </w:p>
    <w:p>
      <w:r>
        <w:t>- Các cơ quan chuyên môn thuộc tỉnh;</w:t>
      </w:r>
    </w:p>
    <w:p>
      <w:r>
        <w:t>- Văn phòng HĐND tỉnh;</w:t>
      </w:r>
    </w:p>
    <w:p>
      <w:r>
        <w:t>- LĐVP UBND tỉnh;</w:t>
      </w:r>
    </w:p>
    <w:p>
      <w:r>
        <w:t>- VNPT Bình Định;</w:t>
      </w:r>
    </w:p>
    <w:p>
      <w:r>
        <w:t>- TT TH-CB, P. HC-TC;</w:t>
      </w:r>
    </w:p>
    <w:p>
      <w:r>
        <w:t>- Lưu: VT, K12, KSTT (C) .</w:t>
      </w:r>
    </w:p>
    <w:p>
      <w:r>
        <w:t>KT. CHỦ TỊCH</w:t>
      </w:r>
    </w:p>
    <w:p>
      <w:r>
        <w:t>PHÓ CHỦ TỊCH</w:t>
      </w:r>
    </w:p>
    <w:p>
      <w:r>
        <w:t>Lâm Hải Giang</w:t>
      </w:r>
    </w:p>
    <w:p>
      <w:r>
        <w:t>QUY TRÌNH NỘI BỘ GIẢI QUYẾT THỦ TỤC HÀNH CHÍNH LIÊN THÔNG TRONG LĨNH VỰC CHÍNH QUYỀN ĐỊA PHƯƠNG ĐƯỢC TÁI CẤU TRÚC THUỘC PHẠM VI CHỨC NĂNG QUẢN LÝ CỦA SỞ NỘI VỤ</w:t>
      </w:r>
    </w:p>
    <w:p>
      <w:r>
        <w:t>(Ban hành theo Quyết định số: 1940/QĐ-UBND ngày 01/06/2023 của Chủ tịch UBND tỉnh)</w:t>
      </w:r>
    </w:p>
    <w:p>
      <w:r>
        <w:t>STT</w:t>
      </w:r>
    </w:p>
    <w:p>
      <w:r>
        <w:t>Tên thủ tục   hành chính</w:t>
      </w:r>
    </w:p>
    <w:p>
      <w:r>
        <w:t>Thời gian giải quyết TTHC theo quy định  (ngày)</w:t>
      </w:r>
    </w:p>
    <w:p>
      <w:r>
        <w:t>Thời gian thực hiện TTHC của từng cơ quan  (ngày)</w:t>
      </w:r>
    </w:p>
    <w:p>
      <w:r>
        <w:t>Quy trình các bước giải quyết TTHC</w:t>
      </w:r>
    </w:p>
    <w:p>
      <w:r>
        <w:t>TTHC được công bố tại Quyết định của Chủ tịch UBND tỉnh</w:t>
      </w:r>
    </w:p>
    <w:p>
      <w:r>
        <w:t>(1)</w:t>
      </w:r>
    </w:p>
    <w:p>
      <w:r>
        <w:t>(2)</w:t>
      </w:r>
    </w:p>
    <w:p>
      <w:r>
        <w:t>(3)</w:t>
      </w:r>
    </w:p>
    <w:p>
      <w:r>
        <w:t>(4)</w:t>
      </w:r>
    </w:p>
    <w:p>
      <w:r>
        <w:t>(5)</w:t>
      </w:r>
    </w:p>
    <w:p>
      <w:r>
        <w:t>(6)</w:t>
      </w:r>
    </w:p>
    <w:p>
      <w:r>
        <w:t>1</w:t>
      </w:r>
    </w:p>
    <w:p>
      <w:r>
        <w:t>Thẩm định thành lập thôn mới, tổ dân phố mới</w:t>
      </w:r>
    </w:p>
    <w:p>
      <w:r>
        <w:t>2.000465.000.00.00.H08</w:t>
      </w:r>
    </w:p>
    <w:p>
      <w:r>
        <w:t>Trong thời hạn 10 ngày làm việc kể từ ngày có Nghị quyết của HĐND cấp xã</w:t>
      </w:r>
    </w:p>
    <w:p>
      <w:r>
        <w:t>10 ngày</w:t>
      </w:r>
    </w:p>
    <w:p>
      <w:r>
        <w:t>Bước 1.  UBND cấp xã giải quyết hồ sơ như sau:</w:t>
      </w:r>
    </w:p>
    <w:p>
      <w:r>
        <w:t>1.1. Công chức UBND cấp xã giải quyết: 8,5 ngày.</w:t>
      </w:r>
    </w:p>
    <w:p>
      <w:r>
        <w:t>1.2. Lãnh đạo UBND cấp xã ký duyệt: 01 ngày.</w:t>
      </w:r>
    </w:p>
    <w:p>
      <w:r>
        <w:t>1.3. Văn thư vào sổ, chuyển kết quả đến Phòng Nội vụ: 0,5 ngày</w:t>
      </w:r>
    </w:p>
    <w:p>
      <w:r>
        <w:t>Quyết định số 1062/QĐ-UBND ngày 26/3/2020</w:t>
      </w:r>
    </w:p>
    <w:p>
      <w:r>
        <w:t>15 ngày</w:t>
      </w:r>
    </w:p>
    <w:p>
      <w:r>
        <w:t>14,5 ngày</w:t>
      </w:r>
    </w:p>
    <w:p>
      <w:r>
        <w:t>Bước 2.  UBND cấp huyện:</w:t>
      </w:r>
    </w:p>
    <w:p>
      <w:r>
        <w:t>2.1. Lãnh đạo Phòng phân công thụ lý: 0,5 ngày.</w:t>
      </w:r>
    </w:p>
    <w:p>
      <w:r>
        <w:t>2.2. Chuyên viên giải quyết: 12,5 ngày.</w:t>
      </w:r>
    </w:p>
    <w:p>
      <w:r>
        <w:t>2.3. Lãnh đạo Phòng thông qua kết quả: 0,5 ngày.</w:t>
      </w:r>
    </w:p>
    <w:p>
      <w:r>
        <w:t>2.4. Lãnh đạo UBND cấp huyện ký duyệt: 0,5 ngày.</w:t>
      </w:r>
    </w:p>
    <w:p>
      <w:r>
        <w:t>2.5. Văn thư vào sổ, chuyển kết quả đến Sở Nội vụ: 0,5 ngày.</w:t>
      </w:r>
    </w:p>
    <w:p>
      <w:r>
        <w:t>15 ngày</w:t>
      </w:r>
    </w:p>
    <w:p>
      <w:r>
        <w:t>14,5 ngày</w:t>
      </w:r>
    </w:p>
    <w:p>
      <w:r>
        <w:t>Bước 3.  Sở Nội vụ thẩm định hồ sơ, giải quyết cụ thể:</w:t>
      </w:r>
    </w:p>
    <w:p>
      <w:r>
        <w:t>3.1. Lãnh đạo Phòng Xây dựng chính quyền phân công thụ lý: 0,5 ngày</w:t>
      </w:r>
    </w:p>
    <w:p>
      <w:r>
        <w:t>3.2. Chuyên viên giải quyết: 10,5 ngày</w:t>
      </w:r>
    </w:p>
    <w:p>
      <w:r>
        <w:t>3.3. Lãnh đạo Phòng Xây dựng chính quyền thông qua kết quả: 1,5 ngày</w:t>
      </w:r>
    </w:p>
    <w:p>
      <w:r>
        <w:t>3.4. Lãnh đạo Sở ký duyệt: 1,5 ngày</w:t>
      </w:r>
    </w:p>
    <w:p>
      <w:r>
        <w:t>3.5. Văn thư vào sổ, chuyển hồ sơ trình đến Văn phòng UBND tỉnh: 0,5 ngày</w:t>
      </w:r>
    </w:p>
    <w:p>
      <w:r>
        <w:t>Không quy định</w:t>
      </w:r>
    </w:p>
    <w:p>
      <w:r>
        <w:t>Trước 15 ngày của kỳ họp HĐND tỉnh gần nhất</w:t>
      </w:r>
    </w:p>
    <w:p>
      <w:r>
        <w:t>Bước 4.  Văn phòng UBND tỉnh tham mưu trình Chủ tịch UBND tỉnh xem xét, trình HĐND tỉnh quyết định</w:t>
      </w:r>
    </w:p>
    <w:p>
      <w:r>
        <w:t>Không quy định</w:t>
      </w:r>
    </w:p>
    <w:p>
      <w:r>
        <w:t>10 ngày</w:t>
      </w:r>
    </w:p>
    <w:p>
      <w:r>
        <w:t>Bước 5.  Sau kỳ họp, HĐND tỉnh ban hành Nghị quyết chuyển kết quả đến Văn phòng UBND tỉnh</w:t>
      </w:r>
    </w:p>
    <w:p>
      <w:r>
        <w:t>Không quy định</w:t>
      </w:r>
    </w:p>
    <w:p>
      <w:r>
        <w:t>01 ngày</w:t>
      </w:r>
    </w:p>
    <w:p>
      <w:r>
        <w:t>Bước 6.  Văn phòng UBND tỉnh chuyển kết quả đến Trung tâm Phục vụ hành chính công tỉnh và nơi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