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1937/QĐ-UBND năm 2024 điều chỉnh quy mô, địa điểm, số lượng dự án, công trình trong quy hoạch sử dụng đất thời kỳ 2021-2030 của thị xã Quảng Yên,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1937/QĐ-UBND</w:t>
      </w:r>
    </w:p>
    <w:p>
      <w:r>
        <w:t>Quảng Ninh, ngày 02 tháng 7 năm 2024</w:t>
      </w:r>
    </w:p>
    <w:p>
      <w:r>
        <w:t>QUYẾT ĐỊNH</w:t>
      </w:r>
    </w:p>
    <w:p>
      <w:r>
        <w:t>VỀ VIỆC ĐIỀU CHỈNH QUY MÔ, ĐỊA ĐIỂM, SỐ LƯỢNG DỰ ÁN, CÔNG TRÌNH TRONG QUY HOẠCH SỬ DỤNG ĐẤT THỜI KỲ 2021 - 2030 CỦA THỊ XÃ QUẢNG YÊN</w:t>
      </w:r>
    </w:p>
    <w:p>
      <w:r>
        <w:t>ỦY BAN NHÂN DÂN TỈNH QUẢNG NINH</w:t>
      </w:r>
    </w:p>
    <w:p>
      <w:r>
        <w:t>Căn cứ Luật tổ chức chính quyền địa phương năm 2015; Luật sửa đổi, bổ sung một số điều của Luật Tổ chức Chính phủ và Luật Tổ chức chính quyền địa phương năm 2019;</w:t>
      </w:r>
    </w:p>
    <w:p>
      <w:r>
        <w:t>Căn cứ Luật Đất đai năm 2013;</w:t>
      </w:r>
    </w:p>
    <w:p>
      <w:r>
        <w:t>Căn cứ Luật sửa đổi, bổ sung một số điều của 37 Luật có liên quan đến quy hoạch năm 2018;</w:t>
      </w:r>
    </w:p>
    <w:p>
      <w:r>
        <w:t>Căn cứ Nghị quyết số 751/2019/UBTVQH14 ngày 16/8/2019 của Ủy ban Thường vụ Quốc hội giải thích một số điều của Luật Quy hoạch;</w:t>
      </w:r>
    </w:p>
    <w:p>
      <w:r>
        <w:t>Căn cứ Nghị định số 43/2014/NĐ-CP ngày 15/5/2014 của Chính phủ quy định chi tiết một số điều của Luật đất đai; Nghị định số 01/2017/NĐ-CP ngày 06/01/2017 của Chính phủ sửa đổi, bổ sung một số nghị định quy định chi tiết thi hành Luật Đất đai; Nghị định 148/2020/NĐ-CP ngày 18/12/2020 của Chính phủ sửa đổi, bổ sung một số nghị định quy định chi tiết thi hành Luật Đất đai; Nghị định số 10/2023/NĐ-CP ngày 03/4/2023 của Chính phủ về sửa đổi, bổ sung một số điều của các Nghị định hướng dẫn thi hành Luật Đất đai;</w:t>
      </w:r>
    </w:p>
    <w:p>
      <w:r>
        <w:t>Thông tư số 01/2021/TT-BTNMT ngày 12/4/2021 của Bộ Tài nguyên và Môi trường quy định về kỹ thuật lập, điều chỉnh quy hoạch, kế hoạch sử dụng đất; Thông tư số 09/2021/TT-BTNMT ngày 30/6/2021 của Bộ Tài nguyên và Môi trường sửa đổi, bổ sung một số điều của các Thông tư quy định chi tiết và hướng dẫn thi hành Luật Đất đai;</w:t>
      </w:r>
    </w:p>
    <w:p>
      <w:r>
        <w:t>Căn cứ Quyết định số 626/QĐ-UBND ngày 26/02/2021 của UBND tỉnh về việc phê duyệt Quy hoạch sử dụng đất thời kỳ 2021-2030 và kế hoạch sử dụng đất năm 2021 của thị xã Quảng Yên; Quyết định số 3756/QĐ-UBND ngày 04/12/2023 của UBND tỉnh về việc phê duyệt điều chỉnh Quy hoạch sử dụng đất thời kỳ 2021-2030 của thị xã Quảng Yên;</w:t>
      </w:r>
    </w:p>
    <w:p>
      <w:r>
        <w:t>Căn cứ Nghị quyết số 203/NQ-HĐND ngày 19/4/2024 của HĐND tỉnh về việc thông qua danh mục các dự án, công trình thu hồi đất, chuyển mục đích sử dụng đất và quyết định chủ trương chuyển mục đích sử dụng rừng sang mục đích khác trên địa bàn tỉnh đợt 01 năm 2024; điều chỉnh, bổ sung địa điểm thực hiện, diện tích dự án, diện tích thu hồi đất, chuyển mục đích sử dụng đất, chuyển mục đích sử dụng rừng sang mục đích khác và hủy bỏ chủ trương chuyển mục đích sử dụng rừng sang mục đích khác đối với một số dự án, công trình đã được Hội đồng nhân dân tỉnh thông qua;</w:t>
      </w:r>
    </w:p>
    <w:p>
      <w:r>
        <w:t>Theo đề nghị của UBND thị xã Quảng Yên tại Tờ trình số 83/TTr-UBND ngày 10/6/2024; của Sở Tài nguyên và Môi trường tại Tờ trình số 125/TTr-TNMT-QHKH ngày 12/6/2024 và ý kiến tham gia của các thành viên UBND tỉnh.</w:t>
      </w:r>
    </w:p>
    <w:p>
      <w:r>
        <w:t>QUYẾT ĐỊNH:</w:t>
      </w:r>
    </w:p>
    <w:p>
      <w:r>
        <w:t>Điều 1.  Phê duyệt điều chỉnh quy mô, địa điểm dự án, công trình trong quy hoạch sử dụng đất thời kỳ 2021- 2030 của thị xã Quảng Yên với các nội dung như sau:</w:t>
      </w:r>
    </w:p>
    <w:p>
      <w:r>
        <w:t>1. Điều chỉnh giảm quy mô, diện tích dự án, công trình như sau:</w:t>
      </w:r>
    </w:p>
    <w:p>
      <w:r>
        <w:t>Điều chỉnh giảm quy mô diện tích và điều chỉnh vị trí dự án Nâng cấp, mở rộng đường tỉnh 338 đoạn từ nút giao đường dẫn cầu rừng đến QL18  (tại mục 407, đất giao thông (DGT)  -  Phụ Biểu số 01/Danh mục công trình, dự án trong Điều chỉnh Quy hoạch sử dụng đất thời kỳ 2021 - 2030 thị xã Quảng Yên) , từ  23,66 ha  xuống còn  22,35 ha  (giảm 1,31 ha).</w:t>
      </w:r>
    </w:p>
    <w:p>
      <w:r>
        <w:t>2. Điều chỉnh tăng quy mô, diện tích dự án, công trình như sau:</w:t>
      </w:r>
    </w:p>
    <w:p>
      <w:r>
        <w:t>- Điều chỉnh tăng diện tích Quỹ đất phát triển giao thông xã Hiệp Hòa  (tại mục 440, đất giao thông (DGT) - Phụ Biểu số 01/Danh mục công trình, dự án trong Điều chỉnh Quy hoạch sử dụng đất thời kỳ 2021 - 2030 thị xã Quảng Yên) , từ  20,17 ha  lên  21,48 ha  (tăng 1,31 ha).</w:t>
      </w:r>
    </w:p>
    <w:p>
      <w:r>
        <w:t>- Điều chỉnh tăng diện tích Doanh trại, Bến cập tàu hải đoàn Biên phòng 38  (tại mục 35, đất quốc phòng (CQP) - Phụ Biểu số 01/ Danh mục công trình, dự án trong Điều chỉnh Quy hoạch sử dụng đất thời kỳ 2021 - 2030 thị xã Quảng Yên đã được UBND tỉnh phê duyệt tại Quyết định số 3756/QĐ-UBND ngày 04/12/2023 của UBND tỉnh Quảng Ninh (tên cũ: Cảng Hải đoàn 38 tại khu Đầm Nhà Mạc xã Tiền Phong) , từ  10,5 ha  lên  11,85 ha  (tăng 1,35 ha).</w:t>
      </w:r>
    </w:p>
    <w:p>
      <w:r>
        <w:t>- Điều chỉnh tăng diện tích Căn cứ hậu phương tại xã Sông Khoai và phường Đông Mai, thị xã Quảng Yên  (tại mục 03, đất quốc phòng (CQP) - Phụ Biểu số 01/Danh mục công trình, dự án trong Điều chỉnh Quy hoạch sử dụng đất thời kỳ 2021 - 2030 thị xã Quảng Yên đã được UBND tỉnh phê duyệt tại Quyết định số 3756/QĐ-UBND ngày 04/12/2023 của UBND tỉnh Quảng Ninh) , từ  5 ha  lên  5,65 ha  (tăng 0,65 ha).</w:t>
      </w:r>
    </w:p>
    <w:p>
      <w:r>
        <w:t>3. Điều chỉnh vị trí dự án, công trình sau:</w:t>
      </w:r>
    </w:p>
    <w:p>
      <w:r>
        <w:t>Điều chỉnh vị trí, địa điểm dự án, công trình Căn cứ chiến đấu thị xã Quảng Yên (núi Vũ Tướng) thuộc phường Đông Mai và phường Minh Thành  (tại mục 04, đất quốc phòng (CQP) - Phụ Biểu số 01: Danh mục công trình, dự án trong Điều chỉnh Quy hoạch sử dụng đất thời kỳ 2021 -2030 thị xã Quảng Yên đã được UBND tỉnh phê duyệt tại Quyết định số 3756/QĐ-UBND ngày 04/12/2023 của UBND tỉnh Quảng Ninh).</w:t>
      </w:r>
    </w:p>
    <w:p>
      <w:r>
        <w:t>4. Điều chỉnh hủy bỏ dự án, công trình sau:</w:t>
      </w:r>
    </w:p>
    <w:p>
      <w:r>
        <w:t>Hủy bỏ công trình, dự án: Đồn biên phòng Tiền Phong tại xã Tiền Phong  (Tại mục 33, đất quốc phòng (CQP) - Phụ Biểu số 01/ Danh mục công trình, dự án trong Điều chỉnh Quy hoạch sử dụng đất thời kỳ 2021 - 2030 thị xã Quảng Yên đã được UBND tỉnh phê duyệt tại Quyết định số 3756/QĐ-UBND ngày 04/12/2023 của UBND tỉnh Quảng Ninh) , diện tích 02 ha.</w:t>
      </w:r>
    </w:p>
    <w:p>
      <w:r>
        <w:t>(Có biểu chi tiết kèm theo)</w:t>
      </w:r>
    </w:p>
    <w:p>
      <w:r>
        <w:t>Điều 2.  Căn cứ vào Điều 1 của Quyết định này, Ủy ban nhân dân thị xã Quảng Yên, Sở Tài nguyên và Môi trường có trách nhiệm:</w:t>
      </w:r>
    </w:p>
    <w:p>
      <w:r>
        <w:t>1. Ủy ban nhân dân thị xã Quảng Yên:</w:t>
      </w:r>
    </w:p>
    <w:p>
      <w:r>
        <w:t>- Công bố công khai điều chỉnh quy mô, địa điểm dự án, công trình trong Điều chỉnh quy hoạch sử dụng đất thời kỳ 2021- 2030 của thị xã Quảng Yên theo đúng quy định của pháp luật hiện hành.</w:t>
      </w:r>
    </w:p>
    <w:p>
      <w:r>
        <w:t>- Tổ chức kiểm tra thường xuyên việc thực hiện Quy hoạch sử dụng đất và báo cáo kết quả thực hiện Quy hoạch sử dụng đất theo đúng quy định.</w:t>
      </w:r>
    </w:p>
    <w:p>
      <w:r>
        <w:t>2. Sở Tài nguyên và Môi trường:</w:t>
      </w:r>
    </w:p>
    <w:p>
      <w:r>
        <w:t>- Phối hợp với các Sở, ngành có liên quan, Ủy ban nhân dân thị xã Quảng Yên thực hiện các thủ tục tiếp theo theo quy định của pháp luật.</w:t>
      </w:r>
    </w:p>
    <w:p>
      <w:r>
        <w:t>- Tổ chức kiểm tra việc thực hiện Quy hoạch sử dụng đất theo đúng quy định.</w:t>
      </w:r>
    </w:p>
    <w:p>
      <w:r>
        <w:t>- Tổng hợp báo cáo Ủy ban nhân dân tỉnh kết quả thực hiện Quy hoạch sử dụng đất trên địa bàn theo đúng quy định hiện hành.</w:t>
      </w:r>
    </w:p>
    <w:p>
      <w:r>
        <w:t>Điều 3.  Quyết định này có hiệu lực kể từ ngày ký; nội dung điều chỉnh quy mô, địa điểm dự án, công trình trong Điều chỉnh Quy hoạch sử dụng đất này là một phần của Quy hoạch sử dụng đất thời kỳ 2021- 2030 của thị xã Quảng Yên đã được UBND tỉnh phê duyệt tại Quyết định số 3756/QĐ-UBND ngày 04/12/2023.</w:t>
      </w:r>
    </w:p>
    <w:p>
      <w:r>
        <w:t>1. Các ông, bà: Chánh Văn phòng UBND tỉnh, Chủ tịch UBND thị xã Quảng Yên; Giám đốc các Sở: Tài nguyên và Môi trường, Xây dựng, Tài chính, Kế hoạch và Đầu tư, Nông nghiệp và Phát triển nông thôn, Giao thông vận tải; Ban Quản lý khu kinh tế Quảng Ninh thủ trưởng các đơn vị có liên quan căn cứ Quyết định thi hành.</w:t>
      </w:r>
    </w:p>
    <w:p>
      <w:r>
        <w:t>2. Văn phòng UBND tỉnh, UBND thị xã Quảng Yên chịu trách nhiệm đăng tin công khai Quyết định này lên Cổng thông tin điện tử của Tỉnh và của Thị xã theo đúng quy định của pháp luật./.</w:t>
      </w:r>
    </w:p>
    <w:p>
      <w:r>
        <w:t>Nơi nhận:</w:t>
      </w:r>
    </w:p>
    <w:p>
      <w:r>
        <w:t>- Như Điều 3;</w:t>
      </w:r>
    </w:p>
    <w:p>
      <w:r>
        <w:t>- CT, P1,P3;</w:t>
      </w:r>
    </w:p>
    <w:p>
      <w:r>
        <w:t>- V0, V1, XD3, QH3, QLĐĐ1, TTTT;</w:t>
      </w:r>
    </w:p>
    <w:p>
      <w:r>
        <w:t>- Lưu VT, QLĐĐ3;</w:t>
      </w:r>
    </w:p>
    <w:p>
      <w:r>
        <w:t>06 bản - QĐ78</w:t>
      </w:r>
    </w:p>
    <w:p>
      <w:r>
        <w:t>TM. ỦY BAN NHÂN DÂN</w:t>
      </w:r>
    </w:p>
    <w:p>
      <w:r>
        <w:t>KT. CHỦ TỊCH</w:t>
      </w:r>
    </w:p>
    <w:p>
      <w:r>
        <w:t>PHÓ CHỦ TỊCH</w:t>
      </w:r>
    </w:p>
    <w:p>
      <w:r>
        <w:t>Nghiêm Xuân Cường</w:t>
      </w:r>
    </w:p>
    <w:p>
      <w:r>
        <w:t>BIỂU BỔ SUNG, ĐIỀU CHỈNH QUY MÔ, DIỆN TÍCH, ĐỊA ĐIỂM DỰ ÁN, CÔNG TRÌNH TRONG QUY HOẠCH SỬ DỤNG ĐẤT THỜI KỲ 2021- 2030 CỦA THỊ XÃ QUẢNG YÊN</w:t>
      </w:r>
    </w:p>
    <w:p>
      <w:r>
        <w:t>(Kèm theo Quyết định số 1937/QĐ-UBND ngày 02/7/2024 của UBND tỉnh)</w:t>
      </w:r>
    </w:p>
    <w:p>
      <w:r>
        <w:t>Đơn vị tính: ha</w:t>
      </w:r>
    </w:p>
    <w:p>
      <w:r>
        <w:t>STT</w:t>
      </w:r>
    </w:p>
    <w:p>
      <w:r>
        <w:t>Tên dự án, công trình</w:t>
      </w:r>
    </w:p>
    <w:p>
      <w:r>
        <w:t>Địa điểm</w:t>
      </w:r>
    </w:p>
    <w:p>
      <w:r>
        <w:t>Điều chỉnh Quy hoạch sử dụng đất thời kỳ 2021 -2030</w:t>
      </w:r>
    </w:p>
    <w:p>
      <w:r>
        <w:t>Điều chỉnh hủy bỏ</w:t>
      </w:r>
    </w:p>
    <w:p>
      <w:r>
        <w:t>Điều chỉnh bổ sung</w:t>
      </w:r>
    </w:p>
    <w:p>
      <w:r>
        <w:t>Điều chỉnh vị trí</w:t>
      </w:r>
    </w:p>
    <w:p>
      <w:r>
        <w:t>Điều chỉnh giảm quy mô diện tích</w:t>
      </w:r>
    </w:p>
    <w:p>
      <w:r>
        <w:t>Điều chỉnh tăng quy mô diện tích</w:t>
      </w:r>
    </w:p>
    <w:p>
      <w:r>
        <w:t>Tổng diện tích sau khi điều chỉnh (ha)</w:t>
      </w:r>
    </w:p>
    <w:p>
      <w:r>
        <w:t>Sử dụng vào loại đất hiện trạng</w:t>
      </w:r>
    </w:p>
    <w:p>
      <w:r>
        <w:t>Căn cứ pháp lý</w:t>
      </w:r>
    </w:p>
    <w:p>
      <w:r>
        <w:t>Ghi chú</w:t>
      </w:r>
    </w:p>
    <w:p>
      <w:r>
        <w:t>I</w:t>
      </w:r>
    </w:p>
    <w:p>
      <w:r>
        <w:t>Chỉ tiêu đất giao thông</w:t>
      </w:r>
    </w:p>
    <w:p>
      <w:r>
        <w:t>43,83</w:t>
      </w:r>
    </w:p>
    <w:p>
      <w:r>
        <w:t>0,00</w:t>
      </w:r>
    </w:p>
    <w:p>
      <w:r>
        <w:t>0,00</w:t>
      </w:r>
    </w:p>
    <w:p>
      <w:r>
        <w:t>22,35</w:t>
      </w:r>
    </w:p>
    <w:p>
      <w:r>
        <w:t>1,31</w:t>
      </w:r>
    </w:p>
    <w:p>
      <w:r>
        <w:t>1,31</w:t>
      </w:r>
    </w:p>
    <w:p>
      <w:r>
        <w:t>43,83</w:t>
      </w:r>
    </w:p>
    <w:p>
      <w:r>
        <w:t>1</w:t>
      </w:r>
    </w:p>
    <w:p>
      <w:r>
        <w:t>Nâng cấp, mở rộng đường tỉnh 338 đoạn từ nút giao đường dẫn cầu rừng đến QL18</w:t>
      </w:r>
    </w:p>
    <w:p>
      <w:r>
        <w:t>Phường Đông Mai, xã Sông Khoai</w:t>
      </w:r>
    </w:p>
    <w:p>
      <w:r>
        <w:t>23,66</w:t>
      </w:r>
    </w:p>
    <w:p>
      <w:r>
        <w:t>22,35</w:t>
      </w:r>
    </w:p>
    <w:p>
      <w:r>
        <w:t>1,31</w:t>
      </w:r>
    </w:p>
    <w:p>
      <w:r>
        <w:t>22,35</w:t>
      </w:r>
    </w:p>
    <w:p>
      <w:r>
        <w:t>LUA, CLN, NTS, SKC, ODT...</w:t>
      </w:r>
    </w:p>
    <w:p>
      <w:r>
        <w:t>Nghị quyết số 163/NQ-HĐND ngày 31/10/2023 ngày 31/10/2023 của HĐND tỉnh Quảng Ninh về phê duyệt chủ trương đầu tư dự án; Quyết định số 3733/QĐ-UBND ngày 01/12/2023 về việc giao chủ trương đầu tư dự án Cải tạo, nâng cấp đường tỉnh 338 đoạn từ nút giao đường dẫn cầu Bến Rừng đến quốc lộ 18; Quyết định số 1777/QĐ-UBND ngày 29/3/2024 về việc phê duyệt quy hoạch chi tiết 1/500; Phương án sử dụng tầng đất mặt do chuyển đổi mục đích sử dụng đất trồng lúa</w:t>
      </w:r>
    </w:p>
    <w:p>
      <w:r>
        <w:t>Mục 407phụ Biếu số 01/Danh mục công trình, dự án trong Điều chỉnh Quy hoạch sử dụng đất thời kỳ 2021- 2030 thị xã Quảng Yên).</w:t>
      </w:r>
    </w:p>
    <w:p>
      <w:r>
        <w:t>2</w:t>
      </w:r>
    </w:p>
    <w:p>
      <w:r>
        <w:t>Quỹ đất phát triển giao thông xã Hiệp Hòa</w:t>
      </w:r>
    </w:p>
    <w:p>
      <w:r>
        <w:t>Xã Hiệp Hoà</w:t>
      </w:r>
    </w:p>
    <w:p>
      <w:r>
        <w:t>20,17</w:t>
      </w:r>
    </w:p>
    <w:p>
      <w:r>
        <w:t>1,31</w:t>
      </w:r>
    </w:p>
    <w:p>
      <w:r>
        <w:t>21,48</w:t>
      </w:r>
    </w:p>
    <w:p>
      <w:r>
        <w:t>LUC, HNK, CLN, NTS, ONT, DGT, DTL...</w:t>
      </w:r>
    </w:p>
    <w:p>
      <w:r>
        <w:t>Định hướng quy hoạch</w:t>
      </w:r>
    </w:p>
    <w:p>
      <w:r>
        <w:t>Mục 440 phụ Biểu số 01/Danh mục công trình, dự án trong Điều chỉnh Quy hoạch sử dụng đất thời kỳ 2021 - 2030 thị xã Quảng Yên</w:t>
      </w:r>
    </w:p>
    <w:p>
      <w:r>
        <w:t>II</w:t>
      </w:r>
    </w:p>
    <w:p>
      <w:r>
        <w:t>Đất quốc phòng</w:t>
      </w:r>
    </w:p>
    <w:p>
      <w:r>
        <w:t>42,36</w:t>
      </w:r>
    </w:p>
    <w:p>
      <w:r>
        <w:t>2,00</w:t>
      </w:r>
    </w:p>
    <w:p>
      <w:r>
        <w:t>0,00</w:t>
      </w:r>
    </w:p>
    <w:p>
      <w:r>
        <w:t>24,86</w:t>
      </w:r>
    </w:p>
    <w:p>
      <w:r>
        <w:t>0,00</w:t>
      </w:r>
    </w:p>
    <w:p>
      <w:r>
        <w:t>2,00</w:t>
      </w:r>
    </w:p>
    <w:p>
      <w:r>
        <w:t>42,36</w:t>
      </w:r>
    </w:p>
    <w:p>
      <w:r>
        <w:t>1</w:t>
      </w:r>
    </w:p>
    <w:p>
      <w:r>
        <w:t>Căn cứ chiến đấu thị xã Quảng Yên (núi Vũ Tướng) thuộc phường Đông Mai và phường Minh Thành</w:t>
      </w:r>
    </w:p>
    <w:p>
      <w:r>
        <w:t>Minh Thành, Đông Mai</w:t>
      </w:r>
    </w:p>
    <w:p>
      <w:r>
        <w:t>24,86</w:t>
      </w:r>
    </w:p>
    <w:p>
      <w:r>
        <w:t>24,86</w:t>
      </w:r>
    </w:p>
    <w:p>
      <w:r>
        <w:t>24,86</w:t>
      </w:r>
    </w:p>
    <w:p>
      <w:r>
        <w:t>CLN, RSX HNK, NTS, DGT</w:t>
      </w:r>
    </w:p>
    <w:p>
      <w:r>
        <w:t>Quyết định 832/QĐ-BTL ngày 07/02/2018 về việc phê duyệt Quy hoạch tổng thể xây dựng công trình thuộc Căn cứ chiến đấu thị xã Quảng Yên, tỉnh Quảng Ninh; Quyết định 74B/QĐ-UBND-tm ngày 25/12/2020 của UBND thị xã Quảng Yên về việc phê duyệt dự án đầu tư xây dựng cóng trình Căn cứ chiến đấu thị xã Quảng Yên (giai đoạn 1); Quyết định số 30/QĐ-UBND-tm ngày 04/6/2021 về việc phê duyệt thiết kế bản vẽ thi công - Tổng dự toán công trình: Căn cứ chiến đấu thị xã Quảng Yên (giai đoạn 1)</w:t>
      </w:r>
    </w:p>
    <w:p>
      <w:r>
        <w:t>Mục 04 phụ Biểu số 01: Danh mục công trình, dự án trong Điều chỉnh Quy hoạch sử dụng đất thời kỳ 2021 - 2030 thị xã Quảng Yên đã được UBND tỉnh phê duyệt tại Quyết định số 3756/QĐ-UBND ngày 04/12/2023 của UBND tỉnh</w:t>
      </w:r>
    </w:p>
    <w:p>
      <w:r>
        <w:t>2</w:t>
      </w:r>
    </w:p>
    <w:p>
      <w:r>
        <w:t>Doanh trại, Bến cập tàu hải đoàn Biên phòng 38</w:t>
      </w:r>
    </w:p>
    <w:p>
      <w:r>
        <w:t>Tiền Phong</w:t>
      </w:r>
    </w:p>
    <w:p>
      <w:r>
        <w:t>10,5</w:t>
      </w:r>
    </w:p>
    <w:p>
      <w:r>
        <w:t>1,35</w:t>
      </w:r>
    </w:p>
    <w:p>
      <w:r>
        <w:t>11,85</w:t>
      </w:r>
    </w:p>
    <w:p>
      <w:r>
        <w:t>NTS, SON</w:t>
      </w:r>
    </w:p>
    <w:p>
      <w:r>
        <w:t>Quyết định số 2753/QĐ-BĐBP ngày 03/6/2024 về việc phê duyệt Quy hoạch tổng mặt bằng</w:t>
      </w:r>
    </w:p>
    <w:p>
      <w:r>
        <w:t>Mục 35 phụ Biểu số 01: Danh mục công trình, dự án trong Điều chỉnh Quy hoạch sử dụng đất thời kỳ 2021 -2030 thị xã Quảng Yên đã được UBND tỉnh phê duyệt tại Quyết định số 3756/QĐ-UBND ngày 04/12/2023 của UBND tỉnh Quảng Ninh (tên cũ: Cảng Hải đoàn 38 tại khu Đầm Nhà Mạc xã Tiền Phong)</w:t>
      </w:r>
    </w:p>
    <w:p>
      <w:r>
        <w:t>3</w:t>
      </w:r>
    </w:p>
    <w:p>
      <w:r>
        <w:t>Đồn biên phòng Tiền Phong tại xã Tiền Phong</w:t>
      </w:r>
    </w:p>
    <w:p>
      <w:r>
        <w:t>Tiền Phong</w:t>
      </w:r>
    </w:p>
    <w:p>
      <w:r>
        <w:t>2,00</w:t>
      </w:r>
    </w:p>
    <w:p>
      <w:r>
        <w:t>2,00</w:t>
      </w:r>
    </w:p>
    <w:p>
      <w:r>
        <w:t>NTS, SON</w:t>
      </w:r>
    </w:p>
    <w:p>
      <w:r>
        <w:t>Mục 33 phụ Biểu số 01: Danh mục công trình, dự án trong Điều chỉnh Quy hoạch sử dụng đất thời kỳ 2021 -2030 thị xã Quảng Yên đã được UBND tỉnh phê duyệt tại Quyết định số 3756/QĐ-UBND ngày 04/12/2023 của UBND tỉnh</w:t>
      </w:r>
    </w:p>
    <w:p>
      <w:r>
        <w:t>4</w:t>
      </w:r>
    </w:p>
    <w:p>
      <w:r>
        <w:t>Căn cứ hậu phương tại xã Sông Khoai và phường Đông Mai, thị xã Quảng Yên</w:t>
      </w:r>
    </w:p>
    <w:p>
      <w:r>
        <w:t>Sông Khoai</w:t>
      </w:r>
    </w:p>
    <w:p>
      <w:r>
        <w:t>5,00</w:t>
      </w:r>
    </w:p>
    <w:p>
      <w:r>
        <w:t>0,65</w:t>
      </w:r>
    </w:p>
    <w:p>
      <w:r>
        <w:t>5,65</w:t>
      </w:r>
    </w:p>
    <w:p>
      <w:r>
        <w:t>RSX</w:t>
      </w:r>
    </w:p>
    <w:p>
      <w:r>
        <w:t>Mục 3 phụ Biểu số 01: Danh mục công trình, dự án trong Điều chỉnh Quy hoạch sử dụng đất thời kỳ 2021 -2030 thị xã Quảng Yên đã được UBND tỉnh phê duyệt tại Quyết định số 3756/QĐ-UBND ngày 04/12/2023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