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1936/QĐ-UBND năm 2023 phê duyệt quy trình nội bộ giải quyết thủ tục hành chính liên thông được tái cấu trúc trong lĩnh vực du lịch thuộc phạm vi chức năng quản lý của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1936/QĐ-UBND</w:t>
      </w:r>
    </w:p>
    <w:p>
      <w:r>
        <w:t>Bình Định, ngày 01 tháng 06 năm 2023</w:t>
      </w:r>
    </w:p>
    <w:p>
      <w:r>
        <w:t>QUYẾT ĐỊNH</w:t>
      </w:r>
    </w:p>
    <w:p>
      <w:r>
        <w:t>PHÊ DUYỆT QUY TRÌNH NỘI BỘ GIẢI QUYẾT THỦ TỤC HÀNH CHÍNH LIÊN THÔNG ĐƯỢC TÁI CẤU TRÚC TRONG LĨNH VỰC DU LỊCH THUỘC PHẠM VI CHỨC NĂNG QUẢN LÝ CỦA SỞ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04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10/2018/QĐ-UBND ngày 28 tháng 02 năm 2018 của Uỷ ban nhân dân tỉnh về việc ban hành Quy định phân cấp quản lý nhà nước về du lịch thuộc tỉnh Bình Định;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Du lịch tại Tờ trình số 649/TTr-SDL ngày 25 tháng 5 năm 2023.</w:t>
      </w:r>
    </w:p>
    <w:p>
      <w:r>
        <w:t>QUYẾT ĐỊNH:</w:t>
      </w:r>
    </w:p>
    <w:p>
      <w:r>
        <w:t>Điều 1.  Phê duyệt kèm theo Quyết định này quy trình nội bộ giải quyết  06  thủ tục hành chính liên thông được tái cấu trúc trong lĩnh vực Du lịch thuộc phạm vi chức năng quản lý của Sở Du lịch.</w:t>
      </w:r>
    </w:p>
    <w:p>
      <w:r>
        <w:t>Điều 2.    Quyết định này sửa đổi, bổ sung Quyết định số 2083/QĐ-UBND ngày 04 tháng 7 năm 2022 của Chủ tịch Ủy ban nhân dân tỉnh đối với các quy trình nội bộ giải quyết thủ tục hành chính liên thông trong lĩnh vực Du lịch thuộc phạm vi chức năng quản lý của Sở Du lịch được phê duyệt tại Điều 1 Quyết định này.</w:t>
      </w:r>
    </w:p>
    <w:p>
      <w:r>
        <w:t>Điều 3.  Giao Văn phòng Ủy ban nhân dân tỉnh chủ trì, phối hợp với Sở Nội vụ và các cơ quan, đơn vị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Du lịch, Giám đốc Trung tâm Phục vụ hành chính công tỉnh, Chủ tịch Ủy ban nhân dân các huyện, thị xã, thành phố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Văn hóa, Thể thao và Du lịch;</w:t>
      </w:r>
    </w:p>
    <w:p>
      <w:r>
        <w:t>- CT, các PTC UBND tỉnh;</w:t>
      </w:r>
    </w:p>
    <w:p>
      <w:r>
        <w:t>- LĐVP UBND tỉnh;</w:t>
      </w:r>
    </w:p>
    <w:p>
      <w:r>
        <w:t>- VNPT Bình Định;</w:t>
      </w:r>
    </w:p>
    <w:p>
      <w:r>
        <w:t>- Trung tâm Tin học - Công báo;</w:t>
      </w:r>
    </w:p>
    <w:p>
      <w:r>
        <w:t>- Lưu: VT, K8, KSTT (C) .</w:t>
      </w:r>
    </w:p>
    <w:p>
      <w:r>
        <w:t>KT. CHỦ TỊCH</w:t>
      </w:r>
    </w:p>
    <w:p>
      <w:r>
        <w:t>PHÓ CHỦ TỊCH</w:t>
      </w:r>
    </w:p>
    <w:p>
      <w:r>
        <w:t>Lâm Hải Giang</w:t>
      </w:r>
    </w:p>
    <w:p>
      <w:r>
        <w:t>QUY TRÌNH NỘI BỘ GIẢI QUYẾT 06 THỦ TỤC HÀNH CHÍNH LIÊN THÔNG ĐƯỢC TÁI CẤU TRÚC TRONG LĨNH VỰC DU LỊCH THUỘC PHẠM VI CHỨC NĂNG QUẢN LÝ CỦA SỞ DU LỊCH</w:t>
      </w:r>
    </w:p>
    <w:p>
      <w:r>
        <w:t>(Ban hành kèm theo Quyết định số: 1936/QĐ-UBND ngày 01/06/2023 của Chủ tịch UBND tỉnh)</w:t>
      </w:r>
    </w:p>
    <w:p>
      <w:r>
        <w:t>STT</w:t>
      </w:r>
    </w:p>
    <w:p>
      <w:r>
        <w:t>STT QTNB giải quyết TTHC sửa đổi tại Quyết định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STT 01, Mục II Quyết định số 2083/QĐ-UBND ngày 04/7/2022</w:t>
      </w:r>
    </w:p>
    <w:p>
      <w:r>
        <w:t>Công nhận Khu du lịch cấp tỉnh</w:t>
      </w:r>
    </w:p>
    <w:p>
      <w:r>
        <w:t>Đối với Khu Du lịch nằm trên địa bàn 01 đơn vị hành chính cấp huyện</w:t>
      </w:r>
    </w:p>
    <w:p>
      <w:r>
        <w:t>(1.003490.000.00.00.H08)</w:t>
      </w:r>
    </w:p>
    <w:p>
      <w:r>
        <w:t>55 ngày kể từ ngày nhận đủ hồ sơ hợp lệ</w:t>
      </w:r>
    </w:p>
    <w:p>
      <w:r>
        <w:t>35,5 ngày</w:t>
      </w:r>
    </w:p>
    <w:p>
      <w:r>
        <w:t>Bước 1.  UBND cấp huyện:</w:t>
      </w:r>
    </w:p>
    <w:p>
      <w:r>
        <w:t>1.1. Bộ phận Một cửa cấp huyện tiếp nhận và chuyển cho Phòng Văn hóa - Thông tin xử lý: 0,5 ngày.</w:t>
      </w:r>
    </w:p>
    <w:p>
      <w:r>
        <w:t>1.2. Lãnh đạo Phòng phân công thụ lý: 02 ngày.</w:t>
      </w:r>
    </w:p>
    <w:p>
      <w:r>
        <w:t>1.3. Chuyên viên giải quyết: 26,5 ngày.</w:t>
      </w:r>
    </w:p>
    <w:p>
      <w:r>
        <w:t>1.4. Lãnh đạo Phòng thông qua kết quả: 1,5 ngày.</w:t>
      </w:r>
    </w:p>
    <w:p>
      <w:r>
        <w:t>1.5. Lãnh đạo UBND cấp huyện ký duyệt: 03 ngày.</w:t>
      </w:r>
    </w:p>
    <w:p>
      <w:r>
        <w:t>1.6. Văn thư vào sổ, chuyển kết quả đến Sở Du lịch: 02 ngày.</w:t>
      </w:r>
    </w:p>
    <w:p>
      <w:r>
        <w:t>Quyết định số 74/QĐ-UBND ngày 09/01/2023</w:t>
      </w:r>
    </w:p>
    <w:p>
      <w:r>
        <w:t>4,5 ngày</w:t>
      </w:r>
    </w:p>
    <w:p>
      <w:r>
        <w:t>Bước 2.  Sở Du lịch thẩm định hồ sơ, giải quyết cụ thể:</w:t>
      </w:r>
    </w:p>
    <w:p>
      <w:r>
        <w:t>2.1. Lãnh đạo Phòng Quản lý Du lịch phân công thụ lý: 01 ngày.</w:t>
      </w:r>
    </w:p>
    <w:p>
      <w:r>
        <w:t>2.2. Chuyên viên giải quyết: 01 ngày.</w:t>
      </w:r>
    </w:p>
    <w:p>
      <w:r>
        <w:t>2.3. Lãnh đạo Phòng Quản lý Du lịch thông qua kết quả: 0,5 ngày.</w:t>
      </w:r>
    </w:p>
    <w:p>
      <w:r>
        <w:t>2.4. Lãnh đạo Sở Du lịch ký duyệt: 01 ngày.</w:t>
      </w:r>
    </w:p>
    <w:p>
      <w:r>
        <w:t>2.5. Văn thư vào sổ, chuyển kết quả đến Văn phòng UBND tỉnh: 01 ngày</w:t>
      </w:r>
    </w:p>
    <w:p>
      <w:r>
        <w:t>14,5 ngày</w:t>
      </w:r>
    </w:p>
    <w:p>
      <w:r>
        <w:t>Bước 3.  Văn phòng UBND tỉnh giải quyết, trình Chủ tịch UBND tỉnh ký duyệt văn bản.</w:t>
      </w:r>
    </w:p>
    <w:p>
      <w:r>
        <w:t>0,5 ngày</w:t>
      </w:r>
    </w:p>
    <w:p>
      <w:r>
        <w:t>Bước 4.  Văn thư Văn phòng UBND tỉnh vào số, chuyển kết quả đến Sở Du lịch, UBND cấp huyện.</w:t>
      </w:r>
    </w:p>
    <w:p>
      <w:r>
        <w:t>2</w:t>
      </w:r>
    </w:p>
    <w:p>
      <w:r>
        <w:t>STT2, Mục II Quyết định số 2083/QĐ-UBND ngày 04/7/2022</w:t>
      </w:r>
    </w:p>
    <w:p>
      <w:r>
        <w:t>Công nhận cơ sở kinh doanh dịch vụ thể thao đạt tiêu chuẩn phục vụ khách du lịch</w:t>
      </w:r>
    </w:p>
    <w:p>
      <w:r>
        <w:t>(1.004551.000.00.00.H08)</w:t>
      </w:r>
    </w:p>
    <w:p>
      <w:r>
        <w:t>20 ngày kể từ ngày nhận đủ hồ sơ hợp lệ</w:t>
      </w:r>
    </w:p>
    <w:p>
      <w:r>
        <w:t>15 ngày</w:t>
      </w:r>
    </w:p>
    <w:p>
      <w:r>
        <w:t>Bước 1.  UBND cấp huyện:</w:t>
      </w:r>
    </w:p>
    <w:p>
      <w:r>
        <w:t>1.1. Bộ phận Một cửa cấp huyện tiếp nhận và chuyển cho Phòng Văn hóa - Thông tin xử lý: 0,5 ngày.</w:t>
      </w:r>
    </w:p>
    <w:p>
      <w:r>
        <w:t>1.2. Lãnh đạo Phòng phân công thụ lý: 01 ngày.</w:t>
      </w:r>
    </w:p>
    <w:p>
      <w:r>
        <w:t>1.3. Chuyên viên giải quyết: 09 ngày.</w:t>
      </w:r>
    </w:p>
    <w:p>
      <w:r>
        <w:t>1.4. Lãnh đạo Phòng thông qua kết quả: 01 ngày.</w:t>
      </w:r>
    </w:p>
    <w:p>
      <w:r>
        <w:t>1.5. Lãnh đạo UBND cấp huyện ký duyệt: 1,5 ngày.</w:t>
      </w:r>
    </w:p>
    <w:p>
      <w:r>
        <w:t>1.6. Văn thư vào sổ, chuyển kết quả đến Sở Du lịch: 02 ngày</w:t>
      </w:r>
    </w:p>
    <w:p>
      <w:r>
        <w:t>Quyết định số 74/QĐ-UBND ngày 09/01/2023</w:t>
      </w:r>
    </w:p>
    <w:p>
      <w:r>
        <w:t>05 ngày</w:t>
      </w:r>
    </w:p>
    <w:p>
      <w:r>
        <w:t>Bước 2.  Sở Du lịch thẩm định hồ sơ, giải quyết cụ thể:</w:t>
      </w:r>
    </w:p>
    <w:p>
      <w:r>
        <w:t>2.1. Lãnh đạo Phòng Quản lý Du lịch phân công thụ lý: 01 ngày.</w:t>
      </w:r>
    </w:p>
    <w:p>
      <w:r>
        <w:t>2.2. Chuyên viên giải quyết: 1,5 ngày.</w:t>
      </w:r>
    </w:p>
    <w:p>
      <w:r>
        <w:t>2.3. Lãnh đạo Phòng thông qua kết quả: 01 ngày.</w:t>
      </w:r>
    </w:p>
    <w:p>
      <w:r>
        <w:t>2.4. Lãnh đạo Sở Du lịch ký duyệt: 01 ngày.</w:t>
      </w:r>
    </w:p>
    <w:p>
      <w:r>
        <w:t>2.5. Văn thư vào sổ, chuyển kết quả cho UBND cấp huyện: 0,5 ngày.</w:t>
      </w:r>
    </w:p>
    <w:p>
      <w:r>
        <w:t>3</w:t>
      </w:r>
    </w:p>
    <w:p>
      <w:r>
        <w:t>STT3, Mục II Quyết định số 2083/QĐ-UBND ngày 04/7/2022</w:t>
      </w:r>
    </w:p>
    <w:p>
      <w:r>
        <w:t>Công nhận cơ sở kinh doanh dịch vụ vui chơi, giải trí đạt tiêu chuẩn phục vụ khách du lịch</w:t>
      </w:r>
    </w:p>
    <w:p>
      <w:r>
        <w:t>(1.004503.000.00.00.H08)</w:t>
      </w:r>
    </w:p>
    <w:p>
      <w:r>
        <w:t>20 ngày kể từ ngày nhận đủ hồ sơ hợp lệ</w:t>
      </w:r>
    </w:p>
    <w:p>
      <w:r>
        <w:t>15 ngày</w:t>
      </w:r>
    </w:p>
    <w:p>
      <w:r>
        <w:t>Bước 1.  UBND cấp huyện:</w:t>
      </w:r>
    </w:p>
    <w:p>
      <w:r>
        <w:t>1.1. Bộ phận Một cửa cấp huyện tiếp nhận và chuyển cho Phòng Văn hóa - Thông tin xử lý: 0,5 ngày.</w:t>
      </w:r>
    </w:p>
    <w:p>
      <w:r>
        <w:t>1.2. Lãnh đạo Phòng phân công thụ lý: 01 ngày.</w:t>
      </w:r>
    </w:p>
    <w:p>
      <w:r>
        <w:t>1.3. Chuyên viên giải quyết: 09 ngày.</w:t>
      </w:r>
    </w:p>
    <w:p>
      <w:r>
        <w:t>1.4. Lãnh đạo Phòng thông qua kết quả: 01 ngày.</w:t>
      </w:r>
    </w:p>
    <w:p>
      <w:r>
        <w:t>1.5. Lãnh đạo UBND cấp huyện ký duyệt: 1,5 ngày.</w:t>
      </w:r>
    </w:p>
    <w:p>
      <w:r>
        <w:t>1.6. Văn thư vào sổ, chuyển kết quả đến Sở Du lịch: 02 ngày</w:t>
      </w:r>
    </w:p>
    <w:p>
      <w:r>
        <w:t>Quyết định số 74/QĐ-UBND ngày 09/01/2023</w:t>
      </w:r>
    </w:p>
    <w:p>
      <w:r>
        <w:t>05 ngày</w:t>
      </w:r>
    </w:p>
    <w:p>
      <w:r>
        <w:t>Bước 2.  Sở Du lịch thẩm định hồ sơ, giải quyết cụ thể:</w:t>
      </w:r>
    </w:p>
    <w:p>
      <w:r>
        <w:t>2.1. Lãnh đạo Phòng Quản lý Du lịch phân công thụ lý: 01 ngày.</w:t>
      </w:r>
    </w:p>
    <w:p>
      <w:r>
        <w:t>2.2. Chuyên viên giải quyết: 1,5 ngày.</w:t>
      </w:r>
    </w:p>
    <w:p>
      <w:r>
        <w:t>2.3. Lãnh đạo Phòng thông qua kết quả: 01 ngày.</w:t>
      </w:r>
    </w:p>
    <w:p>
      <w:r>
        <w:t>2.4. Lãnh đạo Sở Du lịch ký duyệt: 01 ngày.</w:t>
      </w:r>
    </w:p>
    <w:p>
      <w:r>
        <w:t>2.5. Văn thư vào sổ, chuyển kết quả cho UBND cấp huyện: 0,5 ngày.</w:t>
      </w:r>
    </w:p>
    <w:p>
      <w:r>
        <w:t>4</w:t>
      </w:r>
    </w:p>
    <w:p>
      <w:r>
        <w:t>STT4, Mục II Quyết định số 2083/QĐ-UBND ngày 04/7/2022</w:t>
      </w:r>
    </w:p>
    <w:p>
      <w:r>
        <w:t>Công nhận cơ sở kinh doanh dịch vụ chăm sóc sức khỏe đạt tiêu chuẩn phục vụ khách du lịch</w:t>
      </w:r>
    </w:p>
    <w:p>
      <w:r>
        <w:t>(1.001455.000.00.00.H08)</w:t>
      </w:r>
    </w:p>
    <w:p>
      <w:r>
        <w:t>20 ngày kể từ ngày nhận hồ sơ hợp lệ</w:t>
      </w:r>
    </w:p>
    <w:p>
      <w:r>
        <w:t>15 ngày</w:t>
      </w:r>
    </w:p>
    <w:p>
      <w:r>
        <w:t>Bước 1.  UBND cấp huyện:</w:t>
      </w:r>
    </w:p>
    <w:p>
      <w:r>
        <w:t>1.1. Bộ phận Một cửa cấp huyện tiếp nhận và chuyển cho Phòng Văn hóa - Thông tin xử lý: 0,5 ngày.</w:t>
      </w:r>
    </w:p>
    <w:p>
      <w:r>
        <w:t>1.2. Lãnh đạo Phòng phân công thụ lý: 01 ngày.</w:t>
      </w:r>
    </w:p>
    <w:p>
      <w:r>
        <w:t>1.3. Chuyên viên giải quyết: 09 ngày.</w:t>
      </w:r>
    </w:p>
    <w:p>
      <w:r>
        <w:t>1.4. Lãnh đạo Phòng thông qua kết quả: 01 ngày.</w:t>
      </w:r>
    </w:p>
    <w:p>
      <w:r>
        <w:t>1.5. Lãnh đạo UBND cấp huyện ký duyệt: 1,5 ngày.</w:t>
      </w:r>
    </w:p>
    <w:p>
      <w:r>
        <w:t>1.6. Văn thư vào sổ, chuyển kết quả đến Sở Du lịch: 02 ngày.</w:t>
      </w:r>
    </w:p>
    <w:p>
      <w:r>
        <w:t>Quyết định số 74/QĐ-UBND ngày 09/01/2023</w:t>
      </w:r>
    </w:p>
    <w:p>
      <w:r>
        <w:t>05 ngày</w:t>
      </w:r>
    </w:p>
    <w:p>
      <w:r>
        <w:t>Bước 2.  Sở Du lịch thẩm định hồ sơ, giải quyết cụ thể:</w:t>
      </w:r>
    </w:p>
    <w:p>
      <w:r>
        <w:t>2.1. Lãnh đạo Phòng Quản lý Du lịch phân công thụ lý: 01 ngày.</w:t>
      </w:r>
    </w:p>
    <w:p>
      <w:r>
        <w:t>2.2. Chuyên viên giải quyết: 1,5 ngày.</w:t>
      </w:r>
    </w:p>
    <w:p>
      <w:r>
        <w:t>2.3. Lãnh đạo Phòng thông qua kết quả: 01 ngày.</w:t>
      </w:r>
    </w:p>
    <w:p>
      <w:r>
        <w:t>2.4. Lãnh đạo Sở Du lịch ký duyệt: 01 ngày.</w:t>
      </w:r>
    </w:p>
    <w:p>
      <w:r>
        <w:t>2.5. Văn thư vào sổ, chuyển kết quả cho UBND cấp huyện: 0,5 ngày.</w:t>
      </w:r>
    </w:p>
    <w:p>
      <w:r>
        <w:t>5</w:t>
      </w:r>
    </w:p>
    <w:p>
      <w:r>
        <w:t>STT5, Mục II Quyết định số 2083/QĐ-UBND ngày 04/7/2022</w:t>
      </w:r>
    </w:p>
    <w:p>
      <w:r>
        <w:t>Công nhận cơ sở kinh doanh dịch vụ mua sắm đạt tiêu chuẩn phục vụ khách du lịch</w:t>
      </w:r>
    </w:p>
    <w:p>
      <w:r>
        <w:t>(1.004580.000.00.00.H08)</w:t>
      </w:r>
    </w:p>
    <w:p>
      <w:r>
        <w:t>20 ngày kể từ ngày nhận hồ sơ hợp lệ</w:t>
      </w:r>
    </w:p>
    <w:p>
      <w:r>
        <w:t>15 ngày</w:t>
      </w:r>
    </w:p>
    <w:p>
      <w:r>
        <w:t>Bước 1.  UBND cấp huyện:</w:t>
      </w:r>
    </w:p>
    <w:p>
      <w:r>
        <w:t>1.1. Bộ phận Một cửa cấp huyện tiếp nhận và chuyển cho Phòng Văn hóa - Thông tin xử lý: 0,5 ngày.</w:t>
      </w:r>
    </w:p>
    <w:p>
      <w:r>
        <w:t>1.2. Lãnh đạo Phòng phân công thụ lý: 01 ngày.</w:t>
      </w:r>
    </w:p>
    <w:p>
      <w:r>
        <w:t>1.3. Chuyên viên giải quyết: 09 ngày.</w:t>
      </w:r>
    </w:p>
    <w:p>
      <w:r>
        <w:t>1.4. Lãnh đạo Phòng thông qua kết quả: 01 ngày.</w:t>
      </w:r>
    </w:p>
    <w:p>
      <w:r>
        <w:t>1.5. Lãnh đạo UBND cấp huyện ký duyệt: 1,5 ngày.</w:t>
      </w:r>
    </w:p>
    <w:p>
      <w:r>
        <w:t>1.6. Văn thư vào sổ, chuyển kết quả đến Sở Du lịch: 02 ngày.</w:t>
      </w:r>
    </w:p>
    <w:p>
      <w:r>
        <w:t>Quyết định số 74/QĐ-UBND ngày 09/01/2023</w:t>
      </w:r>
    </w:p>
    <w:p>
      <w:r>
        <w:t>05 ngày</w:t>
      </w:r>
    </w:p>
    <w:p>
      <w:r>
        <w:t>Bước 2.  Sở Du lịch thẩm định hồ sơ, giải quyết cụ thể:</w:t>
      </w:r>
    </w:p>
    <w:p>
      <w:r>
        <w:t>2.1. Lãnh đạo Phòng Quản lý Du lịch phân công thụ lý: 01 ngày.</w:t>
      </w:r>
    </w:p>
    <w:p>
      <w:r>
        <w:t>2.2. Chuyên viên giải quyết: 1,5 ngày.</w:t>
      </w:r>
    </w:p>
    <w:p>
      <w:r>
        <w:t>2.3. Lãnh đạo Phòng thông qua kết quả: 01 ngày.</w:t>
      </w:r>
    </w:p>
    <w:p>
      <w:r>
        <w:t>2.4. Lãnh đạo Sở Du lịch ký duyệt: 01 ngày.</w:t>
      </w:r>
    </w:p>
    <w:p>
      <w:r>
        <w:t>2.5. Văn thư vào sổ, chuyển kết quả cho UBND cấp huyện: 0,5 ngày.</w:t>
      </w:r>
    </w:p>
    <w:p>
      <w:r>
        <w:t>6</w:t>
      </w:r>
    </w:p>
    <w:p>
      <w:r>
        <w:t>STT6, Mục II Quyết định số 2083/QĐ-UBND ngày 04/7/2022</w:t>
      </w:r>
    </w:p>
    <w:p>
      <w:r>
        <w:t>Công nhận cơ sở kinh doanh dịch vụ ăn uống đạt tiêu chuẩn phục vụ khách du lịch</w:t>
      </w:r>
    </w:p>
    <w:p>
      <w:r>
        <w:t>(1.004572.000.00.00.H08)</w:t>
      </w:r>
    </w:p>
    <w:p>
      <w:r>
        <w:t>20 ngày kể từ ngày nhận hồ sơ hợp lệ</w:t>
      </w:r>
    </w:p>
    <w:p>
      <w:r>
        <w:t>15 ngày</w:t>
      </w:r>
    </w:p>
    <w:p>
      <w:r>
        <w:t>Bước 1.  UBND cấp huyện:</w:t>
      </w:r>
    </w:p>
    <w:p>
      <w:r>
        <w:t>1.1. Bộ phận Một cửa cấp huyện tiếp nhận và chuyển cho Phòng Văn hóa - Thông tin xử lý: 0,5 ngày.</w:t>
      </w:r>
    </w:p>
    <w:p>
      <w:r>
        <w:t>1.2. Lãnh đạo Phòng phân công thụ lý: 01 ngày.</w:t>
      </w:r>
    </w:p>
    <w:p>
      <w:r>
        <w:t>1.3. Chuyên viên giải quyết: 09 ngày.</w:t>
      </w:r>
    </w:p>
    <w:p>
      <w:r>
        <w:t>1.4. Lãnh đạo Phòng thông qua kết quả: 01 ngày.</w:t>
      </w:r>
    </w:p>
    <w:p>
      <w:r>
        <w:t>1.5. Lãnh đạo UBND cấp huyện ký duyệt: 1,5 ngày.</w:t>
      </w:r>
    </w:p>
    <w:p>
      <w:r>
        <w:t>1.6. Văn thư vào sổ, chuyển kết quả đến Sở Du lịch: 02 ngày.</w:t>
      </w:r>
    </w:p>
    <w:p>
      <w:r>
        <w:t>Quyết định số 74/QĐ-UBND ngày 09/01/2023</w:t>
      </w:r>
    </w:p>
    <w:p>
      <w:r>
        <w:t>05 ngày</w:t>
      </w:r>
    </w:p>
    <w:p>
      <w:r>
        <w:t>Bước 2.  Sở Du lịch thẩm định hồ sơ, giải quyết cụ thể:</w:t>
      </w:r>
    </w:p>
    <w:p>
      <w:r>
        <w:t>2.1. Lãnh đạo Phòng Quản lý Du lịch phân công thụ lý: 01 ngày.</w:t>
      </w:r>
    </w:p>
    <w:p>
      <w:r>
        <w:t>2.2. Chuyên viên giải quyết: 1,5 ngày.</w:t>
      </w:r>
    </w:p>
    <w:p>
      <w:r>
        <w:t>2.3. Lãnh đạo Phòng thông qua kết quả: 01 ngày.</w:t>
      </w:r>
    </w:p>
    <w:p>
      <w:r>
        <w:t>2.4. Lãnh đạo Sở Du lịch ký duyệt: 01 ngày.</w:t>
      </w:r>
    </w:p>
    <w:p>
      <w:r>
        <w:t>2.5. Văn thư vào sổ, chuyển kết quả cho UBND cấp huyện: 0,5 ngày.</w:t>
      </w:r>
    </w:p>
    <w:p>
      <w:r>
        <w:t>Tổng cộng: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