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1936/QĐ-UBND năm 2023 công bố Danh mục thủ tục hành chính mới, sửa đổi, bổ sung và phê duyệt Quy trình nội bộ giải quyết thủ tục hành chính trong lĩnh vực quản lý lao động ngoài nước thuộc thẩm quyền giải quyết và quản lý của Sở Lao động - Thương binh và Xã hội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1936/QĐ-UBND</w:t>
      </w:r>
    </w:p>
    <w:p>
      <w:r>
        <w:t>Quảng Ngãi, ngày 25 tháng 12 năm 2023</w:t>
      </w:r>
    </w:p>
    <w:p>
      <w:r>
        <w:t>QUYẾT ĐỊNH</w:t>
      </w:r>
    </w:p>
    <w:p>
      <w:r>
        <w:t>VỀ VIỆC CÔNG BỐ DANH MỤC THỦ TỤC HÀNH CHÍNH MỚI BAN HÀNH, ĐƯỢC SỬA ĐỔI, BỔ SUNG VÀ PHÊ DUYỆT QUY TRÌNH NỘI BỘ GIẢI QUYẾT THỦ TỤC HÀNH CHÍNH TRONG LĨNH VỰC QUẢN LÝ LAO ĐỘNG NGOÀI NƯỚC THUỘC THẨM QUYỀN GIẢI QUYẾT VÀ QUẢN LÝ CỦA SỞ LAO ĐỘNG - THƯƠNG BINH VÀ XÃ HỘI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1925/QĐ-LĐTBXH ngày 14/12/2023 của Bộ trưởng Bộ Lao động - Thương binh và Xã hội về việc công bố thủ tục hành chính sửa đổi, bổ sung, bãi bỏ trong lĩnh vực quản lý lao động ngoài nước thuộc phạm vi chức năng quản lý nhà nước của Bộ Lao động - Thương binh và Xã hội;</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Lao động - Thương binh và Xã hội tại Tờ trình số 148/TTr-SLĐTBXH ngày 21/12/2023.</w:t>
      </w:r>
    </w:p>
    <w:p>
      <w:r>
        <w:t>QUYẾT ĐỊNH:</w:t>
      </w:r>
    </w:p>
    <w:p>
      <w:r>
        <w:t>Điều 1.  Công bố kèm theo Quyết định này Danh mục thủ tục hành chính (TTHC) mới ban hành, được sửa đổi, bổ sung và phê duyệt Quy trình nội bộ giải quyết TTHC trong lĩnh vực quản lý lao động ngoài nước thuộc thẩm quyền giải quyết và quản lý của Sở Lao động - Thương binh và Xã hội, cụ thể:</w:t>
      </w:r>
    </w:p>
    <w:p>
      <w:r>
        <w:t>1. Danh mục TTHC mới ban hành, được sửa đổi, bổ sung tại Phụ lục I.</w:t>
      </w:r>
    </w:p>
    <w:p>
      <w:r>
        <w:t>2. Quy trình nội bộ giải quyết TTHC tại Phụ lục II.</w:t>
      </w:r>
    </w:p>
    <w:p>
      <w:r>
        <w:t>Điều 2. Trách nhiệm của các cơ quan, đơn vị</w:t>
      </w:r>
    </w:p>
    <w:p>
      <w:r>
        <w:t>1. Sở Lao động - Thương binh và Xã hội chịu trách nhiệm đăng tải công khai đầy đủ Danh mục, nội dung của từng TTHC trên Trang thông tin điện tử thành phần của Sở, niêm yết công khai tại cơ quan; trực tiếp thực hiện tiếp nhận và giải quyết TTHC theo đúng quy định pháp luật; thực hiện đăng nhập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Văn phòng UBND tỉnh thực hiện kiểm soát nội dung và việc chấp hành Quy trình nội bộ; kịp thời báo cáo UBND tỉnh, Chủ tịch UBND tỉnh về kết quả thực hiện; chủ trì, phối hợp với cơ quan liên quan tham mưu, đề xuất xử lý trách nhiệm của cơ quan, đơn vị, cá nhân vi phạm theo quy định.</w:t>
      </w:r>
    </w:p>
    <w:p>
      <w:r>
        <w:t>3. Sở Thông tin và Truyền thông chủ trì, phối hợp với Sở Lao động - Thương binh và Xã hội và các cơ quan, đơn vị có liên quan, căn cứ Quyết định này xây dựng quy trình điện tử giải quyết TTHC và đăng tải công khai nội dung cụ thể TTHC trên Hệ thống thông tin giải quyết TTHC tỉnh.</w:t>
      </w:r>
    </w:p>
    <w:p>
      <w:r>
        <w:t>4. UBND cấp huyện thực hiện niêm yết công khai kịp thời, đầy đủ Danh mục và nội dung cụ thể từng TTHC thuộc thẩm quyền giải quyết; đăng tải công khai trên Trang thông tin điện tử của địa phương và thực hiện tiếp nhận, giải quyết TTHC theo quy định của pháp luật và nội dung công bố tại Quyết định này.</w:t>
      </w:r>
    </w:p>
    <w:p>
      <w:r>
        <w:t>Điều 3.  Quyết định này có hiệu lực thi hành kể từ ngày ký. Danh mục TTHC tương ứng được công bố tại Quyết định số 728/QĐ-UBND ngày 07/6/2022 của Chủ tịch UBND tỉnh không sửa đổi, bổ sung theo Quyết định này vẫn giữ nguyên hiệu lực thi hành.</w:t>
      </w:r>
    </w:p>
    <w:p>
      <w:r>
        <w:t>Điều 4.  Chánh Văn phòng UBND tỉnh; Giám đốc các Sở: Lao động - Thương binh và Xã hội, Thông tin và Truyền thông, Chủ tịch UBND cấp huyện và các tổ chức, cá nhân liên quan chịu trách nhiệm thi hành Quyết định này./.</w:t>
      </w:r>
    </w:p>
    <w:p>
      <w:r>
        <w:t>Nơi nhận:</w:t>
      </w:r>
    </w:p>
    <w:p>
      <w:r>
        <w:t>- Như Điều 4;</w:t>
      </w:r>
    </w:p>
    <w:p>
      <w:r>
        <w:t>- Bộ Lao động - Thương binh và Xã hội;</w:t>
      </w:r>
    </w:p>
    <w:p>
      <w:r>
        <w:t>- Cục Kiểm soát TTHC - VPCP;</w:t>
      </w:r>
    </w:p>
    <w:p>
      <w:r>
        <w:t>- CT, PCT UBND tỉnh;</w:t>
      </w:r>
    </w:p>
    <w:p>
      <w:r>
        <w:t>- VPUB: CVP, PCVP, KGVX, CBTH;</w:t>
      </w:r>
    </w:p>
    <w:p>
      <w:r>
        <w:t>- Lưu: VT, TTHC (htd) .</w:t>
      </w:r>
    </w:p>
    <w:p>
      <w:r>
        <w:t>KT. CHỦ TỊCH</w:t>
      </w:r>
    </w:p>
    <w:p>
      <w:r>
        <w:t>PHÓ CHỦ TỊCH</w:t>
      </w:r>
    </w:p>
    <w:p>
      <w:r>
        <w:t>Trần Hoàng Tuấn</w:t>
      </w:r>
    </w:p>
    <w:p>
      <w:r>
        <w:t>PHỤ LỤC I</w:t>
      </w:r>
    </w:p>
    <w:p>
      <w:r>
        <w:t>DANH MỤC THỦ TỤC HÀNH CHÍNH MỚI BAN HÀNH, ĐƯỢC SỬA ĐỔI, BỔ SUNG TRONG LĨNH VỰC QUẢN LÝ LAO ĐỘNG NGOÀI NƯỚC THUỘC THẨM QUYỀN GIẢI QUYẾT VÀ QUẢN LÝ CỦA SỞ LAO ĐỘNG - THƯƠNG BINH VÀ XÃ HỘI TỈNH QUẢNG NGÃI</w:t>
      </w:r>
    </w:p>
    <w:p>
      <w:r>
        <w:t>(Công bố kèm theo Quyết định số 1936/QĐ-UBND ngày 25/12/2023 của Chủ tịch UBND tỉnh Quảng Ngãi)</w:t>
      </w:r>
    </w:p>
    <w:p>
      <w:r>
        <w:t>I. DANH MỤC THỦ TỤC HÀNH CHÍNH MỚI BAN HÀNH</w:t>
      </w:r>
    </w:p>
    <w:p>
      <w:r>
        <w:t>1. DANH MỤC THỦ TỤC HÀNH THUỘC THẨM QUYỀN GIẢI QUYẾT, QUẢN LÝ CỦA SỞ LAO ĐỘNG - THƯƠNG BINH VÀ XÃ HỘI</w:t>
      </w:r>
    </w:p>
    <w:p>
      <w:r>
        <w:t>STT</w:t>
      </w:r>
    </w:p>
    <w:p>
      <w:r>
        <w:t>Tên thủ tục hành chính</w:t>
      </w:r>
    </w:p>
    <w:p>
      <w:r>
        <w:t>Thời gian giải quyết</w:t>
      </w:r>
    </w:p>
    <w:p>
      <w:r>
        <w:t>Địa điểm, cách thức thực hiện</w:t>
      </w:r>
    </w:p>
    <w:p>
      <w:r>
        <w:t>Phí, lệ phí</w:t>
      </w:r>
    </w:p>
    <w:p>
      <w:r>
        <w:t>Căn cứ pháp lý</w:t>
      </w:r>
    </w:p>
    <w:p>
      <w:r>
        <w:t>01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 làm việc kể từ ngày nhận đủ hồ sơ theo quy định</w:t>
      </w:r>
    </w:p>
    <w:p>
      <w:r>
        <w:t>Tiếp nhận hồ sơ và hẹn trả kết quả giải quyết: Trung tâm Phục vụ - Kiểm soát thủ tục hành chính tỉnh (Địa chỉ: Số 54 Hùng Vương, thành phố Quảng Ngãi, tỉnh Quảng Ngãi) thông qua các cách thức sau:</w:t>
      </w:r>
    </w:p>
    <w:p>
      <w:r>
        <w:t>- Trực tiếp.</w:t>
      </w:r>
    </w:p>
    <w:p>
      <w:r>
        <w:t>- Qua dịch vụ bưu chính.</w:t>
      </w:r>
    </w:p>
    <w:p>
      <w:r>
        <w:t>Không</w:t>
      </w:r>
    </w:p>
    <w:p>
      <w:r>
        <w:t>- Luật Người lao động Việt Nam đi làm việc ở nước ngoài theo hợp đồng;</w:t>
      </w:r>
    </w:p>
    <w:p>
      <w:r>
        <w:t>- Nghị quyết số 30a/2008/NQ-CP ngày 27/12/2008 của Chính phủ về Chương trình hỗ trợ giảm nghèo nhanh và bền vững đối với 61 huyện nghèo;</w:t>
      </w:r>
    </w:p>
    <w:p>
      <w:r>
        <w:t>- Nghị định số 31/2013/NĐ-CP ngày 09/4/2013 của Chính phủ quy định chi tiết, hướng dẫn thi hành một số điều của Pháp lệnh ưu đãi người có công với cách mạng;</w:t>
      </w:r>
    </w:p>
    <w:p>
      <w:r>
        <w:t>- Nghị định số 61/2015/NĐ-CP ngày 09/7/2015 của Chính phủ quy định về chính sách hỗ trợ tạo việc làm và Quỹ quốc gia về việc làm;</w:t>
      </w:r>
    </w:p>
    <w:p>
      <w:r>
        <w:t>- Thông tư liên tịch số 09/2016/QĐ-BLĐTBXH-BTC ngày 15/6/2016 của Bộ Lao động - Thương binh và Xã hội và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 Thông tư số 08/2023/TT-BLĐTBXH ngày 29/8/2023 của Bộ trưởng Bộ Lao động - Thương binh và Xã hội sửa đổi, bổ sung, bãi bỏ một số điều của các Thông tư, Thông tư liên tịch có quy định đến việc nộp, xuất trình sổ hộ khẩu giấy, sổ tạm trú hoặc giấy tờ giấy có yêu cầu xác nhận nơi cư trú khi thực hiện thủ tục hành chính thuộc lĩnh vực quản lý nhà nước của Bộ Lao động - Thương binh và Xã hội.</w:t>
      </w:r>
    </w:p>
    <w:p>
      <w:r>
        <w:t>02</w:t>
      </w:r>
    </w:p>
    <w:p>
      <w:r>
        <w:t>Hỗ trợ cho người lao động thuộc đối tượng là người bị thu hồi đất nông nghiệp đi làm việc ở nước ngoài theo hợp đồng</w:t>
      </w:r>
    </w:p>
    <w:p>
      <w:r>
        <w:t>10 ngày làm việc làm việc kể từ ngày nhận đủ hồ sơ theo quy định</w:t>
      </w:r>
    </w:p>
    <w:p>
      <w:r>
        <w:t>Tiếp nhận hồ sơ và trả kết quả giải quyết tại Chủ đầu tư của mỗi dự án thực hiện hỗ trợ cho người lao động trong danh sách đền bù của dự án; thông qua các cách thức sau:</w:t>
      </w:r>
    </w:p>
    <w:p>
      <w:r>
        <w:t>- Trực tiếp.</w:t>
      </w:r>
    </w:p>
    <w:p>
      <w:r>
        <w:t>- Qua dịch vụ bưu chính.</w:t>
      </w:r>
    </w:p>
    <w:p>
      <w:r>
        <w:t>Không</w:t>
      </w:r>
    </w:p>
    <w:p>
      <w:r>
        <w:t>- Luật Người lao động Việt Nam đi làm việc ở nước ngoài theo hợp đồng;</w:t>
      </w:r>
    </w:p>
    <w:p>
      <w:r>
        <w:t>- Nghị định số 61/2015/NĐ-CP ngày 09/7/2015 của Chính phủ quy định về chính sách hỗ trợ tạo việc làm và Quỹ quốc gia về việc làm;</w:t>
      </w:r>
    </w:p>
    <w:p>
      <w:r>
        <w:t>- Nghị định số 63/2015/NĐ-CP ngày 10/12/2015 của Chính phủ về chính sách hỗ trợ đào tạo nghề và giải quyết việc làm cho người lao động bị thu hồi đất;</w:t>
      </w:r>
    </w:p>
    <w:p>
      <w:r>
        <w:t>- Thông tư liên tịch số 09/2016/QĐ-BLĐTBXH-BTC ngày 15/6/2016 của Bộ Lao động - Thương binh và Xã hội và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 Thông tư số 08/2023/TT-BLĐTBXH ngày 29/8/2023 của Bộ trưởng Bộ Lao động - Thương binh và Xã hội sửa đổi, bổ sung, bãi bỏ một số điều của các Thông tư, Thông tư liên tịch có quy định đến việc nộp, xuất trình sổ hộ khẩu giấy, sổ tạm trú hoặc giấy tờ giấy có yêu cầu xác nhận nơi cư trú khi thực hiện thủ tục hành chính thuộc lĩnh vực quản lý nhà nước của Bộ Lao động - Thương binh và Xã hội.</w:t>
      </w:r>
    </w:p>
    <w:p>
      <w:r>
        <w:t>2. DANH MỤC THỦ TỤC HÀNH CHÍNH THUỘC THẨM QUYỀN GIẢI QUYẾT CỦA UBND CẤP HUYỆN</w:t>
      </w:r>
    </w:p>
    <w:p>
      <w:r>
        <w:t>STT</w:t>
      </w:r>
    </w:p>
    <w:p>
      <w:r>
        <w:t>Tên thủ tục hành chính</w:t>
      </w:r>
    </w:p>
    <w:p>
      <w:r>
        <w:t>Thời gian giải quyết</w:t>
      </w:r>
    </w:p>
    <w:p>
      <w:r>
        <w:t>Địa điểm, cách thức thực hiện</w:t>
      </w:r>
    </w:p>
    <w:p>
      <w:r>
        <w:t>Phí, lệ phí</w:t>
      </w:r>
    </w:p>
    <w:p>
      <w:r>
        <w:t>Căn cứ pháp lý</w:t>
      </w:r>
    </w:p>
    <w:p>
      <w:r>
        <w:t>01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 làm việc kể từ ngày nhận đủ hồ sơ theo quy định</w:t>
      </w:r>
    </w:p>
    <w:p>
      <w:r>
        <w:t>Tiếp nhận hồ sơ và trả kết quả giải quyết tại Bộ phận Tiếp nhận và Trả kết quả của UBND cấp huyện thông qua các cách thức sau:</w:t>
      </w:r>
    </w:p>
    <w:p>
      <w:r>
        <w:t>- Trực tiếp;</w:t>
      </w:r>
    </w:p>
    <w:p>
      <w:r>
        <w:t>- Qua dịch vụ bưu chính.</w:t>
      </w:r>
    </w:p>
    <w:p>
      <w:r>
        <w:t>Không</w:t>
      </w:r>
    </w:p>
    <w:p>
      <w:r>
        <w:t>- Luật Người lao động Việt Nam đi làm việc ở nước ngoài theo hợp đồng;</w:t>
      </w:r>
    </w:p>
    <w:p>
      <w:r>
        <w:t>- Nghị quyết số 30a/2008/NQ-CP ngày 27/12/2008 của Chính phủ về Chương trình hỗ trợ giảm nghèo nhanh và bền vững đối với 61 huyện nghèo;</w:t>
      </w:r>
    </w:p>
    <w:p>
      <w:r>
        <w:t>- Nghị định số 31/2013/NĐ-CP ngày 09/4/2013 của Chính phủ quy định chi tiết, hướng dẫn thi hành một số điều của Pháp lệnh ưu đãi người có công với cách mạng;</w:t>
      </w:r>
    </w:p>
    <w:p>
      <w:r>
        <w:t>- Nghị định số 61/2015/NĐ-CP ngày 09/7/2015 của Chính phủ quy định về chính sách hỗ trợ tạo việc làm và Quỹ quốc gia về việc làm;</w:t>
      </w:r>
    </w:p>
    <w:p>
      <w:r>
        <w:t>- Thông tư liên tịch số 09/2016/QĐ-BLĐTBXH-BTC ngày 15/6/2016 của Bộ Lao động - Thương binh và Xã hội và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 Thông tư số 08/2023/TT-BLĐTBXH ngày 29/8/2023 của Bộ trưởng Bộ Lao động - Thương binh và Xã hội sửa đổi, bổ sung, bãi bỏ một số điều của các Thông tư, Thông tư liên tịch có quy định đến việc nộp, xuất trình sổ hộ khẩu giấy, sổ tạm trú hoặc giấy tờ giấy có yêu cầu xác nhận nơi cư trú khi thực hiện thủ tục hành chính thuộc lĩnh vực quản lý nhà nước của Bộ Lao động - Thương binh và Xã hội.</w:t>
      </w:r>
    </w:p>
    <w:p>
      <w:r>
        <w:t>II. DANH MỤC THỦ TỤC HÀNH CHÍNH ĐƯỢC SỬA ĐỔI, BỔ SUNG THUỘC THẨM QUYỀN GIẢI QUYẾT CỦA SỞ LAO ĐỘNG - THƯƠNG BINH VÀ XÃ HỘI</w:t>
      </w:r>
    </w:p>
    <w:p>
      <w:r>
        <w:t>STT</w:t>
      </w:r>
    </w:p>
    <w:p>
      <w:r>
        <w:t>Mã số thủ tục hành chính</w:t>
      </w:r>
    </w:p>
    <w:p>
      <w:r>
        <w:t>Tên thủ tục hành chính</w:t>
      </w:r>
    </w:p>
    <w:p>
      <w:r>
        <w:t>Địa điểm, cách thức thực hiện</w:t>
      </w:r>
    </w:p>
    <w:p>
      <w:r>
        <w:t>Tên văn bản QPPL quy định nội dung sửa đổi, bổ sung</w:t>
      </w:r>
    </w:p>
    <w:p>
      <w:r>
        <w:t>Ghi chú</w:t>
      </w:r>
    </w:p>
    <w:p>
      <w:r>
        <w:t>1</w:t>
      </w:r>
    </w:p>
    <w:p>
      <w:r>
        <w:t>2.002028.000. 00.00.H48</w:t>
      </w:r>
    </w:p>
    <w:p>
      <w:r>
        <w:t>Đăng ký hợp đồng lao động trực tiếp giao kết</w:t>
      </w:r>
    </w:p>
    <w:p>
      <w:r>
        <w:t>Tiếp nhận hồ sơ và hẹn trả kết quả giải quyết: Trung tâm Phục vụ - Kiểm soát thủ tục hành chính tỉnh (Địa chỉ: số 54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Thông tư số 08/2023/TT-BLĐTBXH ngày 29/8/2023 của Bộ trưởng Bộ Lao động - Thương binh và Xã hội sửa đổi, bổ sung, bãi bỏ một số điều của các Thông tư, Thông tư liên tịch có quy định đến việc nộp, xuất trình sổ hộ khẩu giấy, sổ tạm trú hoặc giấy tờ giấy có yêu cầu xác nhận nơi cư trú khi thực hiện thủ tục hành chính thuộc lĩnh vực quản lý nhà nước của Bộ Lao động - Thương binh và Xã hội.</w:t>
      </w:r>
    </w:p>
    <w:p>
      <w:r>
        <w:t>TTHC đã được đơn giản hóa về thành phần hồ sơ và sửa đổi, bổ sung Mẫu đăng, ký hợp đồng.</w:t>
      </w:r>
    </w:p>
    <w:p>
      <w:r>
        <w:t>PHỤ LỤC II</w:t>
      </w:r>
    </w:p>
    <w:p>
      <w:r>
        <w:t>QUY TRÌNH NỘI BỘ GIẢI QUYẾT THỦ TỤC HÀNH CHÍNH MỚI BAN HÀNH TRONG LĨNH VỰC QUẢN LÝ LAO ĐỘNG NGOÀI NƯỚC THUỘC THẨM QUYỀN GIẢI QUYẾT VÀ QUẢN LÝ CỦA SỞ LAO ĐỘNG - THƯƠNG BINH VÀ XÃ HỘI TỈNH QUẢNG NGÃI</w:t>
      </w:r>
    </w:p>
    <w:p>
      <w:r>
        <w:t>(Phê duyệt kèm theo Quyết định số: 1936/QĐ-UBND ngày 25/12/2023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Phòng Lao động - Việc làm và Giáo dục nghề nghiệp, viết tắt là “Phòng LĐ-VL&amp;GDNN”.</w:t>
      </w:r>
    </w:p>
    <w:p>
      <w:r>
        <w:t>+ Ủy ban nhân dân cấp huyện, viết tắt là “UBND cấp huyện”.</w:t>
      </w:r>
    </w:p>
    <w:p>
      <w:r>
        <w:t>1. THỦ TỤC HÀNH CHÍNH THUỘC THẨM QUYỀN GIẢI QUYẾT CỦA SỞ LAO ĐỘNG - THƯƠNG BINH VÀ XÃ HỘI</w:t>
      </w:r>
    </w:p>
    <w:p>
      <w:r>
        <w:t>Thủ tục Hỗ trợ cho người lao động thuộc đối tượng là người dân tộc thiểu số, người thuộc hộ nghèo, hộ cận nghèo, thân nhân người có công với cách mạng đi làm việc ở nước ngoài theo hợp đồng</w:t>
      </w:r>
    </w:p>
    <w:p>
      <w:r>
        <w:t>Thời gian thực hiện: 10 ngày làm việc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giải quyết TTHC được cập nhật dữ liệu.</w:t>
      </w:r>
    </w:p>
    <w:p>
      <w:r>
        <w:t>B2: Chuyển hồ sơ</w:t>
      </w:r>
    </w:p>
    <w:p>
      <w:r>
        <w:t>Chuyển hồ sơ (giấy, điện tử) về Phòng LĐ-VL&amp;GDNN.</w:t>
      </w:r>
    </w:p>
    <w:p>
      <w:r>
        <w:t>Công chức tại Trung tâm bàn giao hồ sơ giấy cho Bưu điện chuyển</w:t>
      </w:r>
    </w:p>
    <w:p>
      <w:r>
        <w:t>0,5 ngày làm việc</w:t>
      </w:r>
    </w:p>
    <w:p>
      <w:r>
        <w:t>- Mẫu số 01.</w:t>
      </w:r>
    </w:p>
    <w:p>
      <w:r>
        <w:t>- Mẫu số 04.</w:t>
      </w:r>
    </w:p>
    <w:p>
      <w:r>
        <w:t>- Hồ sơ.</w:t>
      </w:r>
    </w:p>
    <w:p>
      <w:r>
        <w:t>B3: Phân công xử lý</w:t>
      </w:r>
    </w:p>
    <w:p>
      <w:r>
        <w:t>Lãnh đạo Phòng phân công Chuyên viên xem xét, phối hợp, thẩm định hồ sơ:</w:t>
      </w:r>
    </w:p>
    <w:p>
      <w:r>
        <w:t>- Trên phiếu kiểm soát quá trình giải quyết hồ sơ.</w:t>
      </w:r>
    </w:p>
    <w:p>
      <w:r>
        <w:t>- Trên phần mềm.</w:t>
      </w:r>
    </w:p>
    <w:p>
      <w:r>
        <w:t>Lãnh đạo Phòng</w:t>
      </w:r>
    </w:p>
    <w:p>
      <w:r>
        <w:t>0,5 ngày làm việc</w:t>
      </w:r>
    </w:p>
    <w:p>
      <w:r>
        <w:t>- Hồ sơ.</w:t>
      </w:r>
    </w:p>
    <w:p>
      <w:r>
        <w:t>- Mẫu số 04.</w:t>
      </w:r>
    </w:p>
    <w:p>
      <w:r>
        <w:t>B4: Xử lý hồ sơ</w:t>
      </w:r>
    </w:p>
    <w:p>
      <w:r>
        <w:t>Chuyên viên tham mưu xử lý, thẩm định hồ sơ theo quy định hiện hành.</w:t>
      </w:r>
    </w:p>
    <w:p>
      <w:r>
        <w:t>Chuyên viên</w:t>
      </w:r>
    </w:p>
    <w:p>
      <w:r>
        <w:t>05 ngày làm việc</w:t>
      </w:r>
    </w:p>
    <w:p>
      <w:r>
        <w:t>- Hồ sơ.</w:t>
      </w:r>
    </w:p>
    <w:p>
      <w:r>
        <w:t>- Dự thảo văn bản.</w:t>
      </w:r>
    </w:p>
    <w:p>
      <w:r>
        <w:t>- Mẫu số 07, 08.</w:t>
      </w:r>
    </w:p>
    <w:p>
      <w:r>
        <w:t>B5: Tham mưu phê duyệt</w:t>
      </w:r>
    </w:p>
    <w:p>
      <w:r>
        <w:t>Lãnh đạo Phòng xem xét, trình Lãnh đạo Sở phê duyệt hồ sơ.</w:t>
      </w:r>
    </w:p>
    <w:p>
      <w:r>
        <w:t>Lãnh đạo Phòng</w:t>
      </w:r>
    </w:p>
    <w:p>
      <w:r>
        <w:t>2,5 ngày làm việc</w:t>
      </w:r>
    </w:p>
    <w:p>
      <w:r>
        <w:t>- Dự thảo văn bản.</w:t>
      </w:r>
    </w:p>
    <w:p>
      <w:r>
        <w:t>- Hồ sơ.</w:t>
      </w:r>
    </w:p>
    <w:p>
      <w:r>
        <w:t>Lãnh đạo Sở xem xét lại hồ sơ, ký duyệt hồ sơ.</w:t>
      </w:r>
    </w:p>
    <w:p>
      <w:r>
        <w:t>Lãnh đạo Sở</w:t>
      </w:r>
    </w:p>
    <w:p>
      <w:r>
        <w:t>01 ngày làm việc</w:t>
      </w:r>
    </w:p>
    <w:p>
      <w:r>
        <w:t>- Văn bản.</w:t>
      </w:r>
    </w:p>
    <w:p>
      <w:r>
        <w:t>- Hồ sơ.</w:t>
      </w:r>
    </w:p>
    <w:p>
      <w:r>
        <w:t>B6: Chuyển kết quả</w:t>
      </w:r>
    </w:p>
    <w:p>
      <w:r>
        <w:t>- Văn thư Sở vào số văn bản, đóng dấu, lưu trữ hồ sơ.</w:t>
      </w:r>
    </w:p>
    <w:p>
      <w:r>
        <w:t>- Chuyển kết quả giải quyết cho công chức tại Trung tâm.</w:t>
      </w:r>
    </w:p>
    <w:p>
      <w:r>
        <w:t>- Văn thư Sở,</w:t>
      </w:r>
    </w:p>
    <w:p>
      <w:r>
        <w:t>- Công chức tại Trung tâm</w:t>
      </w:r>
    </w:p>
    <w:p>
      <w:r>
        <w:t>0,5 ngày làm việc</w:t>
      </w:r>
    </w:p>
    <w:p>
      <w:r>
        <w:t>- Hồ sơ.</w:t>
      </w:r>
    </w:p>
    <w:p>
      <w:r>
        <w:t>- Văn bản thẩm định hồ sơ.</w:t>
      </w:r>
    </w:p>
    <w:p>
      <w:r>
        <w:t>- Văn bản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Giờ hành chính</w:t>
      </w:r>
    </w:p>
    <w:p>
      <w:r>
        <w:t>- Thu lại Mẫu số 01.</w:t>
      </w:r>
    </w:p>
    <w:p>
      <w:r>
        <w:t>- Thu văn bản ủy quyền (nếu được ủy quyền).</w:t>
      </w:r>
    </w:p>
    <w:p>
      <w:r>
        <w:t>- Văn bản.</w:t>
      </w:r>
    </w:p>
    <w:p>
      <w:r>
        <w:t>2. THỦ TỤC HÀNH CHÍNH THUỘC THẨM QUYỀN GIẢI QUYẾT CỦA UBND CẤP HUYỆN</w:t>
      </w:r>
    </w:p>
    <w:p>
      <w:r>
        <w:t>Thủ tục Hỗ trợ cho người lao động thuộc đối tượng là người dân tộc thiểu số, người thuộc hộ nghèo, hộ cận nghèo, thân nhân người có công với cách mạng đi làm việc ở nước ngoài theo hợp đồng</w:t>
      </w:r>
    </w:p>
    <w:p>
      <w:r>
        <w:t>Thời gian thực hiện: 10 ngày làm việc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huyện</w:t>
      </w:r>
    </w:p>
    <w:p>
      <w:r>
        <w:t>Giờ hành chính</w:t>
      </w:r>
    </w:p>
    <w:p>
      <w:r>
        <w:t>- Mẫu số 01.</w:t>
      </w:r>
    </w:p>
    <w:p>
      <w:r>
        <w:t>- Mẫu số 04.</w:t>
      </w:r>
    </w:p>
    <w:p>
      <w:r>
        <w:t>- Hồ sơ.</w:t>
      </w:r>
    </w:p>
    <w:p>
      <w:r>
        <w:t>- Hệ thống thông tin giải quyết TTHC được cập nhật dữ liệu.</w:t>
      </w:r>
    </w:p>
    <w:p>
      <w:r>
        <w:t>B2: Chuyển hồ sơ</w:t>
      </w:r>
    </w:p>
    <w:p>
      <w:r>
        <w:t>Chuyển hồ sơ (giấy, điện tử) về Phòng Lao động - Thương binh và Xã hội.</w:t>
      </w:r>
    </w:p>
    <w:p>
      <w:r>
        <w:t>Công chức tại Bộ phận Một cửa cấp huyện</w:t>
      </w:r>
    </w:p>
    <w:p>
      <w:r>
        <w:t>0,5 ngày làm việc</w:t>
      </w:r>
    </w:p>
    <w:p>
      <w:r>
        <w:t>- Mẫu số 01.</w:t>
      </w:r>
    </w:p>
    <w:p>
      <w:r>
        <w:t>- Mẫu số 04.</w:t>
      </w:r>
    </w:p>
    <w:p>
      <w:r>
        <w:t>- Hồ sơ.</w:t>
      </w:r>
    </w:p>
    <w:p>
      <w:r>
        <w:t>B3: Phân công xử lý</w:t>
      </w:r>
    </w:p>
    <w:p>
      <w:r>
        <w:t>Lãnh đạo Phòng phân công công chức xem xét, phối hợp, thẩm định hồ sơ:</w:t>
      </w:r>
    </w:p>
    <w:p>
      <w:r>
        <w:t>- Trên phiếu kiểm soát quá trình giải quyết hồ sơ.</w:t>
      </w:r>
    </w:p>
    <w:p>
      <w:r>
        <w:t>- Trên phần mềm.</w:t>
      </w:r>
    </w:p>
    <w:p>
      <w:r>
        <w:t>Lãnh đạo Phòng</w:t>
      </w:r>
    </w:p>
    <w:p>
      <w:r>
        <w:t>0,5 ngày làm việc</w:t>
      </w:r>
    </w:p>
    <w:p>
      <w:r>
        <w:t>- Hồ sơ.</w:t>
      </w:r>
    </w:p>
    <w:p>
      <w:r>
        <w:t>- Mẫu số 04.</w:t>
      </w:r>
    </w:p>
    <w:p>
      <w:r>
        <w:t>B4: Xử lý hồ sơ</w:t>
      </w:r>
    </w:p>
    <w:p>
      <w:r>
        <w:t>- Công chức chuyên môn tham mưu xử lý, thẩm định hồ sơ theo quy định hiện hành.</w:t>
      </w:r>
    </w:p>
    <w:p>
      <w:r>
        <w:t>- Trình Lãnh đạo Phòng xác nhận hồ sơ.</w:t>
      </w:r>
    </w:p>
    <w:p>
      <w:r>
        <w:t>Công chức chuyên môn</w:t>
      </w:r>
    </w:p>
    <w:p>
      <w:r>
        <w:t>05 ngày làm việc</w:t>
      </w:r>
    </w:p>
    <w:p>
      <w:r>
        <w:t>- Hồ sơ.</w:t>
      </w:r>
    </w:p>
    <w:p>
      <w:r>
        <w:t>- Mẫu số 07, 08.</w:t>
      </w:r>
    </w:p>
    <w:p>
      <w:r>
        <w:t>- Văn bản.</w:t>
      </w:r>
    </w:p>
    <w:p>
      <w:r>
        <w:t>B5: Tham mưu phê duyệt</w:t>
      </w:r>
    </w:p>
    <w:p>
      <w:r>
        <w:t>Lãnh đạo Phòng xem xét, xác nhận hồ sơ trình Lãnh đạo UBND cấp huyện.</w:t>
      </w:r>
    </w:p>
    <w:p>
      <w:r>
        <w:t>Lãnh đạo Phòng</w:t>
      </w:r>
    </w:p>
    <w:p>
      <w:r>
        <w:t>02 ngày làm việc</w:t>
      </w:r>
    </w:p>
    <w:p>
      <w:r>
        <w:t>- Hồ sơ.</w:t>
      </w:r>
    </w:p>
    <w:p>
      <w:r>
        <w:t>- Mẫu số 07, 08.</w:t>
      </w:r>
    </w:p>
    <w:p>
      <w:r>
        <w:t>- Văn bản.</w:t>
      </w:r>
    </w:p>
    <w:p>
      <w:r>
        <w:t>B6: Ký duyệt và phát hành hồ sơ</w:t>
      </w:r>
    </w:p>
    <w:p>
      <w:r>
        <w:t>- Lãnh đạo UBND cấp huyện xem xét lại hồ sơ, ký duyệt hồ sơ.</w:t>
      </w:r>
    </w:p>
    <w:p>
      <w:r>
        <w:t>- Văn thư cấp huyện vào số văn bản, đóng dấu, lưu trữ và chuyển kết quả giải quyết cho Công chức tại Bộ phận Một cửa cấp huyện.</w:t>
      </w:r>
    </w:p>
    <w:p>
      <w:r>
        <w:t>- Lãnh đạo UBND cấp huyện</w:t>
      </w:r>
    </w:p>
    <w:p>
      <w:r>
        <w:t>- Văn thư cấp huyện</w:t>
      </w:r>
    </w:p>
    <w:p>
      <w:r>
        <w:t>02 ngày làm việc</w:t>
      </w:r>
    </w:p>
    <w:p>
      <w:r>
        <w:t>- Hồ sơ.</w:t>
      </w:r>
    </w:p>
    <w:p>
      <w:r>
        <w:t>- Văn bản thẩm định hồ sơ.</w:t>
      </w:r>
    </w:p>
    <w:p>
      <w:r>
        <w:t>- Văn bản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tại Bộ phận Một cửa cấp huyện</w:t>
      </w:r>
    </w:p>
    <w:p>
      <w:r>
        <w:t>Giờ hành chính</w:t>
      </w:r>
    </w:p>
    <w:p>
      <w:r>
        <w:t>- Thu lại Mẫu số 01.</w:t>
      </w:r>
    </w:p>
    <w:p>
      <w:r>
        <w:t>- Thu văn bản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