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1933/QĐ-UBND năm 2024 về Danh mục thành phần hồ sơ thủ tục hành chính số hóa thuộc thẩm quyền giải quyết của Sở Thông tin và Truyền thông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1933/QĐ-UBND</w:t>
      </w:r>
    </w:p>
    <w:p>
      <w:r>
        <w:t>Trà Vinh, ngày 04 tháng 11 năm 2024</w:t>
      </w:r>
    </w:p>
    <w:p>
      <w:r>
        <w:t>QUYẾT ĐỊNH</w:t>
      </w:r>
    </w:p>
    <w:p>
      <w:r>
        <w:t>VỀ VIỆC BAN HÀNH DANH MỤC THÀNH PHẦN HỒ SƠ THỦ TỤC HÀNH CHÍNH SỐ HÓA THUỘC THẨM QUYỀN GIẢI QUYẾT CỦA SỞ THÔNG TIN VÀ TRUYỀN THÔNG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Thông tin và Truyền thông tại Tờ trình số 82/TTr-STTTT ngày 30 tháng 10 năm 2024.</w:t>
      </w:r>
    </w:p>
    <w:p>
      <w:r>
        <w:t>QUYẾT ĐỊNH:</w:t>
      </w:r>
    </w:p>
    <w:p>
      <w:r>
        <w:t>Điều 1.  Ban hành kèm theo Quyết định này Danh mục thành phần hồ sơ  20   (Hai mươi)  thủ tục hành chính số hóa thuộc thẩm quyền giải quyết của Sở Thông tin và Truyền thông, theo quy định tại điểm a, điểm b, điểm c, khoản 1 Điều 4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w:t>
      </w:r>
    </w:p>
    <w:p>
      <w:r>
        <w:t>Điều 2.  Căn cứ Danh mục hồ sơ phải số hóa được ban hành kèm theo Điều 1 của Quyết định này, Sở Thông tin và Truyền thông có trách nhiệm:</w:t>
      </w:r>
    </w:p>
    <w:p>
      <w:r>
        <w:t>1. Cấu hình thành phần hồ sơ phải số hóa trên Hệ thống thông tin giải quyết thủ tục hành chính tỉnh làm cơ sở cho công chức (hoặc nhân viên của doanh nghiệp cung ứng dịch vụ bưu chính công ích được giao đảm nhận nhiệm vụ tiếp nhận, trả kết quả và số hóa hồ sơ) của Sở Thông tin và Truyền thông.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công chức thực hiện xử lý, giải quyết hồ sơ thủ tục hành chính theo quy định tại Điều 5 Thông tư số 01/2023/TT-VPCP.</w:t>
      </w:r>
    </w:p>
    <w:p>
      <w:r>
        <w:t>Điều 3.  Quyết định có hiệu lực kể từ ngày ký.</w:t>
      </w:r>
    </w:p>
    <w:p>
      <w:r>
        <w:t>Điều 4.  Chánh Văn phòng Ủy ban nhân dân tỉnh, Giám đốc Sở Thông tin và Truyền thông, Thủ trưởng các cơ quan chuyên môn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Nguyễn Quỳnh Thiện</w:t>
      </w:r>
    </w:p>
    <w:p>
      <w:r>
        <w:t>DANH MỤC</w:t>
      </w:r>
    </w:p>
    <w:p>
      <w:r>
        <w:t>THÀNH PHẦN HỒ SƠ THỦ TỤC HÀNH CHÍNH PHẢI SỐ HÓA THUỘC THẨM QUYỀN GIẢI QUYẾT CỦA SỞ THÔNG TIN VÀ TRUYỀN THÔNG</w:t>
      </w:r>
    </w:p>
    <w:p>
      <w:r>
        <w:t>(Kèm theo Quyết định số 1933/QĐ-UBND ngày 04 tháng 11 năm 2024 của Chủ tịch Ủy ban nhân dân tỉnh)</w:t>
      </w:r>
    </w:p>
    <w:p>
      <w:r>
        <w:t>TT</w:t>
      </w:r>
    </w:p>
    <w:p>
      <w:r>
        <w:t>Mã số thủ tục hành chính (TTHC)</w:t>
      </w:r>
    </w:p>
    <w:p>
      <w:r>
        <w:t>Tên TTHC</w:t>
      </w:r>
    </w:p>
    <w:p>
      <w:r>
        <w:t>Tên thành phần hồ sơ và kết quả giải quyết</w:t>
      </w:r>
    </w:p>
    <w:p>
      <w:r>
        <w:t>Mã GT thành phần hồ sơ trên CSDL Quốc gia về TTHC</w:t>
      </w:r>
    </w:p>
    <w:p>
      <w:r>
        <w:t>Quyết định của Chủ tịch UBND tỉnh</w:t>
      </w:r>
    </w:p>
    <w:p>
      <w:r>
        <w:t>I</w:t>
      </w:r>
    </w:p>
    <w:p>
      <w:r>
        <w:t>Lĩnh vực Báo chí (02 TTHC)</w:t>
      </w:r>
    </w:p>
    <w:p>
      <w:r>
        <w:t>1</w:t>
      </w:r>
    </w:p>
    <w:p>
      <w:r>
        <w:t>1.009374.000.00.00.H59</w:t>
      </w:r>
    </w:p>
    <w:p>
      <w:r>
        <w:t>Cấp giấy phép xuất bản bản tin (địa phương)</w:t>
      </w:r>
    </w:p>
    <w:p>
      <w:r>
        <w:t>Tờ khai đề nghị cấp giấy phép xuất bản bản tin (Mẫu số 10 ban hành kèm theo Thông tư số 41/2020/TT- BTTTT ngày 24 tháng 12 năm 2020 của Bộ trưởng Bộ Thông tin và Truyền thông</w:t>
      </w:r>
    </w:p>
    <w:p>
      <w:r>
        <w:t>000.00.00.G14- KQ1539</w:t>
      </w:r>
    </w:p>
    <w:p>
      <w:r>
        <w:t>Quyết định số 760/QĐ-UBND ngày 09/5/2024 của Chủ tịch UBND tỉnh Trà Vinh về việc công bố mới Danh mục thủ tục hành chính và phê duyệt quy trình nội bộ giải quyết thủ tục hành chính thuộc thẩm quyền giải quyết của Sở Thông tin và Truyền thông</w:t>
      </w:r>
    </w:p>
    <w:p>
      <w:r>
        <w:t>Kết quả giải quyết:   Giấy phép xuất bản bản tin</w:t>
      </w:r>
    </w:p>
    <w:p>
      <w:r>
        <w:t>KQ.G14.000027</w:t>
      </w:r>
    </w:p>
    <w:p>
      <w:r>
        <w:t>2</w:t>
      </w:r>
    </w:p>
    <w:p>
      <w:r>
        <w:t>2.001173.000.00.00.H59</w:t>
      </w:r>
    </w:p>
    <w:p>
      <w:r>
        <w:t>Cho phép họp báo (nước ngoài)</w:t>
      </w:r>
    </w:p>
    <w:p>
      <w:r>
        <w:t>Đơn đề nghị/thông báo họp báo Biểu mẫu số 02/BTTTT ban hành kèm theo Thông tư 04/2014/TT-BTTTT ngày 19/3/2014 của Bộ trưởng Bộ Thông tin và Truyền thông</w:t>
      </w:r>
    </w:p>
    <w:p>
      <w:r>
        <w:t>000.00.00.G14- KQ0421</w:t>
      </w:r>
    </w:p>
    <w:p>
      <w:r>
        <w:t>Quyết định số 760/QĐ-UBND ngày 09/5/2024 của Chủ tịch UBND tỉnh Trà Vinh về việc công bố mới Danh mục thủ tục hành chính và phê duyệt quy trình nội bộ giải quyết thủ tục hành chính thuộc thẩm quyền giải quyết của Sở Thông tin và Truyền thông</w:t>
      </w:r>
    </w:p>
    <w:p>
      <w:r>
        <w:t>Kết quả giải quyết:   Văn bản chấp thuận</w:t>
      </w:r>
    </w:p>
    <w:p>
      <w:r>
        <w:t>KQ.G14.000002</w:t>
      </w:r>
    </w:p>
    <w:p>
      <w:r>
        <w:t>II</w:t>
      </w:r>
    </w:p>
    <w:p>
      <w:r>
        <w:t>Lĩnh vực xuất bản, in và phát hành (06 TTHC)</w:t>
      </w:r>
    </w:p>
    <w:p>
      <w:r>
        <w:t>1</w:t>
      </w:r>
    </w:p>
    <w:p>
      <w:r>
        <w:t>1.003483.000.00.00.H59</w:t>
      </w:r>
    </w:p>
    <w:p>
      <w:r>
        <w:t>Cấp giấy phép tổ chức triển lãm, hội chợ xuất bản phẩm</w:t>
      </w:r>
    </w:p>
    <w:p>
      <w:r>
        <w:t>Đơn đề nghị cấp giấy phép tổ chức triển lãm/hội chợ xuất bản phẩm: Mẫu số 33 Phụ lục Ban hành kèm theo Thông tư số 01/2020/TT-BTTTT ngày 07 tháng 02 năm 2020 của Bộ trưởng Bộ Thông tin và Truyền thông.</w:t>
      </w:r>
    </w:p>
    <w:p>
      <w:r>
        <w:t>000.00.00.G14- KQ1386</w:t>
      </w:r>
    </w:p>
    <w:p>
      <w:r>
        <w:t>Quyết định số 760/QĐ-UBND ngày 09/5/2024 của Chủ tịch UBND tỉnh Trà Vinh về việc công bố mới Danh mục thủ tục hành chính và phê duyệt quy trình nội bộ giải quyết thủ tục hành chính thuộc thẩm quyền giải quyết của Sở Thông tin và Truyền thông</w:t>
      </w:r>
    </w:p>
    <w:p>
      <w:r>
        <w:t>Danh mục xuất bản phẩm để triển lãm/hội chợ: Mẫu số 34 - Phụ lục Ban hành kèm theo Thông tư số 01/2020/TT-BTTTT ngày 07 tháng 02 năm 2020 của Bộ trưởng Bộ Thông tin và Truyền thông</w:t>
      </w:r>
    </w:p>
    <w:p>
      <w:r>
        <w:t>000.00.00.G14- KQ1387</w:t>
      </w:r>
    </w:p>
    <w:p>
      <w:r>
        <w:t>* Kết quả giải quyết:   Giấy phép tổ chức triển lãm, hội chợ xuất bản phẩm</w:t>
      </w:r>
    </w:p>
    <w:p>
      <w:r>
        <w:t>KQ.G14.000081</w:t>
      </w:r>
    </w:p>
    <w:p>
      <w:r>
        <w:t>2</w:t>
      </w:r>
    </w:p>
    <w:p>
      <w:r>
        <w:t>2.001740.000.00.00.H59</w:t>
      </w:r>
    </w:p>
    <w:p>
      <w:r>
        <w:t>Xác nhận đăng ký hoạt động cơ sở in</w:t>
      </w:r>
    </w:p>
    <w:p>
      <w:r>
        <w:t>Tờ khai thay đổi thông tin đăng ký hoạt động cơ sở in. Mẫu số 09 - Phụ lục ban hành kèm theo Nghị định số 72/2022/NĐ-CP ngày 04 tháng 10 năm 2022 của Chính phủ</w:t>
      </w:r>
    </w:p>
    <w:p>
      <w:r>
        <w:t>000.00.00.G14- KQ0581</w:t>
      </w:r>
    </w:p>
    <w:p>
      <w:r>
        <w:t>Quyết định số 760/QĐ-UBND ngày 09/5/2024 của Chủ tịch UBND tỉnh Trà Vinh về việc công bố mới Danh mục thủ tục hành chính và phê duyệt quy trình nội bộ giải quyết thủ tục hành chính thuộc thẩm quyền giải quyết của Sở Thông tin và Truyền thông</w:t>
      </w:r>
    </w:p>
    <w:p>
      <w:r>
        <w:t>* Kết quả giải quyết :  Giấy xác nhận đăng ký hoạt động in</w:t>
      </w:r>
    </w:p>
    <w:p>
      <w:r>
        <w:t>KQ.G14.000152</w:t>
      </w:r>
    </w:p>
    <w:p>
      <w:r>
        <w:t>3</w:t>
      </w:r>
    </w:p>
    <w:p>
      <w:r>
        <w:t>2.001594.000.00.00.H59</w:t>
      </w:r>
    </w:p>
    <w:p>
      <w:r>
        <w:t>Cấp giấy phép hoạt động in xuất bản phẩm</w:t>
      </w:r>
    </w:p>
    <w:p>
      <w:r>
        <w:t>Đơn đề nghị cấp giấy phép hoạt động in xuất bản phẩm theo mẫu quy định Mẫu số 17 - Phụ lục Ban hành kèm theo Thông tư số 01/2020/TT-BTTTT ngày 07 tháng 02 năm 2020 của Bộ trưởng Bộ Thông tin và Truyền thông</w:t>
      </w:r>
    </w:p>
    <w:p>
      <w:r>
        <w:t>000.00.00.G14- KQ1367</w:t>
      </w:r>
    </w:p>
    <w:p>
      <w:r>
        <w:t>Quyết định số 760/QĐ-UBND ngày 09/5/2024 của Chủ tịch UBND tỉnh Trà Vinh về việc công bố mới Danh mục thủ tục hành chính và phê duyệt quy trình nội bộ giải quyết thủ tục hành chính thuộc thẩm quyền giải quyết của Sở Thông tin và Truyền thông</w:t>
      </w:r>
    </w:p>
    <w:p>
      <w:r>
        <w:t>Sơ yếu lý lịch của người đứng đầu cơ sở in theo mẫu quy định</w:t>
      </w:r>
    </w:p>
    <w:p>
      <w:r>
        <w:t>000.00.00.G14- KQ1369</w:t>
      </w:r>
    </w:p>
    <w:p>
      <w:r>
        <w:t>* Kết quả giải quyết:   Giấy phép hoạt động in xuất bản phẩm</w:t>
      </w:r>
    </w:p>
    <w:p>
      <w:r>
        <w:t>KQ.G14.000071</w:t>
      </w:r>
    </w:p>
    <w:p>
      <w:r>
        <w:t>4</w:t>
      </w:r>
    </w:p>
    <w:p>
      <w:r>
        <w:t>2.001584.000.00.00.H59</w:t>
      </w:r>
    </w:p>
    <w:p>
      <w:r>
        <w:t>Cấp lại giấy phép hoạt động in xuất bản phẩm</w:t>
      </w:r>
    </w:p>
    <w:p>
      <w:r>
        <w:t>Đơn đề nghị cấp lại giấy phép Mẫu số 18 - Phụ lục Ban hành kèm theo Thông tư số 01/2020/TT-BTTTT ngày 07 tháng 02 năm 2020 của Bộ trưởng Bộ Thông tin và Truyền thông</w:t>
      </w:r>
    </w:p>
    <w:p>
      <w:r>
        <w:t>000.00.00.G14- KQ002288</w:t>
      </w:r>
    </w:p>
    <w:p>
      <w:r>
        <w:t>Quyết định số 760/QĐ-UBND ngày 09/5/2024 của Chủ tịch UBND tỉnh Trà Vinh về việc công bố mới Danh mục thủ tục hành chính và phê duyệt quy trình nội bộ giải quyết thủ tục hành chính thuộc thẩm quyền giải quyết của Sở Thông tin và Truyền thông</w:t>
      </w:r>
    </w:p>
    <w:p>
      <w:r>
        <w:t>* Kết quả giải quyết:   Giấy phép hoạt động in xuất bản phẩm</w:t>
      </w:r>
    </w:p>
    <w:p>
      <w:r>
        <w:t>KQ.G14.000071</w:t>
      </w:r>
    </w:p>
    <w:p>
      <w:r>
        <w:t>5</w:t>
      </w:r>
    </w:p>
    <w:p>
      <w:r>
        <w:t>1.003868.000.00.00.H59</w:t>
      </w:r>
    </w:p>
    <w:p>
      <w:r>
        <w:t>Cấp giấy phép xuất bản tài liệu không kinh doanh</w:t>
      </w:r>
    </w:p>
    <w:p>
      <w:r>
        <w:t>Đơn đề nghị cấp giấy phép xuất bản tài liệu không kinh doanh Mẫu số 14 - Phụ lục Ban hành kèm theo Thông tư số 01/2020/TT-BTTTT ngày 07 tháng 02 năm 2020 của Bộ trưởng Bộ Thông tin và Truyền thông.</w:t>
      </w:r>
    </w:p>
    <w:p>
      <w:r>
        <w:t>000.00.00.G14- KQ1336</w:t>
      </w:r>
    </w:p>
    <w:p>
      <w:r>
        <w:t>Quyết định số 1360/QĐ- UBND ngày 08/08/2024 của Chủ tịch UBND tỉnh về việc công bố mới và bãi bỏ Danh mục thủ tục hành chính lĩnh vực xuất bản, in và phát hành thuộc thẩm quyền giải quyết của Sở Thông tin và Truyền thông</w:t>
      </w:r>
    </w:p>
    <w:p>
      <w:r>
        <w:t>* Kết quả giải quyết:   Giấy phép xuất bản tài liệu không kinh doanh</w:t>
      </w:r>
    </w:p>
    <w:p>
      <w:r>
        <w:t>KQ.G14.000016</w:t>
      </w:r>
    </w:p>
    <w:p>
      <w:r>
        <w:t>6</w:t>
      </w:r>
    </w:p>
    <w:p>
      <w:r>
        <w:t>1.003725.000.00.00.H59</w:t>
      </w:r>
    </w:p>
    <w:p>
      <w:r>
        <w:t>Cấp giấy phép nhập khẩu xuất bản phẩm không kinh doanh</w:t>
      </w:r>
    </w:p>
    <w:p>
      <w:r>
        <w:t>Danh mục xuất bản phẩm nhập khẩu không kinh doanh: Mẫu số 31 phụ lục ban hành kèm theo Thông tư 01/2020/TT-BTTTT ngày 07 tháng 02 năm 2020 của Bộ trưởng Bộ Thông tin và Truyền thông</w:t>
      </w:r>
    </w:p>
    <w:p>
      <w:r>
        <w:t>000.00.00.G14- KQ1359</w:t>
      </w:r>
    </w:p>
    <w:p>
      <w:r>
        <w:t>Quyết định số 1360/QĐ- UBND ngày 08/08/2024 của Chủ tịch UBND tỉnh về việc công bố mới và bãi bỏ Danh mục thủ tục hành chính lĩnh vực xuất bản, in và phát hành thuộc thẩm quyền giải quyết của Sở Thông tin và Truyền thông</w:t>
      </w:r>
    </w:p>
    <w:p>
      <w:r>
        <w:t>Đơn đề nghị cấp giấy phép nhập khẩu xuất bản phẩm không kinh doanh:Mẫu số 30 phụ lục ban hành kèm theo Thông tư 01/2020/TT-BTTTT ngày 07 tháng 02 năm 2020 của Bộ trưởng Bộ Thông tin và Truyền thông</w:t>
      </w:r>
    </w:p>
    <w:p>
      <w:r>
        <w:t>000.00.00.G14- KQ1358</w:t>
      </w:r>
    </w:p>
    <w:p>
      <w:r>
        <w:t>Kết quả giải quyết:   Giấy phép nhập khẩu xuất bản phẩm không kinh doanh</w:t>
      </w:r>
    </w:p>
    <w:p>
      <w:r>
        <w:t>KQ.G14.000079</w:t>
      </w:r>
    </w:p>
    <w:p>
      <w:r>
        <w:t>III</w:t>
      </w:r>
    </w:p>
    <w:p>
      <w:r>
        <w:t>Lĩnh vực Phát thanh truyền hình và thông tin điện tử (05 TTHC)</w:t>
      </w:r>
    </w:p>
    <w:p>
      <w:r>
        <w:t>1</w:t>
      </w:r>
    </w:p>
    <w:p>
      <w:r>
        <w:t>2.001098.000.00.00.H59</w:t>
      </w:r>
    </w:p>
    <w:p>
      <w:r>
        <w:t>Cấp giấy phép thiết lập trang thông tin điện tử tổng hợp</w:t>
      </w:r>
    </w:p>
    <w:p>
      <w:r>
        <w:t>Đơn đề nghị cấp giấy phép thiết lập trang thông tin điện tử tổng hợp (Mẫu số 23 tại Phụ lục I ban hành kèm theo Nghị định số 27/2018/NĐ-CP ngày 15 tháng 7 năm 2013 của Chính phủ về quản lý, cung cấp, sử dụng dịch vụ Internet và thông tin trên mạng)</w:t>
      </w:r>
    </w:p>
    <w:p>
      <w:r>
        <w:t>000.00.00.G14- KQ0364</w:t>
      </w:r>
    </w:p>
    <w:p>
      <w:r>
        <w:t>Quyết định số 760/QĐ-UBND ngày 09/5/2024 của Chủ tịch UBND tỉnh Trà Vinh về việc công bố mới Danh mục thủ tục hành chính và phê duyệt quy trình nội bộ giải quyết thủ tục hành chính thuộc thẩm quyền giải quyết của Sở Thông tin và Truyền thông</w:t>
      </w:r>
    </w:p>
    <w:p>
      <w:r>
        <w:t>* Kết quả giải quyết:   Giấy phép thiết lập trang thông tin điện tử tổng hợp</w:t>
      </w:r>
    </w:p>
    <w:p>
      <w:r>
        <w:t>KQ.G14.000088</w:t>
      </w:r>
    </w:p>
    <w:p>
      <w:r>
        <w:t>2</w:t>
      </w:r>
    </w:p>
    <w:p>
      <w:r>
        <w:t>2.001885.000.00.00.H59</w:t>
      </w:r>
    </w:p>
    <w:p>
      <w:r>
        <w:t>Cấp Giấy chứng nhận đủ điều kiện hoạt động điểm cung cấp dịch vụ trò chơi điện tử công cộng</w:t>
      </w:r>
    </w:p>
    <w:p>
      <w:r>
        <w:t>Đơn đề nghị cấp Giấy chứng nhận</w:t>
      </w:r>
    </w:p>
    <w:p>
      <w:r>
        <w:t>000.00.00.G14- KQ0946</w:t>
      </w:r>
    </w:p>
    <w:p>
      <w:r>
        <w:t>Quyết định số 760/QĐ-UBND ngày 09/5/2024 của Chủ tịch UBND tỉnh Trà Vinh về việc công bố mới Danh mục thủ tục hành chính và phê duyệt quy trình nội bộ giải quyết thủ tục hành chính thuộc thẩm quyền giải quyết của Sở Thông tin và Truyền thông</w:t>
      </w:r>
    </w:p>
    <w:p>
      <w:r>
        <w:t>Giấy Đăng ký kinh doanh điểm cung cấp dịch vụ trò chơi điện tử công cộng</w:t>
      </w:r>
    </w:p>
    <w:p>
      <w:r>
        <w:t>000.00.00.G14- KQ0947</w:t>
      </w:r>
    </w:p>
    <w:p>
      <w:r>
        <w:t>CMND/thẻ căn cước công dân/hộ chiếu của chủ điểm cấp dịch vụ trò chơi điện tử công cộng đối với trường hợp chủ điểm là cá nhân; CMND/thẻ căn cước công dân/hộ chiếu của cá nhân đại diện cho tổ chức, doanh nghiệp trực tiếp quản lý điểm cấp dịch vụ trò chơi điện tử công cộng đối với trường hợp chủ điểm là tổ chức, doanh nghiệp.</w:t>
      </w:r>
    </w:p>
    <w:p>
      <w:r>
        <w:t>000.00.00.G14- KQ0948</w:t>
      </w:r>
    </w:p>
    <w:p>
      <w:r>
        <w:t>* Kết quả giải quyết:   Giấy chứng nhận đủ điều kiện hoạt động điểm cung cấp dịch vụ trò chơi điện tử công cộng</w:t>
      </w:r>
    </w:p>
    <w:p>
      <w:r>
        <w:t>KQ.G14.000139</w:t>
      </w:r>
    </w:p>
    <w:p>
      <w:r>
        <w:t>3</w:t>
      </w:r>
    </w:p>
    <w:p>
      <w:r>
        <w:t>2.001884.000.00.00.H59</w:t>
      </w:r>
    </w:p>
    <w:p>
      <w:r>
        <w:t>Sửa đổi, bổ sung Giấy chứng nhận đủ điều kiện hoạt động điểm cung cấp dịch vụ trò chơi điện tử công cộng</w:t>
      </w:r>
    </w:p>
    <w:p>
      <w:r>
        <w:t>Đơn đề nghị sửa đổi, bổ sung giấy chứng nhận</w:t>
      </w:r>
    </w:p>
    <w:p>
      <w:r>
        <w:t>000.00.00.G14- KQ0941</w:t>
      </w:r>
    </w:p>
    <w:p>
      <w:r>
        <w:t>Quyết định số 760/QĐ-UBND ngày 09/5/2024 của Chủ tịch UBND tỉnh Trà Vinh về việc công bố mới Danh mục thủ tục hành chính và phê duyệt quy trình nội bộ giải quyết thủ tục hành chính thuộc thẩm quyền giải quyết của Sở Thông tin và Truyền thông</w:t>
      </w:r>
    </w:p>
    <w:p>
      <w:r>
        <w:t>Các tài liệu có liên quan đến các thông tin thay đổi (nếu có)</w:t>
      </w:r>
    </w:p>
    <w:p>
      <w:r>
        <w:t>000.00.00.G14- KQ0942</w:t>
      </w:r>
    </w:p>
    <w:p>
      <w:r>
        <w:t>* Kết quả giải quyết:   Giấy chứng nhận đủ điều kiện hoạt động điểm cung cấp dịch vụ trò chơi điện tử công cộng</w:t>
      </w:r>
    </w:p>
    <w:p>
      <w:r>
        <w:t>KQ.G14.000139</w:t>
      </w:r>
    </w:p>
    <w:p>
      <w:r>
        <w:t>4</w:t>
      </w:r>
    </w:p>
    <w:p>
      <w:r>
        <w:t>2.001880.000.00.00.H59</w:t>
      </w:r>
    </w:p>
    <w:p>
      <w:r>
        <w:t>Gia hạn Giấy chứng nhận đủ điều kiện hoạt động điểm cung cấp dịch vụ trò chơi điện tử công cộng</w:t>
      </w:r>
    </w:p>
    <w:p>
      <w:r>
        <w:t>Đơn đề nghị gia hạn giấy chứng nhận</w:t>
      </w:r>
    </w:p>
    <w:p>
      <w:r>
        <w:t>000.00.00.G14- KQ0935</w:t>
      </w:r>
    </w:p>
    <w:p>
      <w:r>
        <w:t>Quyết định số 760/QĐ-UBND ngày 09/5/2024 của Chủ tịch UBND tỉnh Trà Vinh về việc công bố mới Danh mục thủ tục hành chính và phê duyệt quy trình nội bộ giải quyết thủ tục hành chính thuộc thẩm quyền giải quyết của Sở Thông tin và Truyền thông</w:t>
      </w:r>
    </w:p>
    <w:p>
      <w:r>
        <w:t>CMND/thẻ căn cước công dân/hộ chiếu của chủ điểm là cá nhân</w:t>
      </w:r>
    </w:p>
    <w:p>
      <w:r>
        <w:t>000.00.00.G14- KQ0936</w:t>
      </w:r>
    </w:p>
    <w:p>
      <w:r>
        <w:t>* Kết quả giải quyết:   Quyết định gia hạn Giấy chứng nhận đủ điều kiện hoạt động điểm cung cấp dịch vụ trò chơi điện tử công cộng</w:t>
      </w:r>
    </w:p>
    <w:p>
      <w:r>
        <w:t>KQ.G14.000141</w:t>
      </w:r>
    </w:p>
    <w:p>
      <w:r>
        <w:t>5</w:t>
      </w:r>
    </w:p>
    <w:p>
      <w:r>
        <w:t>2.001786.000.00.00.H59</w:t>
      </w:r>
    </w:p>
    <w:p>
      <w:r>
        <w:t>Cấp lại Giấy chứng nhận đủ điều kiện hoạt động điểm cung cấp dịch vụ trò chơi điện tử công cộng</w:t>
      </w:r>
    </w:p>
    <w:p>
      <w:r>
        <w:t>1. Đơn đề nghị cấp lại giấy chứng nhận</w:t>
      </w:r>
    </w:p>
    <w:p>
      <w:r>
        <w:t>000.00.00.G14- KQ1595</w:t>
      </w:r>
    </w:p>
    <w:p>
      <w:r>
        <w:t>Quyết định số 760/QĐ-UBND ngày 09/5/2024 của Chủ tịch UBND tỉnh Trà Vinh về việc công bố mới Danh mục thủ tục hành chính và phê duyệt quy trình nội bộ giải quyết thủ tục hành chính thuộc thẩm quyền giải quyết của Sở Thông tin và Truyền thông</w:t>
      </w:r>
    </w:p>
    <w:p>
      <w:r>
        <w:t>* Kết quả giải quyết:   Giấy chứng nhận đủ điều kiện hoạt động điểm cung cấp dịch vụ trò chơi điện tử công cộng</w:t>
      </w:r>
    </w:p>
    <w:p>
      <w:r>
        <w:t>KQ.G14.000139</w:t>
      </w:r>
    </w:p>
    <w:p>
      <w:r>
        <w:t>II</w:t>
      </w:r>
    </w:p>
    <w:p>
      <w:r>
        <w:t>Lĩnh vực Bưu chính ( 07 TTHC)</w:t>
      </w:r>
    </w:p>
    <w:p>
      <w:r>
        <w:t>1</w:t>
      </w:r>
    </w:p>
    <w:p>
      <w:r>
        <w:t>1.003659.000.00.00.H59</w:t>
      </w:r>
    </w:p>
    <w:p>
      <w:r>
        <w:t>Cấp giấy phép bưu chính</w:t>
      </w:r>
    </w:p>
    <w:p>
      <w:r>
        <w:t>Giấy đề nghị cấp giấy phép bưu chính</w:t>
      </w:r>
    </w:p>
    <w:p>
      <w:r>
        <w:t>000.00.00.G14- KQ001869</w:t>
      </w:r>
    </w:p>
    <w:p>
      <w:r>
        <w:t>Quyết định số 760/QĐ-UBND ngày 09/5/2024 của Chủ tịch UBND tỉnh Trà Vinh về việc công bố mới Danh mục thủ tục hành chính và phê duyệt quy trình nội bộ giải quyết thủ tục hành chính thuộc thẩm quyền giải quyết của Sở Thông tin và Truyền thông</w:t>
      </w:r>
    </w:p>
    <w:p>
      <w:r>
        <w:t>Giấy chứng nhận đăng ký doanh nghiệp</w:t>
      </w:r>
    </w:p>
    <w:p>
      <w:r>
        <w:t>000.00.00.G14- KQ001870</w:t>
      </w:r>
    </w:p>
    <w:p>
      <w:r>
        <w:t>Điều lệ của doanh nghiệp (nếu có)</w:t>
      </w:r>
    </w:p>
    <w:p>
      <w:r>
        <w:t>000.00.00.G14- KQ001871</w:t>
      </w:r>
    </w:p>
    <w:p>
      <w:r>
        <w:t>Phương án kinh doanh</w:t>
      </w:r>
    </w:p>
    <w:p>
      <w:r>
        <w:t>000.00.00.G14- KQ001872</w:t>
      </w:r>
    </w:p>
    <w:p>
      <w:r>
        <w:t>Mẫu hợp đồng cung ứng và sử dụng dịch vụ bưu chính phù hợp với quy định của pháp luật về bưu chính</w:t>
      </w:r>
    </w:p>
    <w:p>
      <w:r>
        <w:t>000.00.00.G14- KQ001873</w:t>
      </w:r>
    </w:p>
    <w:p>
      <w:r>
        <w:t>Mẫu biểu trưng, nhãn hiệu, ký hiệu đặc thù hoặc các yếu tố thuộc hệ thống nhận diện của doanh nghiệp được thể hiện trên bưu gửi (nếu có)</w:t>
      </w:r>
    </w:p>
    <w:p>
      <w:r>
        <w:t>000.00.00.G14- KQ001874</w:t>
      </w:r>
    </w:p>
    <w:p>
      <w:r>
        <w:t>Bảng giá cước dịch vụ bưu chính phù hợp với quy định của pháp luật về bưu chính</w:t>
      </w:r>
    </w:p>
    <w:p>
      <w:r>
        <w:t>000.00.00.G14- KQ001875</w:t>
      </w:r>
    </w:p>
    <w:p>
      <w:r>
        <w:t>Tiêu chuẩn chất lượng dịch vụ bưu chính công bố áp dụng phù hợp với quy định của pháp luật về bưu chính</w:t>
      </w:r>
    </w:p>
    <w:p>
      <w:r>
        <w:t>000.00.00.G14- KQ001876</w:t>
      </w:r>
    </w:p>
    <w:p>
      <w:r>
        <w:t>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r>
        <w:t>000.00.00.G14- KQ001877</w:t>
      </w:r>
    </w:p>
    <w:p>
      <w:r>
        <w:t>Thỏa thuận với doanh nghiệp khác, đối tác nước ngoài bằng tiếng Việt, đối với trường hợp hợp tác cung ứng một, một số hoặc tất cả các công đoạn của dịch vụ bưu chính đề nghị cấp phép</w:t>
      </w:r>
    </w:p>
    <w:p>
      <w:r>
        <w:t>000.00.00.G14- KQ001878</w:t>
      </w:r>
    </w:p>
    <w:p>
      <w:r>
        <w:t>Tài liệu về tư cách pháp nhân của đối tác nước ngoài đã được hợp pháp hóa lãnh sự</w:t>
      </w:r>
    </w:p>
    <w:p>
      <w:r>
        <w:t>000.00.00.G14- KQ001879</w:t>
      </w:r>
    </w:p>
    <w:p>
      <w:r>
        <w:t>Hợp đồng nhượng quyền thương mại với doanh nghiệp đang cung ứng dịch vụ bưu chính (nếu có)</w:t>
      </w:r>
    </w:p>
    <w:p>
      <w:r>
        <w:t>000.00.00.G14- KQ001880</w:t>
      </w:r>
    </w:p>
    <w:p>
      <w:r>
        <w:t>* Kết quả giải quyết:   Giấy phép bưu chính</w:t>
      </w:r>
    </w:p>
    <w:p>
      <w:r>
        <w:t>KQ.G14.000005</w:t>
      </w:r>
    </w:p>
    <w:p>
      <w:r>
        <w:t>2</w:t>
      </w:r>
    </w:p>
    <w:p>
      <w:r>
        <w:t>1.003687.000.00.00.H59</w:t>
      </w:r>
    </w:p>
    <w:p>
      <w:r>
        <w:t>Sửa đổi, bổ sung giấy phép bưu chính</w:t>
      </w:r>
    </w:p>
    <w:p>
      <w:r>
        <w:t>Giấy đề nghị sửa đổi, bổ sung giấy phép bưu chính</w:t>
      </w:r>
    </w:p>
    <w:p>
      <w:r>
        <w:t>000.00.00.G14- KQ0482</w:t>
      </w:r>
    </w:p>
    <w:p>
      <w:r>
        <w:t>Quyết định số 760/QĐ-UBND ngày 09/5/2024 của Chủ tịch UBND tỉnh Trà Vinh về việc công bố mới Danh mục thủ tục hành chính và phê duyệt quy trình nội bộ giải quyết thủ tục hành chính thuộc thẩm quyền giải quyết của Sở Thông tin và Truyền thông</w:t>
      </w:r>
    </w:p>
    <w:p>
      <w:r>
        <w:t>Tài liệu liên quan đến nội dung đề nghị sửa đổi, bổ sung giấy phép bưu chính</w:t>
      </w:r>
    </w:p>
    <w:p>
      <w:r>
        <w:t>000.00.00.G14- KQ0483</w:t>
      </w:r>
    </w:p>
    <w:p>
      <w:r>
        <w:t>* Kết quả giải quyết:   Giấy phép sửa đổi, bổ sung</w:t>
      </w:r>
    </w:p>
    <w:p>
      <w:r>
        <w:t>KQ.G14.000005</w:t>
      </w:r>
    </w:p>
    <w:p>
      <w:r>
        <w:t>3</w:t>
      </w:r>
    </w:p>
    <w:p>
      <w:r>
        <w:t>1.003633.000.00.00.H59</w:t>
      </w:r>
    </w:p>
    <w:p>
      <w:r>
        <w:t>Cấp lại giấy phép bưu chính khi hết hạn</w:t>
      </w:r>
    </w:p>
    <w:p>
      <w:r>
        <w:t>Giấy đề nghị cấp lại giấy phép bưu chính</w:t>
      </w:r>
    </w:p>
    <w:p>
      <w:r>
        <w:t>000.00.00.G14- KQ001891</w:t>
      </w:r>
    </w:p>
    <w:p>
      <w:r>
        <w:t>Quyết định số 760/QĐ-UBND ngày 09/5/2024 của Chủ tịch UBND tỉnh Trà Vinh về việc công bố mới Danh mục thủ tục hành chính và phê duyệt quy trình nội bộ giải quyết thủ tục hành chính thuộc thẩm quyền giải quyết của Sở Thông tin và Truyền thông</w:t>
      </w:r>
    </w:p>
    <w:p>
      <w:r>
        <w:t>Phương án kinh doanh trong giai đoạn tiếp theo, nếu doanh nghiệp bị lỗ 02 năm liên tiếp</w:t>
      </w:r>
    </w:p>
    <w:p>
      <w:r>
        <w:t>000.00.00.G14- KQ001892</w:t>
      </w:r>
    </w:p>
    <w:p>
      <w:r>
        <w:t>Các tài liệu sau nếu có thay đổi so với hồ sơ đề nghị cấp giấy phép bưu chính lần gần nhất:</w:t>
      </w:r>
    </w:p>
    <w:p>
      <w:r>
        <w:t>- Mẫu hợp đồng cung ứng và sử dụng dịch vụ bưu chính phù hợp với quy định của pháp luật về bưu chính.</w:t>
      </w:r>
    </w:p>
    <w:p>
      <w:r>
        <w:t>- Mẫu biểu trưng, nhãn hiệu, ký hiệu đặc thù hoặc các yếu tố thuộc hệ thống nhận diện của doanh nghiệp được thể hiện trên bưu gửi (nếu có).</w:t>
      </w:r>
    </w:p>
    <w:p>
      <w:r>
        <w:t>- Bảng giá cước dịch vụ bưu chính phù hợp với quy định của pháp luật về bưu chính.</w:t>
      </w:r>
    </w:p>
    <w:p>
      <w:r>
        <w:t>- Tiêu chuẩn chất lượng dịch vụ bưu chính công bố áp dụng phù hợp với quy định của pháp luật về bưu chính.</w:t>
      </w:r>
    </w:p>
    <w:p>
      <w:r>
        <w:t>-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r>
        <w:t>000.00.00.G14- KQ001893</w:t>
      </w:r>
    </w:p>
    <w:p>
      <w:r>
        <w:t>Hợp đồng nhượng quyền thương mại với doanh nghiệp đang cung ứng dịch vụ bưu chính (nếu có)</w:t>
      </w:r>
    </w:p>
    <w:p>
      <w:r>
        <w:t>000.00.00.G14- KQ001894</w:t>
      </w:r>
    </w:p>
    <w:p>
      <w:r>
        <w:t>* Kết quả giải quyết:   Giấy phép bưu chính</w:t>
      </w:r>
    </w:p>
    <w:p>
      <w:r>
        <w:t>KQ.G14.000005</w:t>
      </w:r>
    </w:p>
    <w:p>
      <w:r>
        <w:t>4</w:t>
      </w:r>
    </w:p>
    <w:p>
      <w:r>
        <w:t>1.004379.000.00.00.H59</w:t>
      </w:r>
    </w:p>
    <w:p>
      <w:r>
        <w:t>Cấp lại giấy phép bưu chính khi bị mất hoặc hư hỏng không sử dụng được</w:t>
      </w:r>
    </w:p>
    <w:p>
      <w:r>
        <w:t>Giấy đề nghị cấp lại giấy phép bưu chính</w:t>
      </w:r>
    </w:p>
    <w:p>
      <w:r>
        <w:t>000.00.00.G14- KQ001891</w:t>
      </w:r>
    </w:p>
    <w:p>
      <w:r>
        <w:t>Quyết định số 760/QĐ-UBND ngày 09/5/2024 của Chủ tịch UBND tỉnh Trà Vinh về việc công bố mới Danh mục thủ tục hành chính và phê duyệt quy trình nội bộ giải quyết thủ tục hành chính thuộc thẩm quyền giải quyết của Sở Thông tin và Truyền thông</w:t>
      </w:r>
    </w:p>
    <w:p>
      <w:r>
        <w:t>* Kết quả giải quyết:   Giấy phép bưu chính</w:t>
      </w:r>
    </w:p>
    <w:p>
      <w:r>
        <w:t>KQ.G14.000145</w:t>
      </w:r>
    </w:p>
    <w:p>
      <w:r>
        <w:t>5</w:t>
      </w:r>
    </w:p>
    <w:p>
      <w:r>
        <w:t>1.004470.000.00.00.H59</w:t>
      </w:r>
    </w:p>
    <w:p>
      <w:r>
        <w:t>Cấp văn bản xác nhận thông báo hoạt động bưu chính</w:t>
      </w:r>
    </w:p>
    <w:p>
      <w:r>
        <w:t>Hồ sơ đề nghị xác nhận thông báo hoạt động bưu chính đối với trường hợp tự cung ứng dịch vụ: Cung ứng dịch vụ thư không có địa chỉ nhận có khối lượng đơn chiếc đến 02 kg, cung ứng dịch vụ thư có khối lượng đơn chiếc trên 02 kg và cung ứng dịch vụ gói, kiện hàng hóa gồm:</w:t>
      </w:r>
    </w:p>
    <w:p>
      <w:r>
        <w:t>+ Văn bản thông báo hoạt động bưu chính;</w:t>
      </w:r>
    </w:p>
    <w:p>
      <w:r>
        <w:t>+ Giấy chứng nhận đăng ký doanh nghiệp;</w:t>
      </w:r>
    </w:p>
    <w:p>
      <w:r>
        <w:t>+ Mẫu hợp đồng cung ứng và sử dụng dịch vụ bưu chính phù hợp với quy định của pháp luật về bưu chính;</w:t>
      </w:r>
    </w:p>
    <w:p>
      <w:r>
        <w:t>+ Mẫu biểu trưng, nhãn hiệu, ký hiệu đặc thù hoặc các yếu tố thuộc hệ thống nhận diện của doanh nghiệp được thể hiện trên bưu gửi (nếu có);</w:t>
      </w:r>
    </w:p>
    <w:p>
      <w:r>
        <w:t>+ Bảng giá cước dịch vụ bưu chính phù hợp với quy định của pháp luật về bưu chính;</w:t>
      </w:r>
    </w:p>
    <w:p>
      <w:r>
        <w:t>+ Tiêu chuẩn chất lượng dịch vụ bưu chính công bố áp dụng phù hợp với quy định của pháp luật về bưu chính;</w:t>
      </w:r>
    </w:p>
    <w:p>
      <w:r>
        <w:t>+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r>
        <w:t>+ Hợp đồng nhượng quyền thương mại với doanh nghiệp đang cung ứng dịch vụ bưu chính (nếu có);</w:t>
      </w:r>
    </w:p>
    <w:p>
      <w:r>
        <w:t>+ Các biện pháp bảo đảm an toàn đối với con người, bưu gửi, mạng bưu chính và an ninh thông tin trong hoạt động bưu chính.</w:t>
      </w:r>
    </w:p>
    <w:p>
      <w:r>
        <w:t>000.00.00.G14- KQ001898</w:t>
      </w:r>
    </w:p>
    <w:p>
      <w:r>
        <w:t>Quyết định số 760/QĐ-UBND ngày 09/5/2024 của Chủ tịch UBND tỉnh Trà Vinh về việc công bố mới Danh mục thủ tục hành chính và phê duyệt quy trình nội bộ giải quyết thủ tục hành chính thuộc thẩm quyền giải quyết của Sở Thông tin và Truyền thông</w:t>
      </w:r>
    </w:p>
    <w:p>
      <w:r>
        <w:t>Hồ sơ đề nghị xác nhận thông báo hoạt động bưu chính đối với các trường hợp làm chi nhánh, văn phòng đại diện của doanh nghiệp cung ứng dịch vụ bưu chính được thành lập theo pháp luật Việt Nam:</w:t>
      </w:r>
    </w:p>
    <w:p>
      <w:r>
        <w:t>+ Văn bản thông báo hoạt động bưu chính;</w:t>
      </w:r>
    </w:p>
    <w:p>
      <w:r>
        <w:t>+ Giấy phép thành lập do cơ quan nhà nước có thẩm quyền cấp được doanh nghiệp tự đóng dấu xác nhận và chịu trách nhiệm về tính chính xác của bản sao.</w:t>
      </w:r>
    </w:p>
    <w:p>
      <w:r>
        <w:t>000.00.00.G14- KQ001897</w:t>
      </w:r>
    </w:p>
    <w:p>
      <w:r>
        <w:t>* Kết quả giải quyết:   Văn bản xác nhận thông báo hoạt động bưu chính</w:t>
      </w:r>
    </w:p>
    <w:p>
      <w:r>
        <w:t>KQ.G14.000010</w:t>
      </w:r>
    </w:p>
    <w:p>
      <w:r>
        <w:t>6</w:t>
      </w:r>
    </w:p>
    <w:p>
      <w:r>
        <w:t>1.010902.00 0.00.00.H59</w:t>
      </w:r>
    </w:p>
    <w:p>
      <w:r>
        <w:t>Sửa đổi, bổ sung văn bản xác nhận thông báo hoạt động bưu chính</w:t>
      </w:r>
    </w:p>
    <w:p>
      <w:r>
        <w:t>Giấy đề nghị cấp sửa đổi, bổ sung văn bản xác nhận thông báo hoạt động bưu chính</w:t>
      </w:r>
    </w:p>
    <w:p>
      <w:r>
        <w:t>000.00.00.G14- KQ001854</w:t>
      </w:r>
    </w:p>
    <w:p>
      <w:r>
        <w:t>Quyết định số 760/QĐ-UBND ngày 09/5/2024 của Chủ tịch UBND tỉnh Trà Vinh về việc công bố mới Danh mục thủ tục hành chính và phê duyệt quy trình nội bộ giải quyết thủ tục hành chính thuộc thẩm quyền giải quyết của Sở Thông tin và Truyền thông</w:t>
      </w:r>
    </w:p>
    <w:p>
      <w:r>
        <w:t>Tài liệu liên quan đến nội dung đề nghị sửa đổi, bổ sung văn bản xác nhận thông báo hoạt động bưu chính</w:t>
      </w:r>
    </w:p>
    <w:p>
      <w:r>
        <w:t>000.00.00.G14- KQ001855</w:t>
      </w:r>
    </w:p>
    <w:p>
      <w:r>
        <w:t>* Kết quả giải quyết:   Giấy xác nhận thông báo sửa đổi, bổ sung</w:t>
      </w:r>
    </w:p>
    <w:p>
      <w:r>
        <w:t>KQ.G14.000010</w:t>
      </w:r>
    </w:p>
    <w:p>
      <w:r>
        <w:t>7</w:t>
      </w:r>
    </w:p>
    <w:p>
      <w:r>
        <w:t>1.005442.000.00.00.H59</w:t>
      </w:r>
    </w:p>
    <w:p>
      <w:r>
        <w:t>Cấp lại văn bản xác nhận thông báo hoạt động bưu chính khi bị mất hoặc hư hỏng không sử dụng được</w:t>
      </w:r>
    </w:p>
    <w:p>
      <w:r>
        <w:t>Giấy đề nghị cấp lại văn bản xác nhận thông báo hoạt động bưu chính</w:t>
      </w:r>
    </w:p>
    <w:p>
      <w:r>
        <w:t>000.00.00.G14- KQ001895</w:t>
      </w:r>
    </w:p>
    <w:p>
      <w:r>
        <w:t>Quyết định số 760/QĐ-UBND ngày 09/5/2024 của Chủ tịch UBND tỉnh Trà Vinh về việc công bố mới Danh mục thủ tục hành chính và phê duyệt quy trình nội bộ giải quyết thủ tục hành chính thuộc thẩm quyền giải quyết của Sở Thông tin và Truyền thông</w:t>
      </w:r>
    </w:p>
    <w:p>
      <w:r>
        <w:t>* Kết quả giải quyết:   Bản sao từ bản gốc của văn bản xác nhận thông báo hoạt động bưu chính đã được cấp</w:t>
      </w:r>
    </w:p>
    <w:p>
      <w:r>
        <w:t>KQ.G14.000144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