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1933/QĐ-UBND năm 2023 phê duyệt tạm thời cơ cấu ngạch công chức, chức danh nghề nghiệp viên chức hành chính của các cơ quan, đơn vị thuộc Ủy ban nhân dân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1933/QĐ-UBND</w:t>
      </w:r>
    </w:p>
    <w:p>
      <w:r>
        <w:t>Tây Ninh, ngày 20 tháng 9 năm 2023</w:t>
      </w:r>
    </w:p>
    <w:p>
      <w:r>
        <w:t>QUYẾT ĐỊNH</w:t>
      </w:r>
    </w:p>
    <w:p>
      <w:r>
        <w:t>VỀ VIỆC PHÊ DUYỆT TẠM THỜI CƠ CẤU NGẠCH CÔNG CHỨC, CHỨC DANH NGHỀ NGHIỆP VIÊN CHỨC HÀNH CHÍNH CỦA CÁC CƠ QUAN, ĐƠN VỊ THUỘC ỦY BAN NHÂN DÂN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62/2020/NĐ-CP ngày 01 tháng 6 năm 2020 của Chính phủ quy định về vị trí việc làm và biên chế công chức;</w:t>
      </w:r>
    </w:p>
    <w:p>
      <w:r>
        <w:t>Căn cứ Thông tư số 13/2022/TT-BNV ngày 31 tháng 12 năm 2022 của Bộ Nội vụ hướng dẫn việc xác định cơ cấu ngạch công chức;</w:t>
      </w:r>
    </w:p>
    <w:p>
      <w:r>
        <w:t>Theo đề nghị của Giám đốc Sở Nội vụ tại Tờ trình số 551/TTr-SNV ngày 05 tháng 9 năm 2023.</w:t>
      </w:r>
    </w:p>
    <w:p>
      <w:r>
        <w:t>QUYẾT ĐỊNH:</w:t>
      </w:r>
    </w:p>
    <w:p>
      <w:r>
        <w:t>Điều 1.  Phê duyệt tạm thời cơ cấu ngạch công chức, chức danh nghề nghiệp viên chức hành chính của các cơ quan, đơn vị thuộc Ủy ban nhân dân tỉnh Tây Ninh  (Phụ lục kèm theo).</w:t>
      </w:r>
    </w:p>
    <w:p>
      <w:r>
        <w:t>Điều 2.  Quyết định này có hiệu lực kể từ ngày ký.</w:t>
      </w:r>
    </w:p>
    <w:p>
      <w:r>
        <w:t>Điều 3.  Chánh Văn phòng Ủy ban nhân dân tỉnh; Giám đốc Sở Nội vụ; Thủ trưởng các sở, ban ngành tỉnh; Chủ tịch Ủy ban nhân dân các huyện, thị xã, thành phố chịu trách nhiệm thi hành Quyết định này./.</w:t>
      </w:r>
    </w:p>
    <w:p>
      <w:r>
        <w:t>Nơi nhận:</w:t>
      </w:r>
    </w:p>
    <w:p>
      <w:r>
        <w:t>- Như Điều 3;</w:t>
      </w:r>
    </w:p>
    <w:p>
      <w:r>
        <w:t>- CT, các PCT UBND tỉnh;</w:t>
      </w:r>
    </w:p>
    <w:p>
      <w:r>
        <w:t>- LĐVP; P.NC;</w:t>
      </w:r>
    </w:p>
    <w:p>
      <w:r>
        <w:t>- Lưu VT, VP UBND tỉnh.</w:t>
      </w:r>
    </w:p>
    <w:p>
      <w:r>
        <w:t>TM. ỦY BAN NHÂN DÂN</w:t>
      </w:r>
    </w:p>
    <w:p>
      <w:r>
        <w:t>KT. CHỦ TỊCH</w:t>
      </w:r>
    </w:p>
    <w:p>
      <w:r>
        <w:t>PHÓ CHỦ TỊCH</w:t>
      </w:r>
    </w:p>
    <w:p>
      <w:r>
        <w:t>Võ Đức Trong</w:t>
      </w:r>
    </w:p>
    <w:p>
      <w:r>
        <w:t>PHÊ DUYỆT CƠ CẤU CHỨC DANH NGHỀ NGHIỆP VIÊN CHỨC HÀNH CHÍNH</w:t>
      </w:r>
    </w:p>
    <w:p>
      <w:r>
        <w:t>(Kèm theo Quyết định số 1933/QĐ-UBND ngày 20/9/2023 của Ủy ban nhân dân tỉnh)</w:t>
      </w:r>
    </w:p>
    <w:p>
      <w:r>
        <w:t>TT</w:t>
      </w:r>
    </w:p>
    <w:p>
      <w:r>
        <w:t>Cơ quan, đơn vị (kể cả ban, chi cục, đơn vị sự nghiệp)</w:t>
      </w:r>
    </w:p>
    <w:p>
      <w:r>
        <w:t>Số viên chức hành chính hiện có</w:t>
      </w:r>
    </w:p>
    <w:p>
      <w:r>
        <w:t>Số lượng ngạch hành chính</w:t>
      </w:r>
    </w:p>
    <w:p>
      <w:r>
        <w:t>Số lượng ngạch Thanh tra</w:t>
      </w:r>
    </w:p>
    <w:p>
      <w:r>
        <w:t>Số lượng ngạch Kế toán</w:t>
      </w:r>
    </w:p>
    <w:p>
      <w:r>
        <w:t>Số lượng ngạch Văn thư</w:t>
      </w:r>
    </w:p>
    <w:p>
      <w:r>
        <w:t>Số lượng chức danh nghề nghiệp chuyên ngành khác (nếu có)</w:t>
      </w:r>
    </w:p>
    <w:p>
      <w:r>
        <w:t>Chuyên viên cao cấp (01.007)</w:t>
      </w:r>
    </w:p>
    <w:p>
      <w:r>
        <w:t>Chuyên viên chính (01.002)</w:t>
      </w:r>
    </w:p>
    <w:p>
      <w:r>
        <w:t>Chuyên viên (01.003)</w:t>
      </w:r>
    </w:p>
    <w:p>
      <w:r>
        <w:t>Cán sự (01.004)</w:t>
      </w:r>
    </w:p>
    <w:p>
      <w:r>
        <w:t>Thanh tra viên cao cấp (04.023)</w:t>
      </w:r>
    </w:p>
    <w:p>
      <w:r>
        <w:t>Thanh tra viên chính (04.024)</w:t>
      </w:r>
    </w:p>
    <w:p>
      <w:r>
        <w:t>Thanh tra viên (04.025)</w:t>
      </w:r>
    </w:p>
    <w:p>
      <w:r>
        <w:t>Kế toán viên chính (06.030)</w:t>
      </w:r>
    </w:p>
    <w:p>
      <w:r>
        <w:t>Kế toán viên (06.031)</w:t>
      </w:r>
    </w:p>
    <w:p>
      <w:r>
        <w:t>Kế toán viên trung cấp (06.032)</w:t>
      </w:r>
    </w:p>
    <w:p>
      <w:r>
        <w:t>Văn thư viên chính (02.006)</w:t>
      </w:r>
    </w:p>
    <w:p>
      <w:r>
        <w:t>Văn thư viên (02.007)</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w:t>
      </w:r>
    </w:p>
    <w:p>
      <w:r>
        <w:t>866</w:t>
      </w:r>
    </w:p>
    <w:p>
      <w:r>
        <w:t>7</w:t>
      </w:r>
    </w:p>
    <w:p>
      <w:r>
        <w:t>212</w:t>
      </w:r>
    </w:p>
    <w:p>
      <w:r>
        <w:t>544</w:t>
      </w:r>
    </w:p>
    <w:p>
      <w:r>
        <w:t>2</w:t>
      </w:r>
    </w:p>
    <w:p>
      <w:r>
        <w:t>0</w:t>
      </w:r>
    </w:p>
    <w:p>
      <w:r>
        <w:t>0</w:t>
      </w:r>
    </w:p>
    <w:p>
      <w:r>
        <w:t>0</w:t>
      </w:r>
    </w:p>
    <w:p>
      <w:r>
        <w:t>4</w:t>
      </w:r>
    </w:p>
    <w:p>
      <w:r>
        <w:t>85</w:t>
      </w:r>
    </w:p>
    <w:p>
      <w:r>
        <w:t>0</w:t>
      </w:r>
    </w:p>
    <w:p>
      <w:r>
        <w:t>1</w:t>
      </w:r>
    </w:p>
    <w:p>
      <w:r>
        <w:t>11</w:t>
      </w:r>
    </w:p>
    <w:p>
      <w:r>
        <w:t>I</w:t>
      </w:r>
    </w:p>
    <w:p>
      <w:r>
        <w:t>Đơn vị sự nghiệp cấp tỉnh</w:t>
      </w:r>
    </w:p>
    <w:p>
      <w:r>
        <w:t>1</w:t>
      </w:r>
    </w:p>
    <w:p>
      <w:r>
        <w:t>Ban Quản lý Dự án đầu tư xây dựng ngành Giao thông</w:t>
      </w:r>
    </w:p>
    <w:p>
      <w:r>
        <w:t>44</w:t>
      </w:r>
    </w:p>
    <w:p>
      <w:r>
        <w:t>1</w:t>
      </w:r>
    </w:p>
    <w:p>
      <w:r>
        <w:t>11</w:t>
      </w:r>
    </w:p>
    <w:p>
      <w:r>
        <w:t>26</w:t>
      </w:r>
    </w:p>
    <w:p>
      <w:r>
        <w:t>0</w:t>
      </w:r>
    </w:p>
    <w:p>
      <w:r>
        <w:t>0</w:t>
      </w:r>
    </w:p>
    <w:p>
      <w:r>
        <w:t>0</w:t>
      </w:r>
    </w:p>
    <w:p>
      <w:r>
        <w:t>0</w:t>
      </w:r>
    </w:p>
    <w:p>
      <w:r>
        <w:t>2</w:t>
      </w:r>
    </w:p>
    <w:p>
      <w:r>
        <w:t>4</w:t>
      </w:r>
    </w:p>
    <w:p>
      <w:r>
        <w:t>0</w:t>
      </w:r>
    </w:p>
    <w:p>
      <w:r>
        <w:t>0</w:t>
      </w:r>
    </w:p>
    <w:p>
      <w:r>
        <w:t>0</w:t>
      </w:r>
    </w:p>
    <w:p>
      <w:r>
        <w:t>0</w:t>
      </w:r>
    </w:p>
    <w:p>
      <w:r>
        <w:t>2</w:t>
      </w:r>
    </w:p>
    <w:p>
      <w:r>
        <w:t>Ban quản lý Khu du lịch quốc gia Núi Bà Đen</w:t>
      </w:r>
    </w:p>
    <w:p>
      <w:r>
        <w:t>17</w:t>
      </w:r>
    </w:p>
    <w:p>
      <w:r>
        <w:t>1</w:t>
      </w:r>
    </w:p>
    <w:p>
      <w:r>
        <w:t>2</w:t>
      </w:r>
    </w:p>
    <w:p>
      <w:r>
        <w:t>13</w:t>
      </w:r>
    </w:p>
    <w:p>
      <w:r>
        <w:t>0</w:t>
      </w:r>
    </w:p>
    <w:p>
      <w:r>
        <w:t>0</w:t>
      </w:r>
    </w:p>
    <w:p>
      <w:r>
        <w:t>0</w:t>
      </w:r>
    </w:p>
    <w:p>
      <w:r>
        <w:t>0</w:t>
      </w:r>
    </w:p>
    <w:p>
      <w:r>
        <w:t>0</w:t>
      </w:r>
    </w:p>
    <w:p>
      <w:r>
        <w:t>1</w:t>
      </w:r>
    </w:p>
    <w:p>
      <w:r>
        <w:t>0</w:t>
      </w:r>
    </w:p>
    <w:p>
      <w:r>
        <w:t>0</w:t>
      </w:r>
    </w:p>
    <w:p>
      <w:r>
        <w:t>0</w:t>
      </w:r>
    </w:p>
    <w:p>
      <w:r>
        <w:t>5</w:t>
      </w:r>
    </w:p>
    <w:p>
      <w:r>
        <w:t>5</w:t>
      </w:r>
    </w:p>
    <w:p>
      <w:r>
        <w:t>Ban quản lý Khu di tích lịch sử CM Miền Nam</w:t>
      </w:r>
    </w:p>
    <w:p>
      <w:r>
        <w:t>19</w:t>
      </w:r>
    </w:p>
    <w:p>
      <w:r>
        <w:t>1</w:t>
      </w:r>
    </w:p>
    <w:p>
      <w:r>
        <w:t>6</w:t>
      </w:r>
    </w:p>
    <w:p>
      <w:r>
        <w:t>12</w:t>
      </w:r>
    </w:p>
    <w:p>
      <w:r>
        <w:t>0</w:t>
      </w:r>
    </w:p>
    <w:p>
      <w:r>
        <w:t>0</w:t>
      </w:r>
    </w:p>
    <w:p>
      <w:r>
        <w:t>0</w:t>
      </w:r>
    </w:p>
    <w:p>
      <w:r>
        <w:t>0</w:t>
      </w:r>
    </w:p>
    <w:p>
      <w:r>
        <w:t>0</w:t>
      </w:r>
    </w:p>
    <w:p>
      <w:r>
        <w:t>0</w:t>
      </w:r>
    </w:p>
    <w:p>
      <w:r>
        <w:t>0</w:t>
      </w:r>
    </w:p>
    <w:p>
      <w:r>
        <w:t>0</w:t>
      </w:r>
    </w:p>
    <w:p>
      <w:r>
        <w:t>0</w:t>
      </w:r>
    </w:p>
    <w:p>
      <w:r>
        <w:t>0</w:t>
      </w:r>
    </w:p>
    <w:p>
      <w:r>
        <w:t>4</w:t>
      </w:r>
    </w:p>
    <w:p>
      <w:r>
        <w:t>Đài Phát thanh và Truyền hình Tây Ninh</w:t>
      </w:r>
    </w:p>
    <w:p>
      <w:r>
        <w:t>32</w:t>
      </w:r>
    </w:p>
    <w:p>
      <w:r>
        <w:t>1</w:t>
      </w:r>
    </w:p>
    <w:p>
      <w:r>
        <w:t>9</w:t>
      </w:r>
    </w:p>
    <w:p>
      <w:r>
        <w:t>16</w:t>
      </w:r>
    </w:p>
    <w:p>
      <w:r>
        <w:t>0</w:t>
      </w:r>
    </w:p>
    <w:p>
      <w:r>
        <w:t>0</w:t>
      </w:r>
    </w:p>
    <w:p>
      <w:r>
        <w:t>0</w:t>
      </w:r>
    </w:p>
    <w:p>
      <w:r>
        <w:t>0</w:t>
      </w:r>
    </w:p>
    <w:p>
      <w:r>
        <w:t>1</w:t>
      </w:r>
    </w:p>
    <w:p>
      <w:r>
        <w:t>3</w:t>
      </w:r>
    </w:p>
    <w:p>
      <w:r>
        <w:t>0</w:t>
      </w:r>
    </w:p>
    <w:p>
      <w:r>
        <w:t>1</w:t>
      </w:r>
    </w:p>
    <w:p>
      <w:r>
        <w:t>1</w:t>
      </w:r>
    </w:p>
    <w:p>
      <w:r>
        <w:t>58</w:t>
      </w:r>
    </w:p>
    <w:p>
      <w:r>
        <w:t>5</w:t>
      </w:r>
    </w:p>
    <w:p>
      <w:r>
        <w:t>Ban Quản lý Dự án đầu tư xây dựng ngành Nông nghiệp và Phát triển nông thôn</w:t>
      </w:r>
    </w:p>
    <w:p>
      <w:r>
        <w:t>29</w:t>
      </w:r>
    </w:p>
    <w:p>
      <w:r>
        <w:t>1</w:t>
      </w:r>
    </w:p>
    <w:p>
      <w:r>
        <w:t>13</w:t>
      </w:r>
    </w:p>
    <w:p>
      <w:r>
        <w:t>15</w:t>
      </w:r>
    </w:p>
    <w:p>
      <w:r>
        <w:t>0</w:t>
      </w:r>
    </w:p>
    <w:p>
      <w:r>
        <w:t>0</w:t>
      </w:r>
    </w:p>
    <w:p>
      <w:r>
        <w:t>0</w:t>
      </w:r>
    </w:p>
    <w:p>
      <w:r>
        <w:t>0</w:t>
      </w:r>
    </w:p>
    <w:p>
      <w:r>
        <w:t>0</w:t>
      </w:r>
    </w:p>
    <w:p>
      <w:r>
        <w:t>0</w:t>
      </w:r>
    </w:p>
    <w:p>
      <w:r>
        <w:t>0</w:t>
      </w:r>
    </w:p>
    <w:p>
      <w:r>
        <w:t>0</w:t>
      </w:r>
    </w:p>
    <w:p>
      <w:r>
        <w:t>0</w:t>
      </w:r>
    </w:p>
    <w:p>
      <w:r>
        <w:t>0</w:t>
      </w:r>
    </w:p>
    <w:p>
      <w:r>
        <w:t>6</w:t>
      </w:r>
    </w:p>
    <w:p>
      <w:r>
        <w:t>Ban Quản lý Dự án đầu tư xây dựng tỉnh</w:t>
      </w:r>
    </w:p>
    <w:p>
      <w:r>
        <w:t>24</w:t>
      </w:r>
    </w:p>
    <w:p>
      <w:r>
        <w:t>1</w:t>
      </w:r>
    </w:p>
    <w:p>
      <w:r>
        <w:t>12</w:t>
      </w:r>
    </w:p>
    <w:p>
      <w:r>
        <w:t>5</w:t>
      </w:r>
    </w:p>
    <w:p>
      <w:r>
        <w:t>0</w:t>
      </w:r>
    </w:p>
    <w:p>
      <w:r>
        <w:t>0</w:t>
      </w:r>
    </w:p>
    <w:p>
      <w:r>
        <w:t>0</w:t>
      </w:r>
    </w:p>
    <w:p>
      <w:r>
        <w:t>0</w:t>
      </w:r>
    </w:p>
    <w:p>
      <w:r>
        <w:t>0</w:t>
      </w:r>
    </w:p>
    <w:p>
      <w:r>
        <w:t>5</w:t>
      </w:r>
    </w:p>
    <w:p>
      <w:r>
        <w:t>0</w:t>
      </w:r>
    </w:p>
    <w:p>
      <w:r>
        <w:t>0</w:t>
      </w:r>
    </w:p>
    <w:p>
      <w:r>
        <w:t>1</w:t>
      </w:r>
    </w:p>
    <w:p>
      <w:r>
        <w:t>16</w:t>
      </w:r>
    </w:p>
    <w:p>
      <w:r>
        <w:t>7</w:t>
      </w:r>
    </w:p>
    <w:p>
      <w:r>
        <w:t>BQL Vườn Quốc gia Lò Gò Xa Mát</w:t>
      </w:r>
    </w:p>
    <w:p>
      <w:r>
        <w:t>31</w:t>
      </w:r>
    </w:p>
    <w:p>
      <w:r>
        <w:t>1</w:t>
      </w:r>
    </w:p>
    <w:p>
      <w:r>
        <w:t>2</w:t>
      </w:r>
    </w:p>
    <w:p>
      <w:r>
        <w:t>24</w:t>
      </w:r>
    </w:p>
    <w:p>
      <w:r>
        <w:t>0</w:t>
      </w:r>
    </w:p>
    <w:p>
      <w:r>
        <w:t>0</w:t>
      </w:r>
    </w:p>
    <w:p>
      <w:r>
        <w:t>0</w:t>
      </w:r>
    </w:p>
    <w:p>
      <w:r>
        <w:t>0</w:t>
      </w:r>
    </w:p>
    <w:p>
      <w:r>
        <w:t>0</w:t>
      </w:r>
    </w:p>
    <w:p>
      <w:r>
        <w:t>3</w:t>
      </w:r>
    </w:p>
    <w:p>
      <w:r>
        <w:t>0</w:t>
      </w:r>
    </w:p>
    <w:p>
      <w:r>
        <w:t>0</w:t>
      </w:r>
    </w:p>
    <w:p>
      <w:r>
        <w:t>1</w:t>
      </w:r>
    </w:p>
    <w:p>
      <w:r>
        <w:t>8</w:t>
      </w:r>
    </w:p>
    <w:p>
      <w:r>
        <w:t>II</w:t>
      </w:r>
    </w:p>
    <w:p>
      <w:r>
        <w:t>Đơn vị sự nghiệp trực thuộc các Sở, ban ngành tỉnh</w:t>
      </w:r>
    </w:p>
    <w:p>
      <w:r>
        <w:t>1</w:t>
      </w:r>
    </w:p>
    <w:p>
      <w:r>
        <w:t>Trung tâm Lưu trữ lịch sử tỉnh, Sở Nội vụ</w:t>
      </w:r>
    </w:p>
    <w:p>
      <w:r>
        <w:t>5</w:t>
      </w:r>
    </w:p>
    <w:p>
      <w:r>
        <w:t>0</w:t>
      </w:r>
    </w:p>
    <w:p>
      <w:r>
        <w:t>2</w:t>
      </w:r>
    </w:p>
    <w:p>
      <w:r>
        <w:t>2</w:t>
      </w:r>
    </w:p>
    <w:p>
      <w:r>
        <w:t>0</w:t>
      </w:r>
    </w:p>
    <w:p>
      <w:r>
        <w:t>0</w:t>
      </w:r>
    </w:p>
    <w:p>
      <w:r>
        <w:t>0</w:t>
      </w:r>
    </w:p>
    <w:p>
      <w:r>
        <w:t>0</w:t>
      </w:r>
    </w:p>
    <w:p>
      <w:r>
        <w:t>0</w:t>
      </w:r>
    </w:p>
    <w:p>
      <w:r>
        <w:t>1</w:t>
      </w:r>
    </w:p>
    <w:p>
      <w:r>
        <w:t>0</w:t>
      </w:r>
    </w:p>
    <w:p>
      <w:r>
        <w:t>0</w:t>
      </w:r>
    </w:p>
    <w:p>
      <w:r>
        <w:t>0</w:t>
      </w:r>
    </w:p>
    <w:p>
      <w:r>
        <w:t>5 (Lưu trữ viên)</w:t>
      </w:r>
    </w:p>
    <w:p>
      <w:r>
        <w:t>2</w:t>
      </w:r>
    </w:p>
    <w:p>
      <w:r>
        <w:t>Trung tâm Công báo - Tin học thuộc Văn phòng UBND tỉnh</w:t>
      </w:r>
    </w:p>
    <w:p>
      <w:r>
        <w:t>13</w:t>
      </w:r>
    </w:p>
    <w:p>
      <w:r>
        <w:t>0</w:t>
      </w:r>
    </w:p>
    <w:p>
      <w:r>
        <w:t>3</w:t>
      </w:r>
    </w:p>
    <w:p>
      <w:r>
        <w:t>10</w:t>
      </w:r>
    </w:p>
    <w:p>
      <w:r>
        <w:t>0</w:t>
      </w:r>
    </w:p>
    <w:p>
      <w:r>
        <w:t>0</w:t>
      </w:r>
    </w:p>
    <w:p>
      <w:r>
        <w:t>0</w:t>
      </w:r>
    </w:p>
    <w:p>
      <w:r>
        <w:t>0</w:t>
      </w:r>
    </w:p>
    <w:p>
      <w:r>
        <w:t>0</w:t>
      </w:r>
    </w:p>
    <w:p>
      <w:r>
        <w:t>0</w:t>
      </w:r>
    </w:p>
    <w:p>
      <w:r>
        <w:t>0</w:t>
      </w:r>
    </w:p>
    <w:p>
      <w:r>
        <w:t>0</w:t>
      </w:r>
    </w:p>
    <w:p>
      <w:r>
        <w:t>0</w:t>
      </w:r>
    </w:p>
    <w:p>
      <w:r>
        <w:t>1</w:t>
      </w:r>
    </w:p>
    <w:p>
      <w:r>
        <w:t>3</w:t>
      </w:r>
    </w:p>
    <w:p>
      <w:r>
        <w:t>Trung tâm Giám sát, điều hành kinh tế, xã hội tập trung tỉnh Tây Ninh, Sở Thông tin và Truyền thông</w:t>
      </w:r>
    </w:p>
    <w:p>
      <w:r>
        <w:t>19</w:t>
      </w:r>
    </w:p>
    <w:p>
      <w:r>
        <w:t>0</w:t>
      </w:r>
    </w:p>
    <w:p>
      <w:r>
        <w:t>3</w:t>
      </w:r>
    </w:p>
    <w:p>
      <w:r>
        <w:t>15</w:t>
      </w:r>
    </w:p>
    <w:p>
      <w:r>
        <w:t>0</w:t>
      </w:r>
    </w:p>
    <w:p>
      <w:r>
        <w:t>0</w:t>
      </w:r>
    </w:p>
    <w:p>
      <w:r>
        <w:t>0</w:t>
      </w:r>
    </w:p>
    <w:p>
      <w:r>
        <w:t>0</w:t>
      </w:r>
    </w:p>
    <w:p>
      <w:r>
        <w:t>0</w:t>
      </w:r>
    </w:p>
    <w:p>
      <w:r>
        <w:t>1</w:t>
      </w:r>
    </w:p>
    <w:p>
      <w:r>
        <w:t>0</w:t>
      </w:r>
    </w:p>
    <w:p>
      <w:r>
        <w:t>0</w:t>
      </w:r>
    </w:p>
    <w:p>
      <w:r>
        <w:t>0</w:t>
      </w:r>
    </w:p>
    <w:p>
      <w:r>
        <w:t>4</w:t>
      </w:r>
    </w:p>
    <w:p>
      <w:r>
        <w:t>Trung tâm Trợ giúp pháp lý Nhà nước tỉnh, Sở Tư pháp</w:t>
      </w:r>
    </w:p>
    <w:p>
      <w:r>
        <w:t>14</w:t>
      </w:r>
    </w:p>
    <w:p>
      <w:r>
        <w:t>0</w:t>
      </w:r>
    </w:p>
    <w:p>
      <w:r>
        <w:t>5</w:t>
      </w:r>
    </w:p>
    <w:p>
      <w:r>
        <w:t>7</w:t>
      </w:r>
    </w:p>
    <w:p>
      <w:r>
        <w:t>0</w:t>
      </w:r>
    </w:p>
    <w:p>
      <w:r>
        <w:t>0</w:t>
      </w:r>
    </w:p>
    <w:p>
      <w:r>
        <w:t>0</w:t>
      </w:r>
    </w:p>
    <w:p>
      <w:r>
        <w:t>0</w:t>
      </w:r>
    </w:p>
    <w:p>
      <w:r>
        <w:t>0</w:t>
      </w:r>
    </w:p>
    <w:p>
      <w:r>
        <w:t>1</w:t>
      </w:r>
    </w:p>
    <w:p>
      <w:r>
        <w:t>0</w:t>
      </w:r>
    </w:p>
    <w:p>
      <w:r>
        <w:t>0</w:t>
      </w:r>
    </w:p>
    <w:p>
      <w:r>
        <w:t>1</w:t>
      </w:r>
    </w:p>
    <w:p>
      <w:r>
        <w:t>5</w:t>
      </w:r>
    </w:p>
    <w:p>
      <w:r>
        <w:t>Trung tâm Dịch vụ Đấu giá tài sản, Sở Tư pháp</w:t>
      </w:r>
    </w:p>
    <w:p>
      <w:r>
        <w:t>12</w:t>
      </w:r>
    </w:p>
    <w:p>
      <w:r>
        <w:t>0</w:t>
      </w:r>
    </w:p>
    <w:p>
      <w:r>
        <w:t>0</w:t>
      </w:r>
    </w:p>
    <w:p>
      <w:r>
        <w:t>11</w:t>
      </w:r>
    </w:p>
    <w:p>
      <w:r>
        <w:t>0</w:t>
      </w:r>
    </w:p>
    <w:p>
      <w:r>
        <w:t>0</w:t>
      </w:r>
    </w:p>
    <w:p>
      <w:r>
        <w:t>0</w:t>
      </w:r>
    </w:p>
    <w:p>
      <w:r>
        <w:t>0</w:t>
      </w:r>
    </w:p>
    <w:p>
      <w:r>
        <w:t>0</w:t>
      </w:r>
    </w:p>
    <w:p>
      <w:r>
        <w:t>1</w:t>
      </w:r>
    </w:p>
    <w:p>
      <w:r>
        <w:t>0</w:t>
      </w:r>
    </w:p>
    <w:p>
      <w:r>
        <w:t>0</w:t>
      </w:r>
    </w:p>
    <w:p>
      <w:r>
        <w:t>0</w:t>
      </w:r>
    </w:p>
    <w:p>
      <w:r>
        <w:t>6</w:t>
      </w:r>
    </w:p>
    <w:p>
      <w:r>
        <w:t>Phòng Công chứng số 1, Sở Tư pháp</w:t>
      </w:r>
    </w:p>
    <w:p>
      <w:r>
        <w:t>7</w:t>
      </w:r>
    </w:p>
    <w:p>
      <w:r>
        <w:t>0</w:t>
      </w:r>
    </w:p>
    <w:p>
      <w:r>
        <w:t>0</w:t>
      </w:r>
    </w:p>
    <w:p>
      <w:r>
        <w:t>6</w:t>
      </w:r>
    </w:p>
    <w:p>
      <w:r>
        <w:t>0</w:t>
      </w:r>
    </w:p>
    <w:p>
      <w:r>
        <w:t>0</w:t>
      </w:r>
    </w:p>
    <w:p>
      <w:r>
        <w:t>0</w:t>
      </w:r>
    </w:p>
    <w:p>
      <w:r>
        <w:t>0</w:t>
      </w:r>
    </w:p>
    <w:p>
      <w:r>
        <w:t>0</w:t>
      </w:r>
    </w:p>
    <w:p>
      <w:r>
        <w:t>1</w:t>
      </w:r>
    </w:p>
    <w:p>
      <w:r>
        <w:t>0</w:t>
      </w:r>
    </w:p>
    <w:p>
      <w:r>
        <w:t>0</w:t>
      </w:r>
    </w:p>
    <w:p>
      <w:r>
        <w:t>0</w:t>
      </w:r>
    </w:p>
    <w:p>
      <w:r>
        <w:t>7</w:t>
      </w:r>
    </w:p>
    <w:p>
      <w:r>
        <w:t>Phòng Công chứng số 2, Sở Tư pháp</w:t>
      </w:r>
    </w:p>
    <w:p>
      <w:r>
        <w:t>9</w:t>
      </w:r>
    </w:p>
    <w:p>
      <w:r>
        <w:t>0</w:t>
      </w:r>
    </w:p>
    <w:p>
      <w:r>
        <w:t>0</w:t>
      </w:r>
    </w:p>
    <w:p>
      <w:r>
        <w:t>8</w:t>
      </w:r>
    </w:p>
    <w:p>
      <w:r>
        <w:t>0</w:t>
      </w:r>
    </w:p>
    <w:p>
      <w:r>
        <w:t>0</w:t>
      </w:r>
    </w:p>
    <w:p>
      <w:r>
        <w:t>0</w:t>
      </w:r>
    </w:p>
    <w:p>
      <w:r>
        <w:t>0</w:t>
      </w:r>
    </w:p>
    <w:p>
      <w:r>
        <w:t>0</w:t>
      </w:r>
    </w:p>
    <w:p>
      <w:r>
        <w:t>1</w:t>
      </w:r>
    </w:p>
    <w:p>
      <w:r>
        <w:t>0</w:t>
      </w:r>
    </w:p>
    <w:p>
      <w:r>
        <w:t>0</w:t>
      </w:r>
    </w:p>
    <w:p>
      <w:r>
        <w:t>0</w:t>
      </w:r>
    </w:p>
    <w:p>
      <w:r>
        <w:t>8</w:t>
      </w:r>
    </w:p>
    <w:p>
      <w:r>
        <w:t>Phòng Công chứng số 3, Sở Tư pháp</w:t>
      </w:r>
    </w:p>
    <w:p>
      <w:r>
        <w:t>10</w:t>
      </w:r>
    </w:p>
    <w:p>
      <w:r>
        <w:t>0</w:t>
      </w:r>
    </w:p>
    <w:p>
      <w:r>
        <w:t>0</w:t>
      </w:r>
    </w:p>
    <w:p>
      <w:r>
        <w:t>9</w:t>
      </w:r>
    </w:p>
    <w:p>
      <w:r>
        <w:t>0</w:t>
      </w:r>
    </w:p>
    <w:p>
      <w:r>
        <w:t>0</w:t>
      </w:r>
    </w:p>
    <w:p>
      <w:r>
        <w:t>0</w:t>
      </w:r>
    </w:p>
    <w:p>
      <w:r>
        <w:t>0</w:t>
      </w:r>
    </w:p>
    <w:p>
      <w:r>
        <w:t>0</w:t>
      </w:r>
    </w:p>
    <w:p>
      <w:r>
        <w:t>1</w:t>
      </w:r>
    </w:p>
    <w:p>
      <w:r>
        <w:t>0</w:t>
      </w:r>
    </w:p>
    <w:p>
      <w:r>
        <w:t>0</w:t>
      </w:r>
    </w:p>
    <w:p>
      <w:r>
        <w:t>0</w:t>
      </w:r>
    </w:p>
    <w:p>
      <w:r>
        <w:t>9</w:t>
      </w:r>
    </w:p>
    <w:p>
      <w:r>
        <w:t>Cảng vụ đường thủy Nội địa, Sở Giao thông Vận tải</w:t>
      </w:r>
    </w:p>
    <w:p>
      <w:r>
        <w:t>9</w:t>
      </w:r>
    </w:p>
    <w:p>
      <w:r>
        <w:t>0</w:t>
      </w:r>
    </w:p>
    <w:p>
      <w:r>
        <w:t>2</w:t>
      </w:r>
    </w:p>
    <w:p>
      <w:r>
        <w:t>7</w:t>
      </w:r>
    </w:p>
    <w:p>
      <w:r>
        <w:t>0</w:t>
      </w:r>
    </w:p>
    <w:p>
      <w:r>
        <w:t>0</w:t>
      </w:r>
    </w:p>
    <w:p>
      <w:r>
        <w:t>0</w:t>
      </w:r>
    </w:p>
    <w:p>
      <w:r>
        <w:t>0</w:t>
      </w:r>
    </w:p>
    <w:p>
      <w:r>
        <w:t>0</w:t>
      </w:r>
    </w:p>
    <w:p>
      <w:r>
        <w:t>0</w:t>
      </w:r>
    </w:p>
    <w:p>
      <w:r>
        <w:t>0</w:t>
      </w:r>
    </w:p>
    <w:p>
      <w:r>
        <w:t>0</w:t>
      </w:r>
    </w:p>
    <w:p>
      <w:r>
        <w:t>0</w:t>
      </w:r>
    </w:p>
    <w:p>
      <w:r>
        <w:t>10</w:t>
      </w:r>
    </w:p>
    <w:p>
      <w:r>
        <w:t>Trung tâm Quy hoạch và giám định chất lượng xây dựng, Sở Xây dựng</w:t>
      </w:r>
    </w:p>
    <w:p>
      <w:r>
        <w:t>32</w:t>
      </w:r>
    </w:p>
    <w:p>
      <w:r>
        <w:t>0</w:t>
      </w:r>
    </w:p>
    <w:p>
      <w:r>
        <w:t>3</w:t>
      </w:r>
    </w:p>
    <w:p>
      <w:r>
        <w:t>27</w:t>
      </w:r>
    </w:p>
    <w:p>
      <w:r>
        <w:t>0</w:t>
      </w:r>
    </w:p>
    <w:p>
      <w:r>
        <w:t>0</w:t>
      </w:r>
    </w:p>
    <w:p>
      <w:r>
        <w:t>0</w:t>
      </w:r>
    </w:p>
    <w:p>
      <w:r>
        <w:t>0</w:t>
      </w:r>
    </w:p>
    <w:p>
      <w:r>
        <w:t>0</w:t>
      </w:r>
    </w:p>
    <w:p>
      <w:r>
        <w:t>1</w:t>
      </w:r>
    </w:p>
    <w:p>
      <w:r>
        <w:t>0</w:t>
      </w:r>
    </w:p>
    <w:p>
      <w:r>
        <w:t>0</w:t>
      </w:r>
    </w:p>
    <w:p>
      <w:r>
        <w:t>1</w:t>
      </w:r>
    </w:p>
    <w:p>
      <w:r>
        <w:t>11</w:t>
      </w:r>
    </w:p>
    <w:p>
      <w:r>
        <w:t>Trung tâm Khoa học và Công nghệ, Sở Khoa học và Công nghệ</w:t>
      </w:r>
    </w:p>
    <w:p>
      <w:r>
        <w:t>1</w:t>
      </w:r>
    </w:p>
    <w:p>
      <w:r>
        <w:t>0</w:t>
      </w:r>
    </w:p>
    <w:p>
      <w:r>
        <w:t>3</w:t>
      </w:r>
    </w:p>
    <w:p>
      <w:r>
        <w:t>0</w:t>
      </w:r>
    </w:p>
    <w:p>
      <w:r>
        <w:t>0</w:t>
      </w:r>
    </w:p>
    <w:p>
      <w:r>
        <w:t>0</w:t>
      </w:r>
    </w:p>
    <w:p>
      <w:r>
        <w:t>0</w:t>
      </w:r>
    </w:p>
    <w:p>
      <w:r>
        <w:t>0</w:t>
      </w:r>
    </w:p>
    <w:p>
      <w:r>
        <w:t>0</w:t>
      </w:r>
    </w:p>
    <w:p>
      <w:r>
        <w:t>3</w:t>
      </w:r>
    </w:p>
    <w:p>
      <w:r>
        <w:t>0</w:t>
      </w:r>
    </w:p>
    <w:p>
      <w:r>
        <w:t>0</w:t>
      </w:r>
    </w:p>
    <w:p>
      <w:r>
        <w:t>1</w:t>
      </w:r>
    </w:p>
    <w:p>
      <w:r>
        <w:t>20</w:t>
      </w:r>
    </w:p>
    <w:p>
      <w:r>
        <w:t>12</w:t>
      </w:r>
    </w:p>
    <w:p>
      <w:r>
        <w:t>Ban quản lý cửa khẩu quốc tế Tây Ninh</w:t>
      </w:r>
    </w:p>
    <w:p>
      <w:r>
        <w:t>16</w:t>
      </w:r>
    </w:p>
    <w:p>
      <w:r>
        <w:t>0</w:t>
      </w:r>
    </w:p>
    <w:p>
      <w:r>
        <w:t>3</w:t>
      </w:r>
    </w:p>
    <w:p>
      <w:r>
        <w:t>13</w:t>
      </w:r>
    </w:p>
    <w:p>
      <w:r>
        <w:t>0</w:t>
      </w:r>
    </w:p>
    <w:p>
      <w:r>
        <w:t>0</w:t>
      </w:r>
    </w:p>
    <w:p>
      <w:r>
        <w:t>0</w:t>
      </w:r>
    </w:p>
    <w:p>
      <w:r>
        <w:t>0</w:t>
      </w:r>
    </w:p>
    <w:p>
      <w:r>
        <w:t>0</w:t>
      </w:r>
    </w:p>
    <w:p>
      <w:r>
        <w:t>0</w:t>
      </w:r>
    </w:p>
    <w:p>
      <w:r>
        <w:t>0</w:t>
      </w:r>
    </w:p>
    <w:p>
      <w:r>
        <w:t>0</w:t>
      </w:r>
    </w:p>
    <w:p>
      <w:r>
        <w:t>0</w:t>
      </w:r>
    </w:p>
    <w:p>
      <w:r>
        <w:t>13</w:t>
      </w:r>
    </w:p>
    <w:p>
      <w:r>
        <w:t>Trung tâm Khuyến nông Sở Nông nghiệp và Phát triển nông thôn</w:t>
      </w:r>
    </w:p>
    <w:p>
      <w:r>
        <w:t>8</w:t>
      </w:r>
    </w:p>
    <w:p>
      <w:r>
        <w:t>0</w:t>
      </w:r>
    </w:p>
    <w:p>
      <w:r>
        <w:t>3</w:t>
      </w:r>
    </w:p>
    <w:p>
      <w:r>
        <w:t>2</w:t>
      </w:r>
    </w:p>
    <w:p>
      <w:r>
        <w:t>0</w:t>
      </w:r>
    </w:p>
    <w:p>
      <w:r>
        <w:t>0</w:t>
      </w:r>
    </w:p>
    <w:p>
      <w:r>
        <w:t>0</w:t>
      </w:r>
    </w:p>
    <w:p>
      <w:r>
        <w:t>0</w:t>
      </w:r>
    </w:p>
    <w:p>
      <w:r>
        <w:t>0</w:t>
      </w:r>
    </w:p>
    <w:p>
      <w:r>
        <w:t>2</w:t>
      </w:r>
    </w:p>
    <w:p>
      <w:r>
        <w:t>0</w:t>
      </w:r>
    </w:p>
    <w:p>
      <w:r>
        <w:t>0</w:t>
      </w:r>
    </w:p>
    <w:p>
      <w:r>
        <w:t>1</w:t>
      </w:r>
    </w:p>
    <w:p>
      <w:r>
        <w:t>39</w:t>
      </w:r>
    </w:p>
    <w:p>
      <w:r>
        <w:t>14</w:t>
      </w:r>
    </w:p>
    <w:p>
      <w:r>
        <w:t>Trung tâm Nước sạch và VSMTNT, Sở Nông nghiệp và Phát triển nông thôn</w:t>
      </w:r>
    </w:p>
    <w:p>
      <w:r>
        <w:t>8</w:t>
      </w:r>
    </w:p>
    <w:p>
      <w:r>
        <w:t>0</w:t>
      </w:r>
    </w:p>
    <w:p>
      <w:r>
        <w:t>3</w:t>
      </w:r>
    </w:p>
    <w:p>
      <w:r>
        <w:t>4</w:t>
      </w:r>
    </w:p>
    <w:p>
      <w:r>
        <w:t>0</w:t>
      </w:r>
    </w:p>
    <w:p>
      <w:r>
        <w:t>0</w:t>
      </w:r>
    </w:p>
    <w:p>
      <w:r>
        <w:t>0</w:t>
      </w:r>
    </w:p>
    <w:p>
      <w:r>
        <w:t>0</w:t>
      </w:r>
    </w:p>
    <w:p>
      <w:r>
        <w:t>0</w:t>
      </w:r>
    </w:p>
    <w:p>
      <w:r>
        <w:t>1</w:t>
      </w:r>
    </w:p>
    <w:p>
      <w:r>
        <w:t>0</w:t>
      </w:r>
    </w:p>
    <w:p>
      <w:r>
        <w:t>0</w:t>
      </w:r>
    </w:p>
    <w:p>
      <w:r>
        <w:t>0</w:t>
      </w:r>
    </w:p>
    <w:p>
      <w:r>
        <w:t>7</w:t>
      </w:r>
    </w:p>
    <w:p>
      <w:r>
        <w:t>16</w:t>
      </w:r>
    </w:p>
    <w:p>
      <w:r>
        <w:t>Ban quản ký Khu rừng phòng hộ Dầu Tiếng, Sở Nông nghiệp và Phát triển nông thôn</w:t>
      </w:r>
    </w:p>
    <w:p>
      <w:r>
        <w:t>9</w:t>
      </w:r>
    </w:p>
    <w:p>
      <w:r>
        <w:t>0</w:t>
      </w:r>
    </w:p>
    <w:p>
      <w:r>
        <w:t>3</w:t>
      </w:r>
    </w:p>
    <w:p>
      <w:r>
        <w:t>4</w:t>
      </w:r>
    </w:p>
    <w:p>
      <w:r>
        <w:t>0</w:t>
      </w:r>
    </w:p>
    <w:p>
      <w:r>
        <w:t>0</w:t>
      </w:r>
    </w:p>
    <w:p>
      <w:r>
        <w:t>0</w:t>
      </w:r>
    </w:p>
    <w:p>
      <w:r>
        <w:t>0</w:t>
      </w:r>
    </w:p>
    <w:p>
      <w:r>
        <w:t>0</w:t>
      </w:r>
    </w:p>
    <w:p>
      <w:r>
        <w:t>1</w:t>
      </w:r>
    </w:p>
    <w:p>
      <w:r>
        <w:t>0</w:t>
      </w:r>
    </w:p>
    <w:p>
      <w:r>
        <w:t>0</w:t>
      </w:r>
    </w:p>
    <w:p>
      <w:r>
        <w:t>1</w:t>
      </w:r>
    </w:p>
    <w:p>
      <w:r>
        <w:t>24</w:t>
      </w:r>
    </w:p>
    <w:p>
      <w:r>
        <w:t>17</w:t>
      </w:r>
    </w:p>
    <w:p>
      <w:r>
        <w:t>Trung tâm Bảo trợ xã hội và Điều dưỡng Người có công, Sở Lao động - TB và Xã hội</w:t>
      </w:r>
    </w:p>
    <w:p>
      <w:r>
        <w:t>13</w:t>
      </w:r>
    </w:p>
    <w:p>
      <w:r>
        <w:t>0</w:t>
      </w:r>
    </w:p>
    <w:p>
      <w:r>
        <w:t>5</w:t>
      </w:r>
    </w:p>
    <w:p>
      <w:r>
        <w:t>5</w:t>
      </w:r>
    </w:p>
    <w:p>
      <w:r>
        <w:t>0</w:t>
      </w:r>
    </w:p>
    <w:p>
      <w:r>
        <w:t>0</w:t>
      </w:r>
    </w:p>
    <w:p>
      <w:r>
        <w:t>0</w:t>
      </w:r>
    </w:p>
    <w:p>
      <w:r>
        <w:t>0</w:t>
      </w:r>
    </w:p>
    <w:p>
      <w:r>
        <w:t>0</w:t>
      </w:r>
    </w:p>
    <w:p>
      <w:r>
        <w:t>2</w:t>
      </w:r>
    </w:p>
    <w:p>
      <w:r>
        <w:t>0</w:t>
      </w:r>
    </w:p>
    <w:p>
      <w:r>
        <w:t>0</w:t>
      </w:r>
    </w:p>
    <w:p>
      <w:r>
        <w:t>1</w:t>
      </w:r>
    </w:p>
    <w:p>
      <w:r>
        <w:t>2</w:t>
      </w:r>
    </w:p>
    <w:p>
      <w:r>
        <w:t>18</w:t>
      </w:r>
    </w:p>
    <w:p>
      <w:r>
        <w:t>Trung tâm Nuôi dạy trẻ khiếm thị Tây Ninh, Sở Lao động - TB và Xã hội</w:t>
      </w:r>
    </w:p>
    <w:p>
      <w:r>
        <w:t>6</w:t>
      </w:r>
    </w:p>
    <w:p>
      <w:r>
        <w:t>0</w:t>
      </w:r>
    </w:p>
    <w:p>
      <w:r>
        <w:t>2</w:t>
      </w:r>
    </w:p>
    <w:p>
      <w:r>
        <w:t>3</w:t>
      </w:r>
    </w:p>
    <w:p>
      <w:r>
        <w:t>0</w:t>
      </w:r>
    </w:p>
    <w:p>
      <w:r>
        <w:t>0</w:t>
      </w:r>
    </w:p>
    <w:p>
      <w:r>
        <w:t>0</w:t>
      </w:r>
    </w:p>
    <w:p>
      <w:r>
        <w:t>0</w:t>
      </w:r>
    </w:p>
    <w:p>
      <w:r>
        <w:t>0</w:t>
      </w:r>
    </w:p>
    <w:p>
      <w:r>
        <w:t>1</w:t>
      </w:r>
    </w:p>
    <w:p>
      <w:r>
        <w:t>0</w:t>
      </w:r>
    </w:p>
    <w:p>
      <w:r>
        <w:t>0</w:t>
      </w:r>
    </w:p>
    <w:p>
      <w:r>
        <w:t>0</w:t>
      </w:r>
    </w:p>
    <w:p>
      <w:r>
        <w:t>2</w:t>
      </w:r>
    </w:p>
    <w:p>
      <w:r>
        <w:t>19</w:t>
      </w:r>
    </w:p>
    <w:p>
      <w:r>
        <w:t>Trung tâm Dịch vụ việc làm và Giáo dục nghề nghiệp tỉnh Tây Ninh, Sở Lao động - TB và Xã hội</w:t>
      </w:r>
    </w:p>
    <w:p>
      <w:r>
        <w:t>35</w:t>
      </w:r>
    </w:p>
    <w:p>
      <w:r>
        <w:t>0</w:t>
      </w:r>
    </w:p>
    <w:p>
      <w:r>
        <w:t>11</w:t>
      </w:r>
    </w:p>
    <w:p>
      <w:r>
        <w:t>20</w:t>
      </w:r>
    </w:p>
    <w:p>
      <w:r>
        <w:t>0</w:t>
      </w:r>
    </w:p>
    <w:p>
      <w:r>
        <w:t>0</w:t>
      </w:r>
    </w:p>
    <w:p>
      <w:r>
        <w:t>0</w:t>
      </w:r>
    </w:p>
    <w:p>
      <w:r>
        <w:t>0</w:t>
      </w:r>
    </w:p>
    <w:p>
      <w:r>
        <w:t>0</w:t>
      </w:r>
    </w:p>
    <w:p>
      <w:r>
        <w:t>3</w:t>
      </w:r>
    </w:p>
    <w:p>
      <w:r>
        <w:t>0</w:t>
      </w:r>
    </w:p>
    <w:p>
      <w:r>
        <w:t>0</w:t>
      </w:r>
    </w:p>
    <w:p>
      <w:r>
        <w:t>1</w:t>
      </w:r>
    </w:p>
    <w:p>
      <w:r>
        <w:t>20</w:t>
      </w:r>
    </w:p>
    <w:p>
      <w:r>
        <w:t>Cơ sở Cai nghiện ma túy, Sở Lao động - TB và Xã hội</w:t>
      </w:r>
    </w:p>
    <w:p>
      <w:r>
        <w:t>28</w:t>
      </w:r>
    </w:p>
    <w:p>
      <w:r>
        <w:t>0</w:t>
      </w:r>
    </w:p>
    <w:p>
      <w:r>
        <w:t>3</w:t>
      </w:r>
    </w:p>
    <w:p>
      <w:r>
        <w:t>23</w:t>
      </w:r>
    </w:p>
    <w:p>
      <w:r>
        <w:t>0</w:t>
      </w:r>
    </w:p>
    <w:p>
      <w:r>
        <w:t>0</w:t>
      </w:r>
    </w:p>
    <w:p>
      <w:r>
        <w:t>0</w:t>
      </w:r>
    </w:p>
    <w:p>
      <w:r>
        <w:t>0</w:t>
      </w:r>
    </w:p>
    <w:p>
      <w:r>
        <w:t>0</w:t>
      </w:r>
    </w:p>
    <w:p>
      <w:r>
        <w:t>1</w:t>
      </w:r>
    </w:p>
    <w:p>
      <w:r>
        <w:t>0</w:t>
      </w:r>
    </w:p>
    <w:p>
      <w:r>
        <w:t>0</w:t>
      </w:r>
    </w:p>
    <w:p>
      <w:r>
        <w:t>1</w:t>
      </w:r>
    </w:p>
    <w:p>
      <w:r>
        <w:t>3</w:t>
      </w:r>
    </w:p>
    <w:p>
      <w:r>
        <w:t>21</w:t>
      </w:r>
    </w:p>
    <w:p>
      <w:r>
        <w:t>Trung tâm Văn hóa Nghệ thuật, Sở Văn hóa, Thể thao và Du lịch</w:t>
      </w:r>
    </w:p>
    <w:p>
      <w:r>
        <w:t>4</w:t>
      </w:r>
    </w:p>
    <w:p>
      <w:r>
        <w:t>0</w:t>
      </w:r>
    </w:p>
    <w:p>
      <w:r>
        <w:t>2</w:t>
      </w:r>
    </w:p>
    <w:p>
      <w:r>
        <w:t>0</w:t>
      </w:r>
    </w:p>
    <w:p>
      <w:r>
        <w:t>0</w:t>
      </w:r>
    </w:p>
    <w:p>
      <w:r>
        <w:t>0</w:t>
      </w:r>
    </w:p>
    <w:p>
      <w:r>
        <w:t>0</w:t>
      </w:r>
    </w:p>
    <w:p>
      <w:r>
        <w:t>0</w:t>
      </w:r>
    </w:p>
    <w:p>
      <w:r>
        <w:t>0</w:t>
      </w:r>
    </w:p>
    <w:p>
      <w:r>
        <w:t>2</w:t>
      </w:r>
    </w:p>
    <w:p>
      <w:r>
        <w:t>0</w:t>
      </w:r>
    </w:p>
    <w:p>
      <w:r>
        <w:t>0</w:t>
      </w:r>
    </w:p>
    <w:p>
      <w:r>
        <w:t>0</w:t>
      </w:r>
    </w:p>
    <w:p>
      <w:r>
        <w:t>43</w:t>
      </w:r>
    </w:p>
    <w:p>
      <w:r>
        <w:t>22</w:t>
      </w:r>
    </w:p>
    <w:p>
      <w:r>
        <w:t>Thư viện tỉnh, Sở Văn hóa, Thể thao và Du lịch</w:t>
      </w:r>
    </w:p>
    <w:p>
      <w:r>
        <w:t>5</w:t>
      </w:r>
    </w:p>
    <w:p>
      <w:r>
        <w:t>0</w:t>
      </w:r>
    </w:p>
    <w:p>
      <w:r>
        <w:t>3</w:t>
      </w:r>
    </w:p>
    <w:p>
      <w:r>
        <w:t>0</w:t>
      </w:r>
    </w:p>
    <w:p>
      <w:r>
        <w:t>0</w:t>
      </w:r>
    </w:p>
    <w:p>
      <w:r>
        <w:t>0</w:t>
      </w:r>
    </w:p>
    <w:p>
      <w:r>
        <w:t>0</w:t>
      </w:r>
    </w:p>
    <w:p>
      <w:r>
        <w:t>0</w:t>
      </w:r>
    </w:p>
    <w:p>
      <w:r>
        <w:t>0</w:t>
      </w:r>
    </w:p>
    <w:p>
      <w:r>
        <w:t>2</w:t>
      </w:r>
    </w:p>
    <w:p>
      <w:r>
        <w:t>0</w:t>
      </w:r>
    </w:p>
    <w:p>
      <w:r>
        <w:t>0</w:t>
      </w:r>
    </w:p>
    <w:p>
      <w:r>
        <w:t>0</w:t>
      </w:r>
    </w:p>
    <w:p>
      <w:r>
        <w:t>20</w:t>
      </w:r>
    </w:p>
    <w:p>
      <w:r>
        <w:t>23</w:t>
      </w:r>
    </w:p>
    <w:p>
      <w:r>
        <w:t>Bảo tàng tỉnh, Sở Văn hóa, Thể thao và Du lịch</w:t>
      </w:r>
    </w:p>
    <w:p>
      <w:r>
        <w:t>4</w:t>
      </w:r>
    </w:p>
    <w:p>
      <w:r>
        <w:t>0</w:t>
      </w:r>
    </w:p>
    <w:p>
      <w:r>
        <w:t>3</w:t>
      </w:r>
    </w:p>
    <w:p>
      <w:r>
        <w:t>0</w:t>
      </w:r>
    </w:p>
    <w:p>
      <w:r>
        <w:t>0</w:t>
      </w:r>
    </w:p>
    <w:p>
      <w:r>
        <w:t>0</w:t>
      </w:r>
    </w:p>
    <w:p>
      <w:r>
        <w:t>0</w:t>
      </w:r>
    </w:p>
    <w:p>
      <w:r>
        <w:t>0</w:t>
      </w:r>
    </w:p>
    <w:p>
      <w:r>
        <w:t>0</w:t>
      </w:r>
    </w:p>
    <w:p>
      <w:r>
        <w:t>1</w:t>
      </w:r>
    </w:p>
    <w:p>
      <w:r>
        <w:t>0</w:t>
      </w:r>
    </w:p>
    <w:p>
      <w:r>
        <w:t>0</w:t>
      </w:r>
    </w:p>
    <w:p>
      <w:r>
        <w:t>0</w:t>
      </w:r>
    </w:p>
    <w:p>
      <w:r>
        <w:t>17</w:t>
      </w:r>
    </w:p>
    <w:p>
      <w:r>
        <w:t>24</w:t>
      </w:r>
    </w:p>
    <w:p>
      <w:r>
        <w:t>Trung tâm Huấn luyện và Thi đấu thể dục thể thao, Sở Văn hóa, Thể thao và Du lịch</w:t>
      </w:r>
    </w:p>
    <w:p>
      <w:r>
        <w:t>4</w:t>
      </w:r>
    </w:p>
    <w:p>
      <w:r>
        <w:t>0</w:t>
      </w:r>
    </w:p>
    <w:p>
      <w:r>
        <w:t>1</w:t>
      </w:r>
    </w:p>
    <w:p>
      <w:r>
        <w:t>0</w:t>
      </w:r>
    </w:p>
    <w:p>
      <w:r>
        <w:t>0</w:t>
      </w:r>
    </w:p>
    <w:p>
      <w:r>
        <w:t>0</w:t>
      </w:r>
    </w:p>
    <w:p>
      <w:r>
        <w:t>0</w:t>
      </w:r>
    </w:p>
    <w:p>
      <w:r>
        <w:t>0</w:t>
      </w:r>
    </w:p>
    <w:p>
      <w:r>
        <w:t>0</w:t>
      </w:r>
    </w:p>
    <w:p>
      <w:r>
        <w:t>3</w:t>
      </w:r>
    </w:p>
    <w:p>
      <w:r>
        <w:t>0</w:t>
      </w:r>
    </w:p>
    <w:p>
      <w:r>
        <w:t>0</w:t>
      </w:r>
    </w:p>
    <w:p>
      <w:r>
        <w:t>0</w:t>
      </w:r>
    </w:p>
    <w:p>
      <w:r>
        <w:t>32</w:t>
      </w:r>
    </w:p>
    <w:p>
      <w:r>
        <w:t>25</w:t>
      </w:r>
    </w:p>
    <w:p>
      <w:r>
        <w:t>Trung tâm Thông tin xúc tiến du lịch, Sở Văn hóa, Thể thao và Du lịch</w:t>
      </w:r>
    </w:p>
    <w:p>
      <w:r>
        <w:t>12</w:t>
      </w:r>
    </w:p>
    <w:p>
      <w:r>
        <w:t>0</w:t>
      </w:r>
    </w:p>
    <w:p>
      <w:r>
        <w:t>3</w:t>
      </w:r>
    </w:p>
    <w:p>
      <w:r>
        <w:t>7</w:t>
      </w:r>
    </w:p>
    <w:p>
      <w:r>
        <w:t>0</w:t>
      </w:r>
    </w:p>
    <w:p>
      <w:r>
        <w:t>0</w:t>
      </w:r>
    </w:p>
    <w:p>
      <w:r>
        <w:t>0</w:t>
      </w:r>
    </w:p>
    <w:p>
      <w:r>
        <w:t>0</w:t>
      </w:r>
    </w:p>
    <w:p>
      <w:r>
        <w:t>0</w:t>
      </w:r>
    </w:p>
    <w:p>
      <w:r>
        <w:t>9</w:t>
      </w:r>
    </w:p>
    <w:p>
      <w:r>
        <w:t>0</w:t>
      </w:r>
    </w:p>
    <w:p>
      <w:r>
        <w:t>0</w:t>
      </w:r>
    </w:p>
    <w:p>
      <w:r>
        <w:t>0</w:t>
      </w:r>
    </w:p>
    <w:p>
      <w:r>
        <w:t>0</w:t>
      </w:r>
    </w:p>
    <w:p>
      <w:r>
        <w:t>26</w:t>
      </w:r>
    </w:p>
    <w:p>
      <w:r>
        <w:t>Trung tâm Phát triển quỹ đất, Sở Tài nguyên và Môi trường</w:t>
      </w:r>
    </w:p>
    <w:p>
      <w:r>
        <w:t>15</w:t>
      </w:r>
    </w:p>
    <w:p>
      <w:r>
        <w:t>0</w:t>
      </w:r>
    </w:p>
    <w:p>
      <w:r>
        <w:t>5</w:t>
      </w:r>
    </w:p>
    <w:p>
      <w:r>
        <w:t>9</w:t>
      </w:r>
    </w:p>
    <w:p>
      <w:r>
        <w:t>0</w:t>
      </w:r>
    </w:p>
    <w:p>
      <w:r>
        <w:t>0</w:t>
      </w:r>
    </w:p>
    <w:p>
      <w:r>
        <w:t>0</w:t>
      </w:r>
    </w:p>
    <w:p>
      <w:r>
        <w:t>0</w:t>
      </w:r>
    </w:p>
    <w:p>
      <w:r>
        <w:t>0</w:t>
      </w:r>
    </w:p>
    <w:p>
      <w:r>
        <w:t>1</w:t>
      </w:r>
    </w:p>
    <w:p>
      <w:r>
        <w:t>0</w:t>
      </w:r>
    </w:p>
    <w:p>
      <w:r>
        <w:t>0</w:t>
      </w:r>
    </w:p>
    <w:p>
      <w:r>
        <w:t>0</w:t>
      </w:r>
    </w:p>
    <w:p>
      <w:r>
        <w:t>27</w:t>
      </w:r>
    </w:p>
    <w:p>
      <w:r>
        <w:t>Trung tâm Quan trắc tài nguyên và môi trường, Sở Tài nguyên và Môi trường</w:t>
      </w:r>
    </w:p>
    <w:p>
      <w:r>
        <w:t>7</w:t>
      </w:r>
    </w:p>
    <w:p>
      <w:r>
        <w:t>0</w:t>
      </w:r>
    </w:p>
    <w:p>
      <w:r>
        <w:t>4</w:t>
      </w:r>
    </w:p>
    <w:p>
      <w:r>
        <w:t>2</w:t>
      </w:r>
    </w:p>
    <w:p>
      <w:r>
        <w:t>0</w:t>
      </w:r>
    </w:p>
    <w:p>
      <w:r>
        <w:t>0</w:t>
      </w:r>
    </w:p>
    <w:p>
      <w:r>
        <w:t>0</w:t>
      </w:r>
    </w:p>
    <w:p>
      <w:r>
        <w:t>0</w:t>
      </w:r>
    </w:p>
    <w:p>
      <w:r>
        <w:t>0</w:t>
      </w:r>
    </w:p>
    <w:p>
      <w:r>
        <w:t>1</w:t>
      </w:r>
    </w:p>
    <w:p>
      <w:r>
        <w:t>0</w:t>
      </w:r>
    </w:p>
    <w:p>
      <w:r>
        <w:t>0</w:t>
      </w:r>
    </w:p>
    <w:p>
      <w:r>
        <w:t>0</w:t>
      </w:r>
    </w:p>
    <w:p>
      <w:r>
        <w:t>8</w:t>
      </w:r>
    </w:p>
    <w:p>
      <w:r>
        <w:t>28</w:t>
      </w:r>
    </w:p>
    <w:p>
      <w:r>
        <w:t>Văn phòng Đăng ký đất đai, Sở Tài nguyên và Môi trường</w:t>
      </w:r>
    </w:p>
    <w:p>
      <w:r>
        <w:t>54</w:t>
      </w:r>
    </w:p>
    <w:p>
      <w:r>
        <w:t>0</w:t>
      </w:r>
    </w:p>
    <w:p>
      <w:r>
        <w:t>4</w:t>
      </w:r>
    </w:p>
    <w:p>
      <w:r>
        <w:t>40</w:t>
      </w:r>
    </w:p>
    <w:p>
      <w:r>
        <w:t>0</w:t>
      </w:r>
    </w:p>
    <w:p>
      <w:r>
        <w:t>0</w:t>
      </w:r>
    </w:p>
    <w:p>
      <w:r>
        <w:t>0</w:t>
      </w:r>
    </w:p>
    <w:p>
      <w:r>
        <w:t>0</w:t>
      </w:r>
    </w:p>
    <w:p>
      <w:r>
        <w:t>0</w:t>
      </w:r>
    </w:p>
    <w:p>
      <w:r>
        <w:t>10</w:t>
      </w:r>
    </w:p>
    <w:p>
      <w:r>
        <w:t>0</w:t>
      </w:r>
    </w:p>
    <w:p>
      <w:r>
        <w:t>0</w:t>
      </w:r>
    </w:p>
    <w:p>
      <w:r>
        <w:t>0</w:t>
      </w:r>
    </w:p>
    <w:p>
      <w:r>
        <w:t>117</w:t>
      </w:r>
    </w:p>
    <w:p>
      <w:r>
        <w:t>29</w:t>
      </w:r>
    </w:p>
    <w:p>
      <w:r>
        <w:t>Trung tâm Khuyến công và Tư vấn phát triển công nghiệp, Sở Công Thương</w:t>
      </w:r>
    </w:p>
    <w:p>
      <w:r>
        <w:t>17</w:t>
      </w:r>
    </w:p>
    <w:p>
      <w:r>
        <w:t>0</w:t>
      </w:r>
    </w:p>
    <w:p>
      <w:r>
        <w:t>3</w:t>
      </w:r>
    </w:p>
    <w:p>
      <w:r>
        <w:t>13</w:t>
      </w:r>
    </w:p>
    <w:p>
      <w:r>
        <w:t>0</w:t>
      </w:r>
    </w:p>
    <w:p>
      <w:r>
        <w:t>0</w:t>
      </w:r>
    </w:p>
    <w:p>
      <w:r>
        <w:t>0</w:t>
      </w:r>
    </w:p>
    <w:p>
      <w:r>
        <w:t>0</w:t>
      </w:r>
    </w:p>
    <w:p>
      <w:r>
        <w:t>0</w:t>
      </w:r>
    </w:p>
    <w:p>
      <w:r>
        <w:t>1</w:t>
      </w:r>
    </w:p>
    <w:p>
      <w:r>
        <w:t>0</w:t>
      </w:r>
    </w:p>
    <w:p>
      <w:r>
        <w:t>0</w:t>
      </w:r>
    </w:p>
    <w:p>
      <w:r>
        <w:t>0</w:t>
      </w:r>
    </w:p>
    <w:p>
      <w:r>
        <w:t>0</w:t>
      </w:r>
    </w:p>
    <w:p>
      <w:r>
        <w:t>III</w:t>
      </w:r>
    </w:p>
    <w:p>
      <w:r>
        <w:t>Các đơn vị sự nghiệp cấp huyện</w:t>
      </w:r>
    </w:p>
    <w:p>
      <w:r>
        <w:t>1</w:t>
      </w:r>
    </w:p>
    <w:p>
      <w:r>
        <w:t>Tân Châu</w:t>
      </w:r>
    </w:p>
    <w:p>
      <w:r>
        <w:t>Trung tâm Phát triển quỹ đất</w:t>
      </w:r>
    </w:p>
    <w:p>
      <w:r>
        <w:t>7</w:t>
      </w:r>
    </w:p>
    <w:p>
      <w:r>
        <w:t>0</w:t>
      </w:r>
    </w:p>
    <w:p>
      <w:r>
        <w:t>3</w:t>
      </w:r>
    </w:p>
    <w:p>
      <w:r>
        <w:t>4</w:t>
      </w:r>
    </w:p>
    <w:p>
      <w:r>
        <w:t>0</w:t>
      </w:r>
    </w:p>
    <w:p>
      <w:r>
        <w:t>0</w:t>
      </w:r>
    </w:p>
    <w:p>
      <w:r>
        <w:t>0</w:t>
      </w:r>
    </w:p>
    <w:p>
      <w:r>
        <w:t>0</w:t>
      </w:r>
    </w:p>
    <w:p>
      <w:r>
        <w:t>0</w:t>
      </w:r>
    </w:p>
    <w:p>
      <w:r>
        <w:t>0</w:t>
      </w:r>
    </w:p>
    <w:p>
      <w:r>
        <w:t>0</w:t>
      </w:r>
    </w:p>
    <w:p>
      <w:r>
        <w:t>0</w:t>
      </w:r>
    </w:p>
    <w:p>
      <w:r>
        <w:t>0</w:t>
      </w:r>
    </w:p>
    <w:p>
      <w:r>
        <w:t>Ban Quản lý dự án Đầu tư xây dựng</w:t>
      </w:r>
    </w:p>
    <w:p>
      <w:r>
        <w:t>13</w:t>
      </w:r>
    </w:p>
    <w:p>
      <w:r>
        <w:t>0</w:t>
      </w:r>
    </w:p>
    <w:p>
      <w:r>
        <w:t>2</w:t>
      </w:r>
    </w:p>
    <w:p>
      <w:r>
        <w:t>11</w:t>
      </w:r>
    </w:p>
    <w:p>
      <w:r>
        <w:t>0</w:t>
      </w:r>
    </w:p>
    <w:p>
      <w:r>
        <w:t>0</w:t>
      </w:r>
    </w:p>
    <w:p>
      <w:r>
        <w:t>0</w:t>
      </w:r>
    </w:p>
    <w:p>
      <w:r>
        <w:t>0</w:t>
      </w:r>
    </w:p>
    <w:p>
      <w:r>
        <w:t>0</w:t>
      </w:r>
    </w:p>
    <w:p>
      <w:r>
        <w:t>0</w:t>
      </w:r>
    </w:p>
    <w:p>
      <w:r>
        <w:t>0</w:t>
      </w:r>
    </w:p>
    <w:p>
      <w:r>
        <w:t>0</w:t>
      </w:r>
    </w:p>
    <w:p>
      <w:r>
        <w:t>0</w:t>
      </w:r>
    </w:p>
    <w:p>
      <w:r>
        <w:t>Trung tâm Văn hóa, Thể thao và truyền thanh</w:t>
      </w:r>
    </w:p>
    <w:p>
      <w:r>
        <w:t>9</w:t>
      </w:r>
    </w:p>
    <w:p>
      <w:r>
        <w:t>0</w:t>
      </w:r>
    </w:p>
    <w:p>
      <w:r>
        <w:t>3</w:t>
      </w:r>
    </w:p>
    <w:p>
      <w:r>
        <w:t>6</w:t>
      </w:r>
    </w:p>
    <w:p>
      <w:r>
        <w:t>0</w:t>
      </w:r>
    </w:p>
    <w:p>
      <w:r>
        <w:t>0</w:t>
      </w:r>
    </w:p>
    <w:p>
      <w:r>
        <w:t>0</w:t>
      </w:r>
    </w:p>
    <w:p>
      <w:r>
        <w:t>0</w:t>
      </w:r>
    </w:p>
    <w:p>
      <w:r>
        <w:t>0</w:t>
      </w:r>
    </w:p>
    <w:p>
      <w:r>
        <w:t>0</w:t>
      </w:r>
    </w:p>
    <w:p>
      <w:r>
        <w:t>0</w:t>
      </w:r>
    </w:p>
    <w:p>
      <w:r>
        <w:t>0</w:t>
      </w:r>
    </w:p>
    <w:p>
      <w:r>
        <w:t>0</w:t>
      </w:r>
    </w:p>
    <w:p>
      <w:r>
        <w:t>2</w:t>
      </w:r>
    </w:p>
    <w:p>
      <w:r>
        <w:t>Thị xã Hòa Thành</w:t>
      </w:r>
    </w:p>
    <w:p>
      <w:r>
        <w:t>Trung tâm Phát triển quỹ đất</w:t>
      </w:r>
    </w:p>
    <w:p>
      <w:r>
        <w:t>15</w:t>
      </w:r>
    </w:p>
    <w:p>
      <w:r>
        <w:t>0</w:t>
      </w:r>
    </w:p>
    <w:p>
      <w:r>
        <w:t>2</w:t>
      </w:r>
    </w:p>
    <w:p>
      <w:r>
        <w:t>12</w:t>
      </w:r>
    </w:p>
    <w:p>
      <w:r>
        <w:t>0</w:t>
      </w:r>
    </w:p>
    <w:p>
      <w:r>
        <w:t>0</w:t>
      </w:r>
    </w:p>
    <w:p>
      <w:r>
        <w:t>0</w:t>
      </w:r>
    </w:p>
    <w:p>
      <w:r>
        <w:t>0</w:t>
      </w:r>
    </w:p>
    <w:p>
      <w:r>
        <w:t>0</w:t>
      </w:r>
    </w:p>
    <w:p>
      <w:r>
        <w:t>1</w:t>
      </w:r>
    </w:p>
    <w:p>
      <w:r>
        <w:t>0</w:t>
      </w:r>
    </w:p>
    <w:p>
      <w:r>
        <w:t>0</w:t>
      </w:r>
    </w:p>
    <w:p>
      <w:r>
        <w:t>0</w:t>
      </w:r>
    </w:p>
    <w:p>
      <w:r>
        <w:t>Trung tâm Văn hóa, Thể thao và Truyền thanh</w:t>
      </w:r>
    </w:p>
    <w:p>
      <w:r>
        <w:t>9</w:t>
      </w:r>
    </w:p>
    <w:p>
      <w:r>
        <w:t>0</w:t>
      </w:r>
    </w:p>
    <w:p>
      <w:r>
        <w:t>3</w:t>
      </w:r>
    </w:p>
    <w:p>
      <w:r>
        <w:t>5</w:t>
      </w:r>
    </w:p>
    <w:p>
      <w:r>
        <w:t>0</w:t>
      </w:r>
    </w:p>
    <w:p>
      <w:r>
        <w:t>0</w:t>
      </w:r>
    </w:p>
    <w:p>
      <w:r>
        <w:t>0</w:t>
      </w:r>
    </w:p>
    <w:p>
      <w:r>
        <w:t>0</w:t>
      </w:r>
    </w:p>
    <w:p>
      <w:r>
        <w:t>0</w:t>
      </w:r>
    </w:p>
    <w:p>
      <w:r>
        <w:t>1</w:t>
      </w:r>
    </w:p>
    <w:p>
      <w:r>
        <w:t>0</w:t>
      </w:r>
    </w:p>
    <w:p>
      <w:r>
        <w:t>0</w:t>
      </w:r>
    </w:p>
    <w:p>
      <w:r>
        <w:t>0</w:t>
      </w:r>
    </w:p>
    <w:p>
      <w:r>
        <w:t>6</w:t>
      </w:r>
    </w:p>
    <w:p>
      <w:r>
        <w:t>Ban quản lý dự án đầu tư xây dựng (định biên 17)</w:t>
      </w:r>
    </w:p>
    <w:p>
      <w:r>
        <w:t>11</w:t>
      </w:r>
    </w:p>
    <w:p>
      <w:r>
        <w:t>0</w:t>
      </w:r>
    </w:p>
    <w:p>
      <w:r>
        <w:t>3</w:t>
      </w:r>
    </w:p>
    <w:p>
      <w:r>
        <w:t>5</w:t>
      </w:r>
    </w:p>
    <w:p>
      <w:r>
        <w:t>0</w:t>
      </w:r>
    </w:p>
    <w:p>
      <w:r>
        <w:t>0</w:t>
      </w:r>
    </w:p>
    <w:p>
      <w:r>
        <w:t>0</w:t>
      </w:r>
    </w:p>
    <w:p>
      <w:r>
        <w:t>0</w:t>
      </w:r>
    </w:p>
    <w:p>
      <w:r>
        <w:t>1</w:t>
      </w:r>
    </w:p>
    <w:p>
      <w:r>
        <w:t>2</w:t>
      </w:r>
    </w:p>
    <w:p>
      <w:r>
        <w:t>0</w:t>
      </w:r>
    </w:p>
    <w:p>
      <w:r>
        <w:t>0</w:t>
      </w:r>
    </w:p>
    <w:p>
      <w:r>
        <w:t>0</w:t>
      </w:r>
    </w:p>
    <w:p>
      <w:r>
        <w:t>10</w:t>
      </w:r>
    </w:p>
    <w:p>
      <w:r>
        <w:t>3</w:t>
      </w:r>
    </w:p>
    <w:p>
      <w:r>
        <w:t>Gò Dầu</w:t>
      </w:r>
    </w:p>
    <w:p>
      <w:r>
        <w:t>Ban quản lý Dự án đầu tư xây dựng</w:t>
      </w:r>
    </w:p>
    <w:p>
      <w:r>
        <w:t>8</w:t>
      </w:r>
    </w:p>
    <w:p>
      <w:r>
        <w:t>0</w:t>
      </w:r>
    </w:p>
    <w:p>
      <w:r>
        <w:t>4</w:t>
      </w:r>
    </w:p>
    <w:p>
      <w:r>
        <w:t>0</w:t>
      </w:r>
    </w:p>
    <w:p>
      <w:r>
        <w:t>0</w:t>
      </w:r>
    </w:p>
    <w:p>
      <w:r>
        <w:t>0</w:t>
      </w:r>
    </w:p>
    <w:p>
      <w:r>
        <w:t>0</w:t>
      </w:r>
    </w:p>
    <w:p>
      <w:r>
        <w:t>0</w:t>
      </w:r>
    </w:p>
    <w:p>
      <w:r>
        <w:t>0</w:t>
      </w:r>
    </w:p>
    <w:p>
      <w:r>
        <w:t>4</w:t>
      </w:r>
    </w:p>
    <w:p>
      <w:r>
        <w:t>0</w:t>
      </w:r>
    </w:p>
    <w:p>
      <w:r>
        <w:t>0</w:t>
      </w:r>
    </w:p>
    <w:p>
      <w:r>
        <w:t>0</w:t>
      </w:r>
    </w:p>
    <w:p>
      <w:r>
        <w:t>8</w:t>
      </w:r>
    </w:p>
    <w:p>
      <w:r>
        <w:t>Trung tâm Văn hóa, Thể thao và Truyền thanh</w:t>
      </w:r>
    </w:p>
    <w:p>
      <w:r>
        <w:t>9</w:t>
      </w:r>
    </w:p>
    <w:p>
      <w:r>
        <w:t>0</w:t>
      </w:r>
    </w:p>
    <w:p>
      <w:r>
        <w:t>3</w:t>
      </w:r>
    </w:p>
    <w:p>
      <w:r>
        <w:t>3</w:t>
      </w:r>
    </w:p>
    <w:p>
      <w:r>
        <w:t>2</w:t>
      </w:r>
    </w:p>
    <w:p>
      <w:r>
        <w:t>0</w:t>
      </w:r>
    </w:p>
    <w:p>
      <w:r>
        <w:t>0</w:t>
      </w:r>
    </w:p>
    <w:p>
      <w:r>
        <w:t>0</w:t>
      </w:r>
    </w:p>
    <w:p>
      <w:r>
        <w:t>0</w:t>
      </w:r>
    </w:p>
    <w:p>
      <w:r>
        <w:t>1</w:t>
      </w:r>
    </w:p>
    <w:p>
      <w:r>
        <w:t>0</w:t>
      </w:r>
    </w:p>
    <w:p>
      <w:r>
        <w:t>0</w:t>
      </w:r>
    </w:p>
    <w:p>
      <w:r>
        <w:t>0</w:t>
      </w:r>
    </w:p>
    <w:p>
      <w:r>
        <w:t>6</w:t>
      </w:r>
    </w:p>
    <w:p>
      <w:r>
        <w:t>Trung tâm phát triển Quỹ đất</w:t>
      </w:r>
    </w:p>
    <w:p>
      <w:r>
        <w:t>10</w:t>
      </w:r>
    </w:p>
    <w:p>
      <w:r>
        <w:t>0</w:t>
      </w:r>
    </w:p>
    <w:p>
      <w:r>
        <w:t>3</w:t>
      </w:r>
    </w:p>
    <w:p>
      <w:r>
        <w:t>6</w:t>
      </w:r>
    </w:p>
    <w:p>
      <w:r>
        <w:t>0</w:t>
      </w:r>
    </w:p>
    <w:p>
      <w:r>
        <w:t>0</w:t>
      </w:r>
    </w:p>
    <w:p>
      <w:r>
        <w:t>0</w:t>
      </w:r>
    </w:p>
    <w:p>
      <w:r>
        <w:t>0</w:t>
      </w:r>
    </w:p>
    <w:p>
      <w:r>
        <w:t>0</w:t>
      </w:r>
    </w:p>
    <w:p>
      <w:r>
        <w:t>1</w:t>
      </w:r>
    </w:p>
    <w:p>
      <w:r>
        <w:t>0</w:t>
      </w:r>
    </w:p>
    <w:p>
      <w:r>
        <w:t>0</w:t>
      </w:r>
    </w:p>
    <w:p>
      <w:r>
        <w:t>0</w:t>
      </w:r>
    </w:p>
    <w:p>
      <w:r>
        <w:t>4</w:t>
      </w:r>
    </w:p>
    <w:p>
      <w:r>
        <w:t>Bến Cầu</w:t>
      </w:r>
    </w:p>
    <w:p>
      <w:r>
        <w:t>Ban Quản lý Dự án đầu tư xây dựng.</w:t>
      </w:r>
    </w:p>
    <w:p>
      <w:r>
        <w:t>9</w:t>
      </w:r>
    </w:p>
    <w:p>
      <w:r>
        <w:t>0</w:t>
      </w:r>
    </w:p>
    <w:p>
      <w:r>
        <w:t>3</w:t>
      </w:r>
    </w:p>
    <w:p>
      <w:r>
        <w:t>4</w:t>
      </w:r>
    </w:p>
    <w:p>
      <w:r>
        <w:t>0</w:t>
      </w:r>
    </w:p>
    <w:p>
      <w:r>
        <w:t>0</w:t>
      </w:r>
    </w:p>
    <w:p>
      <w:r>
        <w:t>0</w:t>
      </w:r>
    </w:p>
    <w:p>
      <w:r>
        <w:t>0</w:t>
      </w:r>
    </w:p>
    <w:p>
      <w:r>
        <w:t>0</w:t>
      </w:r>
    </w:p>
    <w:p>
      <w:r>
        <w:t>1</w:t>
      </w:r>
    </w:p>
    <w:p>
      <w:r>
        <w:t>0</w:t>
      </w:r>
    </w:p>
    <w:p>
      <w:r>
        <w:t>0</w:t>
      </w:r>
    </w:p>
    <w:p>
      <w:r>
        <w:t>0</w:t>
      </w:r>
    </w:p>
    <w:p>
      <w:r>
        <w:t>11  (Thẩm kế viên hạng III, Mã ngạch: V.04.02.06) gồm các vị trí: Trưởng phòng, Phó Trưởng phòng, Kỹ thuật - Thẩm định, Kế hoạch - tổng hợp, KCS.</w:t>
      </w:r>
    </w:p>
    <w:p>
      <w:r>
        <w:t>Trung tâm Phát triển Quỹ đất</w:t>
      </w:r>
    </w:p>
    <w:p>
      <w:r>
        <w:t>9</w:t>
      </w:r>
    </w:p>
    <w:p>
      <w:r>
        <w:t>0</w:t>
      </w:r>
    </w:p>
    <w:p>
      <w:r>
        <w:t>2</w:t>
      </w:r>
    </w:p>
    <w:p>
      <w:r>
        <w:t>6</w:t>
      </w:r>
    </w:p>
    <w:p>
      <w:r>
        <w:t>0</w:t>
      </w:r>
    </w:p>
    <w:p>
      <w:r>
        <w:t>0</w:t>
      </w:r>
    </w:p>
    <w:p>
      <w:r>
        <w:t>0</w:t>
      </w:r>
    </w:p>
    <w:p>
      <w:r>
        <w:t>0</w:t>
      </w:r>
    </w:p>
    <w:p>
      <w:r>
        <w:t>0</w:t>
      </w:r>
    </w:p>
    <w:p>
      <w:r>
        <w:t>1</w:t>
      </w:r>
    </w:p>
    <w:p>
      <w:r>
        <w:t>0</w:t>
      </w:r>
    </w:p>
    <w:p>
      <w:r>
        <w:t>0</w:t>
      </w:r>
    </w:p>
    <w:p>
      <w:r>
        <w:t>0</w:t>
      </w:r>
    </w:p>
    <w:p>
      <w:r>
        <w:t>Trung tâm Văn hóa Thể thao và Truyền thanh</w:t>
      </w:r>
    </w:p>
    <w:p>
      <w:r>
        <w:t>10</w:t>
      </w:r>
    </w:p>
    <w:p>
      <w:r>
        <w:t>0</w:t>
      </w:r>
    </w:p>
    <w:p>
      <w:r>
        <w:t>3</w:t>
      </w:r>
    </w:p>
    <w:p>
      <w:r>
        <w:t>7</w:t>
      </w:r>
    </w:p>
    <w:p>
      <w:r>
        <w:t>0</w:t>
      </w:r>
    </w:p>
    <w:p>
      <w:r>
        <w:t>0</w:t>
      </w:r>
    </w:p>
    <w:p>
      <w:r>
        <w:t>0</w:t>
      </w:r>
    </w:p>
    <w:p>
      <w:r>
        <w:t>0</w:t>
      </w:r>
    </w:p>
    <w:p>
      <w:r>
        <w:t>0</w:t>
      </w:r>
    </w:p>
    <w:p>
      <w:r>
        <w:t>0</w:t>
      </w:r>
    </w:p>
    <w:p>
      <w:r>
        <w:t>0</w:t>
      </w:r>
    </w:p>
    <w:p>
      <w:r>
        <w:t>0</w:t>
      </w:r>
    </w:p>
    <w:p>
      <w:r>
        <w:t>0</w:t>
      </w:r>
    </w:p>
    <w:p>
      <w:r>
        <w:t>- Huấn Luyện viên hạng III, mã số V.10.01.03;</w:t>
      </w:r>
    </w:p>
    <w:p>
      <w:r>
        <w:t>- Kỹ sư hạng III, mã số  V.05.02.07;</w:t>
      </w:r>
    </w:p>
    <w:p>
      <w:r>
        <w:t>- Phát thanh viên hạng III, mã số V11.10.29.</w:t>
      </w:r>
    </w:p>
    <w:p>
      <w:r>
        <w:t>5</w:t>
      </w:r>
    </w:p>
    <w:p>
      <w:r>
        <w:t>Tân Biên</w:t>
      </w:r>
    </w:p>
    <w:p>
      <w:r>
        <w:t>Trung tâm Phát triển quỹ đất</w:t>
      </w:r>
    </w:p>
    <w:p>
      <w:r>
        <w:t>9</w:t>
      </w:r>
    </w:p>
    <w:p>
      <w:r>
        <w:t>0</w:t>
      </w:r>
    </w:p>
    <w:p>
      <w:r>
        <w:t>3</w:t>
      </w:r>
    </w:p>
    <w:p>
      <w:r>
        <w:t>5</w:t>
      </w:r>
    </w:p>
    <w:p>
      <w:r>
        <w:t>0</w:t>
      </w:r>
    </w:p>
    <w:p>
      <w:r>
        <w:t>0</w:t>
      </w:r>
    </w:p>
    <w:p>
      <w:r>
        <w:t>0</w:t>
      </w:r>
    </w:p>
    <w:p>
      <w:r>
        <w:t>0</w:t>
      </w:r>
    </w:p>
    <w:p>
      <w:r>
        <w:t>0</w:t>
      </w:r>
    </w:p>
    <w:p>
      <w:r>
        <w:t>1</w:t>
      </w:r>
    </w:p>
    <w:p>
      <w:r>
        <w:t>0</w:t>
      </w:r>
    </w:p>
    <w:p>
      <w:r>
        <w:t>0</w:t>
      </w:r>
    </w:p>
    <w:p>
      <w:r>
        <w:t>0</w:t>
      </w:r>
    </w:p>
    <w:p>
      <w:r>
        <w:t>Trung tâm Văn hóa, Thể thao và Truyền thanh</w:t>
      </w:r>
    </w:p>
    <w:p>
      <w:r>
        <w:t>7</w:t>
      </w:r>
    </w:p>
    <w:p>
      <w:r>
        <w:t>0</w:t>
      </w:r>
    </w:p>
    <w:p>
      <w:r>
        <w:t>3</w:t>
      </w:r>
    </w:p>
    <w:p>
      <w:r>
        <w:t>3</w:t>
      </w:r>
    </w:p>
    <w:p>
      <w:r>
        <w:t>0</w:t>
      </w:r>
    </w:p>
    <w:p>
      <w:r>
        <w:t>0</w:t>
      </w:r>
    </w:p>
    <w:p>
      <w:r>
        <w:t>0</w:t>
      </w:r>
    </w:p>
    <w:p>
      <w:r>
        <w:t>0</w:t>
      </w:r>
    </w:p>
    <w:p>
      <w:r>
        <w:t>0</w:t>
      </w:r>
    </w:p>
    <w:p>
      <w:r>
        <w:t>1</w:t>
      </w:r>
    </w:p>
    <w:p>
      <w:r>
        <w:t>0</w:t>
      </w:r>
    </w:p>
    <w:p>
      <w:r>
        <w:t>0</w:t>
      </w:r>
    </w:p>
    <w:p>
      <w:r>
        <w:t>0</w:t>
      </w:r>
    </w:p>
    <w:p>
      <w:r>
        <w:t>1</w:t>
      </w:r>
    </w:p>
    <w:p>
      <w:r>
        <w:t>Ban quản lý dự án đầu tư và Xây dựng</w:t>
      </w:r>
    </w:p>
    <w:p>
      <w:r>
        <w:t>9</w:t>
      </w:r>
    </w:p>
    <w:p>
      <w:r>
        <w:t>0</w:t>
      </w:r>
    </w:p>
    <w:p>
      <w:r>
        <w:t>3</w:t>
      </w:r>
    </w:p>
    <w:p>
      <w:r>
        <w:t>2</w:t>
      </w:r>
    </w:p>
    <w:p>
      <w:r>
        <w:t>0</w:t>
      </w:r>
    </w:p>
    <w:p>
      <w:r>
        <w:t>0</w:t>
      </w:r>
    </w:p>
    <w:p>
      <w:r>
        <w:t>0</w:t>
      </w:r>
    </w:p>
    <w:p>
      <w:r>
        <w:t>0</w:t>
      </w:r>
    </w:p>
    <w:p>
      <w:r>
        <w:t>0</w:t>
      </w:r>
    </w:p>
    <w:p>
      <w:r>
        <w:t>4</w:t>
      </w:r>
    </w:p>
    <w:p>
      <w:r>
        <w:t>0</w:t>
      </w:r>
    </w:p>
    <w:p>
      <w:r>
        <w:t>0</w:t>
      </w:r>
    </w:p>
    <w:p>
      <w:r>
        <w:t>0</w:t>
      </w:r>
    </w:p>
    <w:p>
      <w:r>
        <w:t>7</w:t>
      </w:r>
    </w:p>
    <w:p>
      <w:r>
        <w:t>6</w:t>
      </w:r>
    </w:p>
    <w:p>
      <w:r>
        <w:t>Thành phố Tây Ninh</w:t>
      </w:r>
    </w:p>
    <w:p>
      <w:r>
        <w:t>Trung tâm Phát triển quỹ đất</w:t>
      </w:r>
    </w:p>
    <w:p>
      <w:r>
        <w:t>10</w:t>
      </w:r>
    </w:p>
    <w:p>
      <w:r>
        <w:t>0</w:t>
      </w:r>
    </w:p>
    <w:p>
      <w:r>
        <w:t>3</w:t>
      </w:r>
    </w:p>
    <w:p>
      <w:r>
        <w:t>7</w:t>
      </w:r>
    </w:p>
    <w:p>
      <w:r>
        <w:t>0</w:t>
      </w:r>
    </w:p>
    <w:p>
      <w:r>
        <w:t>0</w:t>
      </w:r>
    </w:p>
    <w:p>
      <w:r>
        <w:t>0</w:t>
      </w:r>
    </w:p>
    <w:p>
      <w:r>
        <w:t>0</w:t>
      </w:r>
    </w:p>
    <w:p>
      <w:r>
        <w:t>0</w:t>
      </w:r>
    </w:p>
    <w:p>
      <w:r>
        <w:t>0</w:t>
      </w:r>
    </w:p>
    <w:p>
      <w:r>
        <w:t>0</w:t>
      </w:r>
    </w:p>
    <w:p>
      <w:r>
        <w:t>0</w:t>
      </w:r>
    </w:p>
    <w:p>
      <w:r>
        <w:t>0</w:t>
      </w:r>
    </w:p>
    <w:p>
      <w:r>
        <w:t>Ban Quản lý Dự án Đầu tư xây dựng</w:t>
      </w:r>
    </w:p>
    <w:p>
      <w:r>
        <w:t>27</w:t>
      </w:r>
    </w:p>
    <w:p>
      <w:r>
        <w:t>0</w:t>
      </w:r>
    </w:p>
    <w:p>
      <w:r>
        <w:t>3</w:t>
      </w:r>
    </w:p>
    <w:p>
      <w:r>
        <w:t>24</w:t>
      </w:r>
    </w:p>
    <w:p>
      <w:r>
        <w:t>0</w:t>
      </w:r>
    </w:p>
    <w:p>
      <w:r>
        <w:t>0</w:t>
      </w:r>
    </w:p>
    <w:p>
      <w:r>
        <w:t>0</w:t>
      </w:r>
    </w:p>
    <w:p>
      <w:r>
        <w:t>0</w:t>
      </w:r>
    </w:p>
    <w:p>
      <w:r>
        <w:t>0</w:t>
      </w:r>
    </w:p>
    <w:p>
      <w:r>
        <w:t>0</w:t>
      </w:r>
    </w:p>
    <w:p>
      <w:r>
        <w:t>0</w:t>
      </w:r>
    </w:p>
    <w:p>
      <w:r>
        <w:t>0</w:t>
      </w:r>
    </w:p>
    <w:p>
      <w:r>
        <w:t>0</w:t>
      </w:r>
    </w:p>
    <w:p>
      <w:r>
        <w:t>Trung tâm Văn hóa, Thể thao và Truyền thanh</w:t>
      </w:r>
    </w:p>
    <w:p>
      <w:r>
        <w:t>14</w:t>
      </w:r>
    </w:p>
    <w:p>
      <w:r>
        <w:t>0</w:t>
      </w:r>
    </w:p>
    <w:p>
      <w:r>
        <w:t>3</w:t>
      </w:r>
    </w:p>
    <w:p>
      <w:r>
        <w:t>11</w:t>
      </w:r>
    </w:p>
    <w:p>
      <w:r>
        <w:t>0</w:t>
      </w:r>
    </w:p>
    <w:p>
      <w:r>
        <w:t>0</w:t>
      </w:r>
    </w:p>
    <w:p>
      <w:r>
        <w:t>0</w:t>
      </w:r>
    </w:p>
    <w:p>
      <w:r>
        <w:t>0</w:t>
      </w:r>
    </w:p>
    <w:p>
      <w:r>
        <w:t>0</w:t>
      </w:r>
    </w:p>
    <w:p>
      <w:r>
        <w:t>0</w:t>
      </w:r>
    </w:p>
    <w:p>
      <w:r>
        <w:t>0</w:t>
      </w:r>
    </w:p>
    <w:p>
      <w:r>
        <w:t>0</w:t>
      </w:r>
    </w:p>
    <w:p>
      <w:r>
        <w:t>0</w:t>
      </w:r>
    </w:p>
    <w:p>
      <w:r>
        <w:t>7</w:t>
      </w:r>
    </w:p>
    <w:p>
      <w:r>
        <w:t>Châu Thành</w:t>
      </w:r>
    </w:p>
    <w:p>
      <w:r>
        <w:t>Trung tâm Phát triển quỹ đất</w:t>
      </w:r>
    </w:p>
    <w:p>
      <w:r>
        <w:t>8</w:t>
      </w:r>
    </w:p>
    <w:p>
      <w:r>
        <w:t>0</w:t>
      </w:r>
    </w:p>
    <w:p>
      <w:r>
        <w:t>3</w:t>
      </w:r>
    </w:p>
    <w:p>
      <w:r>
        <w:t>4</w:t>
      </w:r>
    </w:p>
    <w:p>
      <w:r>
        <w:t>0</w:t>
      </w:r>
    </w:p>
    <w:p>
      <w:r>
        <w:t>0</w:t>
      </w:r>
    </w:p>
    <w:p>
      <w:r>
        <w:t>0</w:t>
      </w:r>
    </w:p>
    <w:p>
      <w:r>
        <w:t>0</w:t>
      </w:r>
    </w:p>
    <w:p>
      <w:r>
        <w:t>0</w:t>
      </w:r>
    </w:p>
    <w:p>
      <w:r>
        <w:t>1</w:t>
      </w:r>
    </w:p>
    <w:p>
      <w:r>
        <w:t>0</w:t>
      </w:r>
    </w:p>
    <w:p>
      <w:r>
        <w:t>0</w:t>
      </w:r>
    </w:p>
    <w:p>
      <w:r>
        <w:t>0</w:t>
      </w:r>
    </w:p>
    <w:p>
      <w:r>
        <w:t>1</w:t>
      </w:r>
    </w:p>
    <w:p>
      <w:r>
        <w:t>Trung tâm Văn hóa, Thể thao và Truyền thanh</w:t>
      </w:r>
    </w:p>
    <w:p>
      <w:r>
        <w:t>13</w:t>
      </w:r>
    </w:p>
    <w:p>
      <w:r>
        <w:t>0</w:t>
      </w:r>
    </w:p>
    <w:p>
      <w:r>
        <w:t>3</w:t>
      </w:r>
    </w:p>
    <w:p>
      <w:r>
        <w:t>9</w:t>
      </w:r>
    </w:p>
    <w:p>
      <w:r>
        <w:t>0</w:t>
      </w:r>
    </w:p>
    <w:p>
      <w:r>
        <w:t>0</w:t>
      </w:r>
    </w:p>
    <w:p>
      <w:r>
        <w:t>0</w:t>
      </w:r>
    </w:p>
    <w:p>
      <w:r>
        <w:t>0</w:t>
      </w:r>
    </w:p>
    <w:p>
      <w:r>
        <w:t>0</w:t>
      </w:r>
    </w:p>
    <w:p>
      <w:r>
        <w:t>1</w:t>
      </w:r>
    </w:p>
    <w:p>
      <w:r>
        <w:t>0</w:t>
      </w:r>
    </w:p>
    <w:p>
      <w:r>
        <w:t>0</w:t>
      </w:r>
    </w:p>
    <w:p>
      <w:r>
        <w:t>0</w:t>
      </w:r>
    </w:p>
    <w:p>
      <w:r>
        <w:t>1</w:t>
      </w:r>
    </w:p>
    <w:p>
      <w:r>
        <w:t>Ban quản lý dự án đầu tư và Xây dựng</w:t>
      </w:r>
    </w:p>
    <w:p>
      <w:r>
        <w:t>8</w:t>
      </w:r>
    </w:p>
    <w:p>
      <w:r>
        <w:t>0</w:t>
      </w:r>
    </w:p>
    <w:p>
      <w:r>
        <w:t>3</w:t>
      </w:r>
    </w:p>
    <w:p>
      <w:r>
        <w:t>2</w:t>
      </w:r>
    </w:p>
    <w:p>
      <w:r>
        <w:t>0</w:t>
      </w:r>
    </w:p>
    <w:p>
      <w:r>
        <w:t>0</w:t>
      </w:r>
    </w:p>
    <w:p>
      <w:r>
        <w:t>0</w:t>
      </w:r>
    </w:p>
    <w:p>
      <w:r>
        <w:t>0</w:t>
      </w:r>
    </w:p>
    <w:p>
      <w:r>
        <w:t>0</w:t>
      </w:r>
    </w:p>
    <w:p>
      <w:r>
        <w:t>3</w:t>
      </w:r>
    </w:p>
    <w:p>
      <w:r>
        <w:t>0</w:t>
      </w:r>
    </w:p>
    <w:p>
      <w:r>
        <w:t>0</w:t>
      </w:r>
    </w:p>
    <w:p>
      <w:r>
        <w:t>0</w:t>
      </w:r>
    </w:p>
    <w:p>
      <w:r>
        <w:t>13</w:t>
      </w:r>
    </w:p>
    <w:p>
      <w:r>
        <w:t>8</w:t>
      </w:r>
    </w:p>
    <w:p>
      <w:r>
        <w:t>Dương Minh Châu</w:t>
      </w:r>
    </w:p>
    <w:p>
      <w:r>
        <w:t>Trung tâm Phát triển Quỹ đất</w:t>
      </w:r>
    </w:p>
    <w:p>
      <w:r>
        <w:t>9</w:t>
      </w:r>
    </w:p>
    <w:p>
      <w:r>
        <w:t>0</w:t>
      </w:r>
    </w:p>
    <w:p>
      <w:r>
        <w:t>3</w:t>
      </w:r>
    </w:p>
    <w:p>
      <w:r>
        <w:t>6</w:t>
      </w:r>
    </w:p>
    <w:p>
      <w:r>
        <w:t>0</w:t>
      </w:r>
    </w:p>
    <w:p>
      <w:r>
        <w:t>0</w:t>
      </w:r>
    </w:p>
    <w:p>
      <w:r>
        <w:t>0</w:t>
      </w:r>
    </w:p>
    <w:p>
      <w:r>
        <w:t>0</w:t>
      </w:r>
    </w:p>
    <w:p>
      <w:r>
        <w:t>0</w:t>
      </w:r>
    </w:p>
    <w:p>
      <w:r>
        <w:t>0</w:t>
      </w:r>
    </w:p>
    <w:p>
      <w:r>
        <w:t>0</w:t>
      </w:r>
    </w:p>
    <w:p>
      <w:r>
        <w:t>0</w:t>
      </w:r>
    </w:p>
    <w:p>
      <w:r>
        <w:t>0</w:t>
      </w:r>
    </w:p>
    <w:p>
      <w:r>
        <w:t>Ban Quản lý dự án đầu tư xây dựng</w:t>
      </w:r>
    </w:p>
    <w:p>
      <w:r>
        <w:t>8</w:t>
      </w:r>
    </w:p>
    <w:p>
      <w:r>
        <w:t>0</w:t>
      </w:r>
    </w:p>
    <w:p>
      <w:r>
        <w:t>0</w:t>
      </w:r>
    </w:p>
    <w:p>
      <w:r>
        <w:t>8</w:t>
      </w:r>
    </w:p>
    <w:p>
      <w:r>
        <w:t>0</w:t>
      </w:r>
    </w:p>
    <w:p>
      <w:r>
        <w:t>0</w:t>
      </w:r>
    </w:p>
    <w:p>
      <w:r>
        <w:t>0</w:t>
      </w:r>
    </w:p>
    <w:p>
      <w:r>
        <w:t>0</w:t>
      </w:r>
    </w:p>
    <w:p>
      <w:r>
        <w:t>0</w:t>
      </w:r>
    </w:p>
    <w:p>
      <w:r>
        <w:t>0</w:t>
      </w:r>
    </w:p>
    <w:p>
      <w:r>
        <w:t>0</w:t>
      </w:r>
    </w:p>
    <w:p>
      <w:r>
        <w:t>0</w:t>
      </w:r>
    </w:p>
    <w:p>
      <w:r>
        <w:t>0</w:t>
      </w:r>
    </w:p>
    <w:p>
      <w:r>
        <w:t>Trung tâm Văn hóa, Thể thao và Truyền thanh</w:t>
      </w:r>
    </w:p>
    <w:p>
      <w:r>
        <w:t>5</w:t>
      </w:r>
    </w:p>
    <w:p>
      <w:r>
        <w:t>0</w:t>
      </w:r>
    </w:p>
    <w:p>
      <w:r>
        <w:t>2</w:t>
      </w:r>
    </w:p>
    <w:p>
      <w:r>
        <w:t>3</w:t>
      </w:r>
    </w:p>
    <w:p>
      <w:r>
        <w:t>0</w:t>
      </w:r>
    </w:p>
    <w:p>
      <w:r>
        <w:t>0</w:t>
      </w:r>
    </w:p>
    <w:p>
      <w:r>
        <w:t>0</w:t>
      </w:r>
    </w:p>
    <w:p>
      <w:r>
        <w:t>0</w:t>
      </w:r>
    </w:p>
    <w:p>
      <w:r>
        <w:t>0</w:t>
      </w:r>
    </w:p>
    <w:p>
      <w:r>
        <w:t>0</w:t>
      </w:r>
    </w:p>
    <w:p>
      <w:r>
        <w:t>0</w:t>
      </w:r>
    </w:p>
    <w:p>
      <w:r>
        <w:t>0</w:t>
      </w:r>
    </w:p>
    <w:p>
      <w:r>
        <w:t>0</w:t>
      </w:r>
    </w:p>
    <w:p>
      <w:r>
        <w:t>9</w:t>
      </w:r>
    </w:p>
    <w:p>
      <w:r>
        <w:t>Thị xã Trảng Bàng</w:t>
      </w:r>
    </w:p>
    <w:p>
      <w:r>
        <w:t>Trung tâm PTQĐ</w:t>
      </w:r>
    </w:p>
    <w:p>
      <w:r>
        <w:t>10</w:t>
      </w:r>
    </w:p>
    <w:p>
      <w:r>
        <w:t>0</w:t>
      </w:r>
    </w:p>
    <w:p>
      <w:r>
        <w:t>3</w:t>
      </w:r>
    </w:p>
    <w:p>
      <w:r>
        <w:t>7</w:t>
      </w:r>
    </w:p>
    <w:p>
      <w:r>
        <w:t>0</w:t>
      </w:r>
    </w:p>
    <w:p>
      <w:r>
        <w:t>0</w:t>
      </w:r>
    </w:p>
    <w:p>
      <w:r>
        <w:t>0</w:t>
      </w:r>
    </w:p>
    <w:p>
      <w:r>
        <w:t>0</w:t>
      </w:r>
    </w:p>
    <w:p>
      <w:r>
        <w:t>0</w:t>
      </w:r>
    </w:p>
    <w:p>
      <w:r>
        <w:t>0</w:t>
      </w:r>
    </w:p>
    <w:p>
      <w:r>
        <w:t>0</w:t>
      </w:r>
    </w:p>
    <w:p>
      <w:r>
        <w:t>0</w:t>
      </w:r>
    </w:p>
    <w:p>
      <w:r>
        <w:t>0</w:t>
      </w:r>
    </w:p>
    <w:p>
      <w:r>
        <w:t>Ban QLDA ĐTXD</w:t>
      </w:r>
    </w:p>
    <w:p>
      <w:r>
        <w:t>18</w:t>
      </w:r>
    </w:p>
    <w:p>
      <w:r>
        <w:t>0</w:t>
      </w:r>
    </w:p>
    <w:p>
      <w:r>
        <w:t>3</w:t>
      </w:r>
    </w:p>
    <w:p>
      <w:r>
        <w:t>15</w:t>
      </w:r>
    </w:p>
    <w:p>
      <w:r>
        <w:t>0</w:t>
      </w:r>
    </w:p>
    <w:p>
      <w:r>
        <w:t>0</w:t>
      </w:r>
    </w:p>
    <w:p>
      <w:r>
        <w:t>0</w:t>
      </w:r>
    </w:p>
    <w:p>
      <w:r>
        <w:t>0</w:t>
      </w:r>
    </w:p>
    <w:p>
      <w:r>
        <w:t>0</w:t>
      </w:r>
    </w:p>
    <w:p>
      <w:r>
        <w:t>0</w:t>
      </w:r>
    </w:p>
    <w:p>
      <w:r>
        <w:t>0</w:t>
      </w:r>
    </w:p>
    <w:p>
      <w:r>
        <w:t>0</w:t>
      </w:r>
    </w:p>
    <w:p>
      <w:r>
        <w:t>0</w:t>
      </w:r>
    </w:p>
    <w:p>
      <w:r>
        <w:t>Trung tâm VHTT-TT</w:t>
      </w:r>
    </w:p>
    <w:p>
      <w:r>
        <w:t>14</w:t>
      </w:r>
    </w:p>
    <w:p>
      <w:r>
        <w:t>0</w:t>
      </w:r>
    </w:p>
    <w:p>
      <w:r>
        <w:t>3</w:t>
      </w:r>
    </w:p>
    <w:p>
      <w:r>
        <w:t>11</w:t>
      </w:r>
    </w:p>
    <w:p>
      <w:r>
        <w:t>0</w:t>
      </w:r>
    </w:p>
    <w:p>
      <w:r>
        <w:t>0</w:t>
      </w:r>
    </w:p>
    <w:p>
      <w:r>
        <w:t>0</w:t>
      </w:r>
    </w:p>
    <w:p>
      <w:r>
        <w:t>0</w:t>
      </w:r>
    </w:p>
    <w:p>
      <w:r>
        <w:t>0</w:t>
      </w:r>
    </w:p>
    <w:p>
      <w:r>
        <w:t>0</w:t>
      </w:r>
    </w:p>
    <w:p>
      <w:r>
        <w:t>0</w:t>
      </w:r>
    </w:p>
    <w:p>
      <w:r>
        <w:t>0</w:t>
      </w:r>
    </w:p>
    <w:p>
      <w:r>
        <w:t>0</w:t>
      </w:r>
    </w:p>
    <w:p>
      <w:r>
        <w:t>PHÊ DUYỆT CƠ CẤU NGẠCH CÔNG CHỨC</w:t>
      </w:r>
    </w:p>
    <w:p>
      <w:r>
        <w:t>(Kèm theo Quyết định số 1933/QĐ-UBND ngày 20/9/2023 của Ủy ban nhân dân tỉnh)</w:t>
      </w:r>
    </w:p>
    <w:p>
      <w:r>
        <w:t>TT</w:t>
      </w:r>
    </w:p>
    <w:p>
      <w:r>
        <w:t>Cơ quan, đơn vị</w:t>
      </w:r>
    </w:p>
    <w:p>
      <w:r>
        <w:t>Biên chế được giao năm 2023</w:t>
      </w:r>
    </w:p>
    <w:p>
      <w:r>
        <w:t>Số lượng ngạch hành chính</w:t>
      </w:r>
    </w:p>
    <w:p>
      <w:r>
        <w:t>Số lượng ngạch Thanh tra</w:t>
      </w:r>
    </w:p>
    <w:p>
      <w:r>
        <w:t>Số lượng ngạch Kế toán</w:t>
      </w:r>
    </w:p>
    <w:p>
      <w:r>
        <w:t>Số lượng ngạch Văn thư</w:t>
      </w:r>
    </w:p>
    <w:p>
      <w:r>
        <w:t>Số lượng ngạch Kiểm lâm</w:t>
      </w:r>
    </w:p>
    <w:p>
      <w:r>
        <w:t>Chuyên viên cao cấp (01.001)</w:t>
      </w:r>
    </w:p>
    <w:p>
      <w:r>
        <w:t>Chuyên viên chính (01.002)</w:t>
      </w:r>
    </w:p>
    <w:p>
      <w:r>
        <w:t>Chuyên viên (01.003)</w:t>
      </w:r>
    </w:p>
    <w:p>
      <w:r>
        <w:t>Cán sự (01.004)</w:t>
      </w:r>
    </w:p>
    <w:p>
      <w:r>
        <w:t>Thanh tra viên cao cấp (04.023)</w:t>
      </w:r>
    </w:p>
    <w:p>
      <w:r>
        <w:t>Thanh tra viên chính (04.024)</w:t>
      </w:r>
    </w:p>
    <w:p>
      <w:r>
        <w:t>Thanh tra viên (04.025)</w:t>
      </w:r>
    </w:p>
    <w:p>
      <w:r>
        <w:t>Kế toán viên chính (06.030)</w:t>
      </w:r>
    </w:p>
    <w:p>
      <w:r>
        <w:t>Kế toán viên (06.031)</w:t>
      </w:r>
    </w:p>
    <w:p>
      <w:r>
        <w:t>Kế toán viên trung cấp (06.032)</w:t>
      </w:r>
    </w:p>
    <w:p>
      <w:r>
        <w:t>Văn thư viên chính (02.006)</w:t>
      </w:r>
    </w:p>
    <w:p>
      <w:r>
        <w:t>Văn thư viên (02.007)</w:t>
      </w:r>
    </w:p>
    <w:p>
      <w:r>
        <w:t>1</w:t>
      </w:r>
    </w:p>
    <w:p>
      <w:r>
        <w:t>2</w:t>
      </w:r>
    </w:p>
    <w:p>
      <w:r>
        <w:t>3</w:t>
      </w:r>
    </w:p>
    <w:p>
      <w:r>
        <w:t>5</w:t>
      </w:r>
    </w:p>
    <w:p>
      <w:r>
        <w:t>6</w:t>
      </w:r>
    </w:p>
    <w:p>
      <w:r>
        <w:t>7</w:t>
      </w:r>
    </w:p>
    <w:p>
      <w:r>
        <w:t>8</w:t>
      </w:r>
    </w:p>
    <w:p>
      <w:r>
        <w:t>9</w:t>
      </w:r>
    </w:p>
    <w:p>
      <w:r>
        <w:t>10</w:t>
      </w:r>
    </w:p>
    <w:p>
      <w:r>
        <w:t>11</w:t>
      </w:r>
    </w:p>
    <w:p>
      <w:r>
        <w:t>12</w:t>
      </w:r>
    </w:p>
    <w:p>
      <w:r>
        <w:t>13</w:t>
      </w:r>
    </w:p>
    <w:p>
      <w:r>
        <w:t>14</w:t>
      </w:r>
    </w:p>
    <w:p>
      <w:r>
        <w:t>15</w:t>
      </w:r>
    </w:p>
    <w:p>
      <w:r>
        <w:t>16</w:t>
      </w:r>
    </w:p>
    <w:p>
      <w:r>
        <w:t>17</w:t>
      </w:r>
    </w:p>
    <w:p>
      <w:r>
        <w:t>TỔNG</w:t>
      </w:r>
    </w:p>
    <w:p>
      <w:r>
        <w:t>1,791</w:t>
      </w:r>
    </w:p>
    <w:p>
      <w:r>
        <w:t>89</w:t>
      </w:r>
    </w:p>
    <w:p>
      <w:r>
        <w:t>561</w:t>
      </w:r>
    </w:p>
    <w:p>
      <w:r>
        <w:t>851</w:t>
      </w:r>
    </w:p>
    <w:p>
      <w:r>
        <w:t>0</w:t>
      </w:r>
    </w:p>
    <w:p>
      <w:r>
        <w:t>4</w:t>
      </w:r>
    </w:p>
    <w:p>
      <w:r>
        <w:t>69</w:t>
      </w:r>
    </w:p>
    <w:p>
      <w:r>
        <w:t>99</w:t>
      </w:r>
    </w:p>
    <w:p>
      <w:r>
        <w:t>3</w:t>
      </w:r>
    </w:p>
    <w:p>
      <w:r>
        <w:t>43</w:t>
      </w:r>
    </w:p>
    <w:p>
      <w:r>
        <w:t>0</w:t>
      </w:r>
    </w:p>
    <w:p>
      <w:r>
        <w:t>6</w:t>
      </w:r>
    </w:p>
    <w:p>
      <w:r>
        <w:t>86</w:t>
      </w:r>
    </w:p>
    <w:p>
      <w:r>
        <w:t>I</w:t>
      </w:r>
    </w:p>
    <w:p>
      <w:r>
        <w:t>CẤP TỈNH</w:t>
      </w:r>
    </w:p>
    <w:p>
      <w:r>
        <w:t>969</w:t>
      </w:r>
    </w:p>
    <w:p>
      <w:r>
        <w:t>80</w:t>
      </w:r>
    </w:p>
    <w:p>
      <w:r>
        <w:t>281</w:t>
      </w:r>
    </w:p>
    <w:p>
      <w:r>
        <w:t>381</w:t>
      </w:r>
    </w:p>
    <w:p>
      <w:r>
        <w:t>0</w:t>
      </w:r>
    </w:p>
    <w:p>
      <w:r>
        <w:t>4</w:t>
      </w:r>
    </w:p>
    <w:p>
      <w:r>
        <w:t>57</w:t>
      </w:r>
    </w:p>
    <w:p>
      <w:r>
        <w:t>77</w:t>
      </w:r>
    </w:p>
    <w:p>
      <w:r>
        <w:t>3</w:t>
      </w:r>
    </w:p>
    <w:p>
      <w:r>
        <w:t>28</w:t>
      </w:r>
    </w:p>
    <w:p>
      <w:r>
        <w:t>0</w:t>
      </w:r>
    </w:p>
    <w:p>
      <w:r>
        <w:t>0</w:t>
      </w:r>
    </w:p>
    <w:p>
      <w:r>
        <w:t>4</w:t>
      </w:r>
    </w:p>
    <w:p>
      <w:r>
        <w:t>86</w:t>
      </w:r>
    </w:p>
    <w:p>
      <w:r>
        <w:t>1</w:t>
      </w:r>
    </w:p>
    <w:p>
      <w:r>
        <w:t>Sở Nội vụ</w:t>
      </w:r>
    </w:p>
    <w:p>
      <w:r>
        <w:t>70</w:t>
      </w:r>
    </w:p>
    <w:p>
      <w:r>
        <w:t>4</w:t>
      </w:r>
    </w:p>
    <w:p>
      <w:r>
        <w:t>23</w:t>
      </w:r>
    </w:p>
    <w:p>
      <w:r>
        <w:t>35</w:t>
      </w:r>
    </w:p>
    <w:p>
      <w:r>
        <w:t>0</w:t>
      </w:r>
    </w:p>
    <w:p>
      <w:r>
        <w:t>0</w:t>
      </w:r>
    </w:p>
    <w:p>
      <w:r>
        <w:t>2</w:t>
      </w:r>
    </w:p>
    <w:p>
      <w:r>
        <w:t>3</w:t>
      </w:r>
    </w:p>
    <w:p>
      <w:r>
        <w:t>0</w:t>
      </w:r>
    </w:p>
    <w:p>
      <w:r>
        <w:t>3</w:t>
      </w:r>
    </w:p>
    <w:p>
      <w:r>
        <w:t>0</w:t>
      </w:r>
    </w:p>
    <w:p>
      <w:r>
        <w:t>0</w:t>
      </w:r>
    </w:p>
    <w:p>
      <w:r>
        <w:t>0</w:t>
      </w:r>
    </w:p>
    <w:p>
      <w:r>
        <w:t>0</w:t>
      </w:r>
    </w:p>
    <w:p>
      <w:r>
        <w:t>2</w:t>
      </w:r>
    </w:p>
    <w:p>
      <w:r>
        <w:t>Văn phòng UBND tỉnh</w:t>
      </w:r>
    </w:p>
    <w:p>
      <w:r>
        <w:t>58</w:t>
      </w:r>
    </w:p>
    <w:p>
      <w:r>
        <w:t>9</w:t>
      </w:r>
    </w:p>
    <w:p>
      <w:r>
        <w:t>23</w:t>
      </w:r>
    </w:p>
    <w:p>
      <w:r>
        <w:t>24</w:t>
      </w:r>
    </w:p>
    <w:p>
      <w:r>
        <w:t>0</w:t>
      </w:r>
    </w:p>
    <w:p>
      <w:r>
        <w:t>0</w:t>
      </w:r>
    </w:p>
    <w:p>
      <w:r>
        <w:t>0</w:t>
      </w:r>
    </w:p>
    <w:p>
      <w:r>
        <w:t>0</w:t>
      </w:r>
    </w:p>
    <w:p>
      <w:r>
        <w:t>0</w:t>
      </w:r>
    </w:p>
    <w:p>
      <w:r>
        <w:t>2</w:t>
      </w:r>
    </w:p>
    <w:p>
      <w:r>
        <w:t>0</w:t>
      </w:r>
    </w:p>
    <w:p>
      <w:r>
        <w:t>0</w:t>
      </w:r>
    </w:p>
    <w:p>
      <w:r>
        <w:t>0</w:t>
      </w:r>
    </w:p>
    <w:p>
      <w:r>
        <w:t>0</w:t>
      </w:r>
    </w:p>
    <w:p>
      <w:r>
        <w:t>3</w:t>
      </w:r>
    </w:p>
    <w:p>
      <w:r>
        <w:t>Thanh tra tỉnh</w:t>
      </w:r>
    </w:p>
    <w:p>
      <w:r>
        <w:t>31</w:t>
      </w:r>
    </w:p>
    <w:p>
      <w:r>
        <w:t>0</w:t>
      </w:r>
    </w:p>
    <w:p>
      <w:r>
        <w:t>0</w:t>
      </w:r>
    </w:p>
    <w:p>
      <w:r>
        <w:t>0</w:t>
      </w:r>
    </w:p>
    <w:p>
      <w:r>
        <w:t>0</w:t>
      </w:r>
    </w:p>
    <w:p>
      <w:r>
        <w:t>4</w:t>
      </w:r>
    </w:p>
    <w:p>
      <w:r>
        <w:t>14</w:t>
      </w:r>
    </w:p>
    <w:p>
      <w:r>
        <w:t>13</w:t>
      </w:r>
    </w:p>
    <w:p>
      <w:r>
        <w:t>0</w:t>
      </w:r>
    </w:p>
    <w:p>
      <w:r>
        <w:t>0</w:t>
      </w:r>
    </w:p>
    <w:p>
      <w:r>
        <w:t>0</w:t>
      </w:r>
    </w:p>
    <w:p>
      <w:r>
        <w:t>0</w:t>
      </w:r>
    </w:p>
    <w:p>
      <w:r>
        <w:t>0</w:t>
      </w:r>
    </w:p>
    <w:p>
      <w:r>
        <w:t>0</w:t>
      </w:r>
    </w:p>
    <w:p>
      <w:r>
        <w:t>4</w:t>
      </w:r>
    </w:p>
    <w:p>
      <w:r>
        <w:t>Sở Thông tin và Truyền thông</w:t>
      </w:r>
    </w:p>
    <w:p>
      <w:r>
        <w:t>26</w:t>
      </w:r>
    </w:p>
    <w:p>
      <w:r>
        <w:t>3</w:t>
      </w:r>
    </w:p>
    <w:p>
      <w:r>
        <w:t>10</w:t>
      </w:r>
    </w:p>
    <w:p>
      <w:r>
        <w:t>10</w:t>
      </w:r>
    </w:p>
    <w:p>
      <w:r>
        <w:t>0</w:t>
      </w:r>
    </w:p>
    <w:p>
      <w:r>
        <w:t>0</w:t>
      </w:r>
    </w:p>
    <w:p>
      <w:r>
        <w:t>1</w:t>
      </w:r>
    </w:p>
    <w:p>
      <w:r>
        <w:t>1</w:t>
      </w:r>
    </w:p>
    <w:p>
      <w:r>
        <w:t>0</w:t>
      </w:r>
    </w:p>
    <w:p>
      <w:r>
        <w:t>1</w:t>
      </w:r>
    </w:p>
    <w:p>
      <w:r>
        <w:t>0</w:t>
      </w:r>
    </w:p>
    <w:p>
      <w:r>
        <w:t>0</w:t>
      </w:r>
    </w:p>
    <w:p>
      <w:r>
        <w:t>0</w:t>
      </w:r>
    </w:p>
    <w:p>
      <w:r>
        <w:t>0</w:t>
      </w:r>
    </w:p>
    <w:p>
      <w:r>
        <w:t>5</w:t>
      </w:r>
    </w:p>
    <w:p>
      <w:r>
        <w:t>Sở Kế hoạch và Đầu tư</w:t>
      </w:r>
    </w:p>
    <w:p>
      <w:r>
        <w:t>39</w:t>
      </w:r>
    </w:p>
    <w:p>
      <w:r>
        <w:t>4</w:t>
      </w:r>
    </w:p>
    <w:p>
      <w:r>
        <w:t>11</w:t>
      </w:r>
    </w:p>
    <w:p>
      <w:r>
        <w:t>18</w:t>
      </w:r>
    </w:p>
    <w:p>
      <w:r>
        <w:t>0</w:t>
      </w:r>
    </w:p>
    <w:p>
      <w:r>
        <w:t>0</w:t>
      </w:r>
    </w:p>
    <w:p>
      <w:r>
        <w:t>2</w:t>
      </w:r>
    </w:p>
    <w:p>
      <w:r>
        <w:t>3</w:t>
      </w:r>
    </w:p>
    <w:p>
      <w:r>
        <w:t>0</w:t>
      </w:r>
    </w:p>
    <w:p>
      <w:r>
        <w:t>1</w:t>
      </w:r>
    </w:p>
    <w:p>
      <w:r>
        <w:t>0</w:t>
      </w:r>
    </w:p>
    <w:p>
      <w:r>
        <w:t>0</w:t>
      </w:r>
    </w:p>
    <w:p>
      <w:r>
        <w:t>0</w:t>
      </w:r>
    </w:p>
    <w:p>
      <w:r>
        <w:t>0</w:t>
      </w:r>
    </w:p>
    <w:p>
      <w:r>
        <w:t>6</w:t>
      </w:r>
    </w:p>
    <w:p>
      <w:r>
        <w:t>Sở Tư pháp</w:t>
      </w:r>
    </w:p>
    <w:p>
      <w:r>
        <w:t>27</w:t>
      </w:r>
    </w:p>
    <w:p>
      <w:r>
        <w:t>4</w:t>
      </w:r>
    </w:p>
    <w:p>
      <w:r>
        <w:t>8</w:t>
      </w:r>
    </w:p>
    <w:p>
      <w:r>
        <w:t>11</w:t>
      </w:r>
    </w:p>
    <w:p>
      <w:r>
        <w:t>0</w:t>
      </w:r>
    </w:p>
    <w:p>
      <w:r>
        <w:t>0</w:t>
      </w:r>
    </w:p>
    <w:p>
      <w:r>
        <w:t>2</w:t>
      </w:r>
    </w:p>
    <w:p>
      <w:r>
        <w:t>1</w:t>
      </w:r>
    </w:p>
    <w:p>
      <w:r>
        <w:t>0</w:t>
      </w:r>
    </w:p>
    <w:p>
      <w:r>
        <w:t>1</w:t>
      </w:r>
    </w:p>
    <w:p>
      <w:r>
        <w:t>0</w:t>
      </w:r>
    </w:p>
    <w:p>
      <w:r>
        <w:t>0</w:t>
      </w:r>
    </w:p>
    <w:p>
      <w:r>
        <w:t>0</w:t>
      </w:r>
    </w:p>
    <w:p>
      <w:r>
        <w:t>0</w:t>
      </w:r>
    </w:p>
    <w:p>
      <w:r>
        <w:t>7</w:t>
      </w:r>
    </w:p>
    <w:p>
      <w:r>
        <w:t>Sở Ngoại vụ</w:t>
      </w:r>
    </w:p>
    <w:p>
      <w:r>
        <w:t>20</w:t>
      </w:r>
    </w:p>
    <w:p>
      <w:r>
        <w:t>3</w:t>
      </w:r>
    </w:p>
    <w:p>
      <w:r>
        <w:t>9</w:t>
      </w:r>
    </w:p>
    <w:p>
      <w:r>
        <w:t>5</w:t>
      </w:r>
    </w:p>
    <w:p>
      <w:r>
        <w:t>0</w:t>
      </w:r>
    </w:p>
    <w:p>
      <w:r>
        <w:t>0</w:t>
      </w:r>
    </w:p>
    <w:p>
      <w:r>
        <w:t>0</w:t>
      </w:r>
    </w:p>
    <w:p>
      <w:r>
        <w:t>1</w:t>
      </w:r>
    </w:p>
    <w:p>
      <w:r>
        <w:t>0</w:t>
      </w:r>
    </w:p>
    <w:p>
      <w:r>
        <w:t>1</w:t>
      </w:r>
    </w:p>
    <w:p>
      <w:r>
        <w:t>0</w:t>
      </w:r>
    </w:p>
    <w:p>
      <w:r>
        <w:t>0</w:t>
      </w:r>
    </w:p>
    <w:p>
      <w:r>
        <w:t>1</w:t>
      </w:r>
    </w:p>
    <w:p>
      <w:r>
        <w:t>0</w:t>
      </w:r>
    </w:p>
    <w:p>
      <w:r>
        <w:t>8</w:t>
      </w:r>
    </w:p>
    <w:p>
      <w:r>
        <w:t>Sở Giao thông vận tải</w:t>
      </w:r>
    </w:p>
    <w:p>
      <w:r>
        <w:t>63</w:t>
      </w:r>
    </w:p>
    <w:p>
      <w:r>
        <w:t>4</w:t>
      </w:r>
    </w:p>
    <w:p>
      <w:r>
        <w:t>11</w:t>
      </w:r>
    </w:p>
    <w:p>
      <w:r>
        <w:t>15</w:t>
      </w:r>
    </w:p>
    <w:p>
      <w:r>
        <w:t>0</w:t>
      </w:r>
    </w:p>
    <w:p>
      <w:r>
        <w:t>0</w:t>
      </w:r>
    </w:p>
    <w:p>
      <w:r>
        <w:t>10</w:t>
      </w:r>
    </w:p>
    <w:p>
      <w:r>
        <w:t>21</w:t>
      </w:r>
    </w:p>
    <w:p>
      <w:r>
        <w:t>1</w:t>
      </w:r>
    </w:p>
    <w:p>
      <w:r>
        <w:t>0</w:t>
      </w:r>
    </w:p>
    <w:p>
      <w:r>
        <w:t>0</w:t>
      </w:r>
    </w:p>
    <w:p>
      <w:r>
        <w:t>0</w:t>
      </w:r>
    </w:p>
    <w:p>
      <w:r>
        <w:t>1</w:t>
      </w:r>
    </w:p>
    <w:p>
      <w:r>
        <w:t>0</w:t>
      </w:r>
    </w:p>
    <w:p>
      <w:r>
        <w:t>9</w:t>
      </w:r>
    </w:p>
    <w:p>
      <w:r>
        <w:t>Sở Giáo dục và Đào tạo</w:t>
      </w:r>
    </w:p>
    <w:p>
      <w:r>
        <w:t>44</w:t>
      </w:r>
    </w:p>
    <w:p>
      <w:r>
        <w:t>4</w:t>
      </w:r>
    </w:p>
    <w:p>
      <w:r>
        <w:t>14</w:t>
      </w:r>
    </w:p>
    <w:p>
      <w:r>
        <w:t>22</w:t>
      </w:r>
    </w:p>
    <w:p>
      <w:r>
        <w:t>0</w:t>
      </w:r>
    </w:p>
    <w:p>
      <w:r>
        <w:t>0</w:t>
      </w:r>
    </w:p>
    <w:p>
      <w:r>
        <w:t>2</w:t>
      </w:r>
    </w:p>
    <w:p>
      <w:r>
        <w:t>2</w:t>
      </w:r>
    </w:p>
    <w:p>
      <w:r>
        <w:t>0</w:t>
      </w:r>
    </w:p>
    <w:p>
      <w:r>
        <w:t>0</w:t>
      </w:r>
    </w:p>
    <w:p>
      <w:r>
        <w:t>0</w:t>
      </w:r>
    </w:p>
    <w:p>
      <w:r>
        <w:t>0</w:t>
      </w:r>
    </w:p>
    <w:p>
      <w:r>
        <w:t>0</w:t>
      </w:r>
    </w:p>
    <w:p>
      <w:r>
        <w:t>0</w:t>
      </w:r>
    </w:p>
    <w:p>
      <w:r>
        <w:t>10</w:t>
      </w:r>
    </w:p>
    <w:p>
      <w:r>
        <w:t>Sở Xây dựng</w:t>
      </w:r>
    </w:p>
    <w:p>
      <w:r>
        <w:t>36</w:t>
      </w:r>
    </w:p>
    <w:p>
      <w:r>
        <w:t>4</w:t>
      </w:r>
    </w:p>
    <w:p>
      <w:r>
        <w:t>10</w:t>
      </w:r>
    </w:p>
    <w:p>
      <w:r>
        <w:t>14</w:t>
      </w:r>
    </w:p>
    <w:p>
      <w:r>
        <w:t>0</w:t>
      </w:r>
    </w:p>
    <w:p>
      <w:r>
        <w:t>0</w:t>
      </w:r>
    </w:p>
    <w:p>
      <w:r>
        <w:t>2</w:t>
      </w:r>
    </w:p>
    <w:p>
      <w:r>
        <w:t>5</w:t>
      </w:r>
    </w:p>
    <w:p>
      <w:r>
        <w:t>0</w:t>
      </w:r>
    </w:p>
    <w:p>
      <w:r>
        <w:t>1</w:t>
      </w:r>
    </w:p>
    <w:p>
      <w:r>
        <w:t>0</w:t>
      </w:r>
    </w:p>
    <w:p>
      <w:r>
        <w:t>0</w:t>
      </w:r>
    </w:p>
    <w:p>
      <w:r>
        <w:t>0</w:t>
      </w:r>
    </w:p>
    <w:p>
      <w:r>
        <w:t>0</w:t>
      </w:r>
    </w:p>
    <w:p>
      <w:r>
        <w:t>11</w:t>
      </w:r>
    </w:p>
    <w:p>
      <w:r>
        <w:t>Sở Tài chính</w:t>
      </w:r>
    </w:p>
    <w:p>
      <w:r>
        <w:t>55</w:t>
      </w:r>
    </w:p>
    <w:p>
      <w:r>
        <w:t>4</w:t>
      </w:r>
    </w:p>
    <w:p>
      <w:r>
        <w:t>25</w:t>
      </w:r>
    </w:p>
    <w:p>
      <w:r>
        <w:t>18</w:t>
      </w:r>
    </w:p>
    <w:p>
      <w:r>
        <w:t>0</w:t>
      </w:r>
    </w:p>
    <w:p>
      <w:r>
        <w:t>0</w:t>
      </w:r>
    </w:p>
    <w:p>
      <w:r>
        <w:t>2</w:t>
      </w:r>
    </w:p>
    <w:p>
      <w:r>
        <w:t>4</w:t>
      </w:r>
    </w:p>
    <w:p>
      <w:r>
        <w:t>0</w:t>
      </w:r>
    </w:p>
    <w:p>
      <w:r>
        <w:t>1</w:t>
      </w:r>
    </w:p>
    <w:p>
      <w:r>
        <w:t>0</w:t>
      </w:r>
    </w:p>
    <w:p>
      <w:r>
        <w:t>0</w:t>
      </w:r>
    </w:p>
    <w:p>
      <w:r>
        <w:t>1</w:t>
      </w:r>
    </w:p>
    <w:p>
      <w:r>
        <w:t>0</w:t>
      </w:r>
    </w:p>
    <w:p>
      <w:r>
        <w:t>12</w:t>
      </w:r>
    </w:p>
    <w:p>
      <w:r>
        <w:t>Sở Khoa học và Công nghệ</w:t>
      </w:r>
    </w:p>
    <w:p>
      <w:r>
        <w:t>35</w:t>
      </w:r>
    </w:p>
    <w:p>
      <w:r>
        <w:t>3</w:t>
      </w:r>
    </w:p>
    <w:p>
      <w:r>
        <w:t>10</w:t>
      </w:r>
    </w:p>
    <w:p>
      <w:r>
        <w:t>17</w:t>
      </w:r>
    </w:p>
    <w:p>
      <w:r>
        <w:t>0</w:t>
      </w:r>
    </w:p>
    <w:p>
      <w:r>
        <w:t>0</w:t>
      </w:r>
    </w:p>
    <w:p>
      <w:r>
        <w:t>1</w:t>
      </w:r>
    </w:p>
    <w:p>
      <w:r>
        <w:t>1</w:t>
      </w:r>
    </w:p>
    <w:p>
      <w:r>
        <w:t>0</w:t>
      </w:r>
    </w:p>
    <w:p>
      <w:r>
        <w:t>2</w:t>
      </w:r>
    </w:p>
    <w:p>
      <w:r>
        <w:t>0</w:t>
      </w:r>
    </w:p>
    <w:p>
      <w:r>
        <w:t>0</w:t>
      </w:r>
    </w:p>
    <w:p>
      <w:r>
        <w:t>1</w:t>
      </w:r>
    </w:p>
    <w:p>
      <w:r>
        <w:t>0</w:t>
      </w:r>
    </w:p>
    <w:p>
      <w:r>
        <w:t>13</w:t>
      </w:r>
    </w:p>
    <w:p>
      <w:r>
        <w:t>Ban Quản lý Khu kinh tế tỉnh</w:t>
      </w:r>
    </w:p>
    <w:p>
      <w:r>
        <w:t>41</w:t>
      </w:r>
    </w:p>
    <w:p>
      <w:r>
        <w:t>4</w:t>
      </w:r>
    </w:p>
    <w:p>
      <w:r>
        <w:t>12</w:t>
      </w:r>
    </w:p>
    <w:p>
      <w:r>
        <w:t>24</w:t>
      </w:r>
    </w:p>
    <w:p>
      <w:r>
        <w:t>0</w:t>
      </w:r>
    </w:p>
    <w:p>
      <w:r>
        <w:t>0</w:t>
      </w:r>
    </w:p>
    <w:p>
      <w:r>
        <w:t>0</w:t>
      </w:r>
    </w:p>
    <w:p>
      <w:r>
        <w:t>0</w:t>
      </w:r>
    </w:p>
    <w:p>
      <w:r>
        <w:t>0</w:t>
      </w:r>
    </w:p>
    <w:p>
      <w:r>
        <w:t>1</w:t>
      </w:r>
    </w:p>
    <w:p>
      <w:r>
        <w:t>0</w:t>
      </w:r>
    </w:p>
    <w:p>
      <w:r>
        <w:t>0</w:t>
      </w:r>
    </w:p>
    <w:p>
      <w:r>
        <w:t>0</w:t>
      </w:r>
    </w:p>
    <w:p>
      <w:r>
        <w:t>0</w:t>
      </w:r>
    </w:p>
    <w:p>
      <w:r>
        <w:t>14</w:t>
      </w:r>
    </w:p>
    <w:p>
      <w:r>
        <w:t>Sở Nông nghiệp và Phát triển nông thôn</w:t>
      </w:r>
    </w:p>
    <w:p>
      <w:r>
        <w:t>159</w:t>
      </w:r>
    </w:p>
    <w:p>
      <w:r>
        <w:t>4</w:t>
      </w:r>
    </w:p>
    <w:p>
      <w:r>
        <w:t>18</w:t>
      </w:r>
    </w:p>
    <w:p>
      <w:r>
        <w:t>59</w:t>
      </w:r>
    </w:p>
    <w:p>
      <w:r>
        <w:t>0</w:t>
      </w:r>
    </w:p>
    <w:p>
      <w:r>
        <w:t>0</w:t>
      </w:r>
    </w:p>
    <w:p>
      <w:r>
        <w:t>3</w:t>
      </w:r>
    </w:p>
    <w:p>
      <w:r>
        <w:t>5</w:t>
      </w:r>
    </w:p>
    <w:p>
      <w:r>
        <w:t>0</w:t>
      </w:r>
    </w:p>
    <w:p>
      <w:r>
        <w:t>4</w:t>
      </w:r>
    </w:p>
    <w:p>
      <w:r>
        <w:t>0</w:t>
      </w:r>
    </w:p>
    <w:p>
      <w:r>
        <w:t>0</w:t>
      </w:r>
    </w:p>
    <w:p>
      <w:r>
        <w:t>0</w:t>
      </w:r>
    </w:p>
    <w:p>
      <w:r>
        <w:t>66 (trong đó Kiểm lâm viên chính: 23; Kiểm lâm viên: 32; Kiểm lâm viên trung cấp: 11)</w:t>
      </w:r>
    </w:p>
    <w:p>
      <w:r>
        <w:t>15</w:t>
      </w:r>
    </w:p>
    <w:p>
      <w:r>
        <w:t>Sở Lao động, Thương binh và Xã hội</w:t>
      </w:r>
    </w:p>
    <w:p>
      <w:r>
        <w:t>48</w:t>
      </w:r>
    </w:p>
    <w:p>
      <w:r>
        <w:t>4</w:t>
      </w:r>
    </w:p>
    <w:p>
      <w:r>
        <w:t>19</w:t>
      </w:r>
    </w:p>
    <w:p>
      <w:r>
        <w:t>16</w:t>
      </w:r>
    </w:p>
    <w:p>
      <w:r>
        <w:t>0</w:t>
      </w:r>
    </w:p>
    <w:p>
      <w:r>
        <w:t>0</w:t>
      </w:r>
    </w:p>
    <w:p>
      <w:r>
        <w:t>3</w:t>
      </w:r>
    </w:p>
    <w:p>
      <w:r>
        <w:t>2</w:t>
      </w:r>
    </w:p>
    <w:p>
      <w:r>
        <w:t>0</w:t>
      </w:r>
    </w:p>
    <w:p>
      <w:r>
        <w:t>4</w:t>
      </w:r>
    </w:p>
    <w:p>
      <w:r>
        <w:t>0</w:t>
      </w:r>
    </w:p>
    <w:p>
      <w:r>
        <w:t>0</w:t>
      </w:r>
    </w:p>
    <w:p>
      <w:r>
        <w:t>0</w:t>
      </w:r>
    </w:p>
    <w:p>
      <w:r>
        <w:t>0</w:t>
      </w:r>
    </w:p>
    <w:p>
      <w:r>
        <w:t>16</w:t>
      </w:r>
    </w:p>
    <w:p>
      <w:r>
        <w:t>Sở Văn hóa, Thể thao và Du lịch</w:t>
      </w:r>
    </w:p>
    <w:p>
      <w:r>
        <w:t>41</w:t>
      </w:r>
    </w:p>
    <w:p>
      <w:r>
        <w:t>4</w:t>
      </w:r>
    </w:p>
    <w:p>
      <w:r>
        <w:t>21</w:t>
      </w:r>
    </w:p>
    <w:p>
      <w:r>
        <w:t>12</w:t>
      </w:r>
    </w:p>
    <w:p>
      <w:r>
        <w:t>0</w:t>
      </w:r>
    </w:p>
    <w:p>
      <w:r>
        <w:t>0</w:t>
      </w:r>
    </w:p>
    <w:p>
      <w:r>
        <w:t>1</w:t>
      </w:r>
    </w:p>
    <w:p>
      <w:r>
        <w:t>1</w:t>
      </w:r>
    </w:p>
    <w:p>
      <w:r>
        <w:t>1</w:t>
      </w:r>
    </w:p>
    <w:p>
      <w:r>
        <w:t>1</w:t>
      </w:r>
    </w:p>
    <w:p>
      <w:r>
        <w:t>0</w:t>
      </w:r>
    </w:p>
    <w:p>
      <w:r>
        <w:t>0</w:t>
      </w:r>
    </w:p>
    <w:p>
      <w:r>
        <w:t>0</w:t>
      </w:r>
    </w:p>
    <w:p>
      <w:r>
        <w:t>0</w:t>
      </w:r>
    </w:p>
    <w:p>
      <w:r>
        <w:t>17</w:t>
      </w:r>
    </w:p>
    <w:p>
      <w:r>
        <w:t>Sở Tài nguyên và Môi trường</w:t>
      </w:r>
    </w:p>
    <w:p>
      <w:r>
        <w:t>55</w:t>
      </w:r>
    </w:p>
    <w:p>
      <w:r>
        <w:t>5</w:t>
      </w:r>
    </w:p>
    <w:p>
      <w:r>
        <w:t>13</w:t>
      </w:r>
    </w:p>
    <w:p>
      <w:r>
        <w:t>26</w:t>
      </w:r>
    </w:p>
    <w:p>
      <w:r>
        <w:t>0</w:t>
      </w:r>
    </w:p>
    <w:p>
      <w:r>
        <w:t>0</w:t>
      </w:r>
    </w:p>
    <w:p>
      <w:r>
        <w:t>3</w:t>
      </w:r>
    </w:p>
    <w:p>
      <w:r>
        <w:t>5</w:t>
      </w:r>
    </w:p>
    <w:p>
      <w:r>
        <w:t>0</w:t>
      </w:r>
    </w:p>
    <w:p>
      <w:r>
        <w:t>3</w:t>
      </w:r>
    </w:p>
    <w:p>
      <w:r>
        <w:t>0</w:t>
      </w:r>
    </w:p>
    <w:p>
      <w:r>
        <w:t>0</w:t>
      </w:r>
    </w:p>
    <w:p>
      <w:r>
        <w:t>0</w:t>
      </w:r>
    </w:p>
    <w:p>
      <w:r>
        <w:t>0</w:t>
      </w:r>
    </w:p>
    <w:p>
      <w:r>
        <w:t>18</w:t>
      </w:r>
    </w:p>
    <w:p>
      <w:r>
        <w:t>Sở Công Thương</w:t>
      </w:r>
    </w:p>
    <w:p>
      <w:r>
        <w:t>36</w:t>
      </w:r>
    </w:p>
    <w:p>
      <w:r>
        <w:t>3</w:t>
      </w:r>
    </w:p>
    <w:p>
      <w:r>
        <w:t>9</w:t>
      </w:r>
    </w:p>
    <w:p>
      <w:r>
        <w:t>19</w:t>
      </w:r>
    </w:p>
    <w:p>
      <w:r>
        <w:t>0</w:t>
      </w:r>
    </w:p>
    <w:p>
      <w:r>
        <w:t>0</w:t>
      </w:r>
    </w:p>
    <w:p>
      <w:r>
        <w:t>2</w:t>
      </w:r>
    </w:p>
    <w:p>
      <w:r>
        <w:t>2</w:t>
      </w:r>
    </w:p>
    <w:p>
      <w:r>
        <w:t>0</w:t>
      </w:r>
    </w:p>
    <w:p>
      <w:r>
        <w:t>1</w:t>
      </w:r>
    </w:p>
    <w:p>
      <w:r>
        <w:t>0</w:t>
      </w:r>
    </w:p>
    <w:p>
      <w:r>
        <w:t>0</w:t>
      </w:r>
    </w:p>
    <w:p>
      <w:r>
        <w:t>0</w:t>
      </w:r>
    </w:p>
    <w:p>
      <w:r>
        <w:t>0</w:t>
      </w:r>
    </w:p>
    <w:p>
      <w:r>
        <w:t>19</w:t>
      </w:r>
    </w:p>
    <w:p>
      <w:r>
        <w:t>Sở Y tế</w:t>
      </w:r>
    </w:p>
    <w:p>
      <w:r>
        <w:t>53</w:t>
      </w:r>
    </w:p>
    <w:p>
      <w:r>
        <w:t>4</w:t>
      </w:r>
    </w:p>
    <w:p>
      <w:r>
        <w:t>15</w:t>
      </w:r>
    </w:p>
    <w:p>
      <w:r>
        <w:t>30</w:t>
      </w:r>
    </w:p>
    <w:p>
      <w:r>
        <w:t>0</w:t>
      </w:r>
    </w:p>
    <w:p>
      <w:r>
        <w:t>0</w:t>
      </w:r>
    </w:p>
    <w:p>
      <w:r>
        <w:t>1</w:t>
      </w:r>
    </w:p>
    <w:p>
      <w:r>
        <w:t>1</w:t>
      </w:r>
    </w:p>
    <w:p>
      <w:r>
        <w:t>1</w:t>
      </w:r>
    </w:p>
    <w:p>
      <w:r>
        <w:t>1</w:t>
      </w:r>
    </w:p>
    <w:p>
      <w:r>
        <w:t>0</w:t>
      </w:r>
    </w:p>
    <w:p>
      <w:r>
        <w:t>0</w:t>
      </w:r>
    </w:p>
    <w:p>
      <w:r>
        <w:t>0</w:t>
      </w:r>
    </w:p>
    <w:p>
      <w:r>
        <w:t>0</w:t>
      </w:r>
    </w:p>
    <w:p>
      <w:r>
        <w:t>20</w:t>
      </w:r>
    </w:p>
    <w:p>
      <w:r>
        <w:t>Văn phòng Đoàn Đại biểu Quốc hội và HĐND tỉnh</w:t>
      </w:r>
    </w:p>
    <w:p>
      <w:r>
        <w:t>32</w:t>
      </w:r>
    </w:p>
    <w:p>
      <w:r>
        <w:t>6</w:t>
      </w:r>
    </w:p>
    <w:p>
      <w:r>
        <w:t>20</w:t>
      </w:r>
    </w:p>
    <w:p>
      <w:r>
        <w:t>6</w:t>
      </w:r>
    </w:p>
    <w:p>
      <w:r>
        <w:t>0</w:t>
      </w:r>
    </w:p>
    <w:p>
      <w:r>
        <w:t>0</w:t>
      </w:r>
    </w:p>
    <w:p>
      <w:r>
        <w:t>0</w:t>
      </w:r>
    </w:p>
    <w:p>
      <w:r>
        <w:t>0</w:t>
      </w:r>
    </w:p>
    <w:p>
      <w:r>
        <w:t>0</w:t>
      </w:r>
    </w:p>
    <w:p>
      <w:r>
        <w:t>0</w:t>
      </w:r>
    </w:p>
    <w:p>
      <w:r>
        <w:t>0</w:t>
      </w:r>
    </w:p>
    <w:p>
      <w:r>
        <w:t>0</w:t>
      </w:r>
    </w:p>
    <w:p>
      <w:r>
        <w:t>0</w:t>
      </w:r>
    </w:p>
    <w:p>
      <w:r>
        <w:t>0</w:t>
      </w:r>
    </w:p>
    <w:p>
      <w:r>
        <w:t>II</w:t>
      </w:r>
    </w:p>
    <w:p>
      <w:r>
        <w:t>CẤP HUYỆN</w:t>
      </w:r>
    </w:p>
    <w:p>
      <w:r>
        <w:t>822</w:t>
      </w:r>
    </w:p>
    <w:p>
      <w:r>
        <w:t>9</w:t>
      </w:r>
    </w:p>
    <w:p>
      <w:r>
        <w:t>280</w:t>
      </w:r>
    </w:p>
    <w:p>
      <w:r>
        <w:t>470</w:t>
      </w:r>
    </w:p>
    <w:p>
      <w:r>
        <w:t>0</w:t>
      </w:r>
    </w:p>
    <w:p>
      <w:r>
        <w:t>0</w:t>
      </w:r>
    </w:p>
    <w:p>
      <w:r>
        <w:t>18</w:t>
      </w:r>
    </w:p>
    <w:p>
      <w:r>
        <w:t>28</w:t>
      </w:r>
    </w:p>
    <w:p>
      <w:r>
        <w:t>0</w:t>
      </w:r>
    </w:p>
    <w:p>
      <w:r>
        <w:t>15</w:t>
      </w:r>
    </w:p>
    <w:p>
      <w:r>
        <w:t>0</w:t>
      </w:r>
    </w:p>
    <w:p>
      <w:r>
        <w:t>0</w:t>
      </w:r>
    </w:p>
    <w:p>
      <w:r>
        <w:t>2</w:t>
      </w:r>
    </w:p>
    <w:p>
      <w:r>
        <w:t>0</w:t>
      </w:r>
    </w:p>
    <w:p>
      <w:r>
        <w:t>1</w:t>
      </w:r>
    </w:p>
    <w:p>
      <w:r>
        <w:t>Tân Châu</w:t>
      </w:r>
    </w:p>
    <w:p>
      <w:r>
        <w:t>91</w:t>
      </w:r>
    </w:p>
    <w:p>
      <w:r>
        <w:t>1</w:t>
      </w:r>
    </w:p>
    <w:p>
      <w:r>
        <w:t>32</w:t>
      </w:r>
    </w:p>
    <w:p>
      <w:r>
        <w:t>53</w:t>
      </w:r>
    </w:p>
    <w:p>
      <w:r>
        <w:t>0</w:t>
      </w:r>
    </w:p>
    <w:p>
      <w:r>
        <w:t>0</w:t>
      </w:r>
    </w:p>
    <w:p>
      <w:r>
        <w:t>2</w:t>
      </w:r>
    </w:p>
    <w:p>
      <w:r>
        <w:t>3</w:t>
      </w:r>
    </w:p>
    <w:p>
      <w:r>
        <w:t>0</w:t>
      </w:r>
    </w:p>
    <w:p>
      <w:r>
        <w:t>0</w:t>
      </w:r>
    </w:p>
    <w:p>
      <w:r>
        <w:t>0</w:t>
      </w:r>
    </w:p>
    <w:p>
      <w:r>
        <w:t>0</w:t>
      </w:r>
    </w:p>
    <w:p>
      <w:r>
        <w:t>0</w:t>
      </w:r>
    </w:p>
    <w:p>
      <w:r>
        <w:t>0</w:t>
      </w:r>
    </w:p>
    <w:p>
      <w:r>
        <w:t>2</w:t>
      </w:r>
    </w:p>
    <w:p>
      <w:r>
        <w:t>Thị xã Hòa Thành</w:t>
      </w:r>
    </w:p>
    <w:p>
      <w:r>
        <w:t>92</w:t>
      </w:r>
    </w:p>
    <w:p>
      <w:r>
        <w:t>1</w:t>
      </w:r>
    </w:p>
    <w:p>
      <w:r>
        <w:t>36</w:t>
      </w:r>
    </w:p>
    <w:p>
      <w:r>
        <w:t>46</w:t>
      </w:r>
    </w:p>
    <w:p>
      <w:r>
        <w:t>0</w:t>
      </w:r>
    </w:p>
    <w:p>
      <w:r>
        <w:t>0</w:t>
      </w:r>
    </w:p>
    <w:p>
      <w:r>
        <w:t>2</w:t>
      </w:r>
    </w:p>
    <w:p>
      <w:r>
        <w:t>3</w:t>
      </w:r>
    </w:p>
    <w:p>
      <w:r>
        <w:t>0</w:t>
      </w:r>
    </w:p>
    <w:p>
      <w:r>
        <w:t>0</w:t>
      </w:r>
    </w:p>
    <w:p>
      <w:r>
        <w:t>0</w:t>
      </w:r>
    </w:p>
    <w:p>
      <w:r>
        <w:t>0</w:t>
      </w:r>
    </w:p>
    <w:p>
      <w:r>
        <w:t>1</w:t>
      </w:r>
    </w:p>
    <w:p>
      <w:r>
        <w:t>0</w:t>
      </w:r>
    </w:p>
    <w:p>
      <w:r>
        <w:t>3</w:t>
      </w:r>
    </w:p>
    <w:p>
      <w:r>
        <w:t>Gò Dầu</w:t>
      </w:r>
    </w:p>
    <w:p>
      <w:r>
        <w:t>91</w:t>
      </w:r>
    </w:p>
    <w:p>
      <w:r>
        <w:t>1</w:t>
      </w:r>
    </w:p>
    <w:p>
      <w:r>
        <w:t>34</w:t>
      </w:r>
    </w:p>
    <w:p>
      <w:r>
        <w:t>47</w:t>
      </w:r>
    </w:p>
    <w:p>
      <w:r>
        <w:t>0</w:t>
      </w:r>
    </w:p>
    <w:p>
      <w:r>
        <w:t>0</w:t>
      </w:r>
    </w:p>
    <w:p>
      <w:r>
        <w:t>2</w:t>
      </w:r>
    </w:p>
    <w:p>
      <w:r>
        <w:t>3</w:t>
      </w:r>
    </w:p>
    <w:p>
      <w:r>
        <w:t>0</w:t>
      </w:r>
    </w:p>
    <w:p>
      <w:r>
        <w:t>3</w:t>
      </w:r>
    </w:p>
    <w:p>
      <w:r>
        <w:t>0</w:t>
      </w:r>
    </w:p>
    <w:p>
      <w:r>
        <w:t>0</w:t>
      </w:r>
    </w:p>
    <w:p>
      <w:r>
        <w:t>1</w:t>
      </w:r>
    </w:p>
    <w:p>
      <w:r>
        <w:t>0</w:t>
      </w:r>
    </w:p>
    <w:p>
      <w:r>
        <w:t>4</w:t>
      </w:r>
    </w:p>
    <w:p>
      <w:r>
        <w:t>Bến Cầu</w:t>
      </w:r>
    </w:p>
    <w:p>
      <w:r>
        <w:t>91</w:t>
      </w:r>
    </w:p>
    <w:p>
      <w:r>
        <w:t>1</w:t>
      </w:r>
    </w:p>
    <w:p>
      <w:r>
        <w:t>18</w:t>
      </w:r>
    </w:p>
    <w:p>
      <w:r>
        <w:t>67</w:t>
      </w:r>
    </w:p>
    <w:p>
      <w:r>
        <w:t>0</w:t>
      </w:r>
    </w:p>
    <w:p>
      <w:r>
        <w:t>0</w:t>
      </w:r>
    </w:p>
    <w:p>
      <w:r>
        <w:t>2</w:t>
      </w:r>
    </w:p>
    <w:p>
      <w:r>
        <w:t>3</w:t>
      </w:r>
    </w:p>
    <w:p>
      <w:r>
        <w:t>0</w:t>
      </w:r>
    </w:p>
    <w:p>
      <w:r>
        <w:t>0</w:t>
      </w:r>
    </w:p>
    <w:p>
      <w:r>
        <w:t>0</w:t>
      </w:r>
    </w:p>
    <w:p>
      <w:r>
        <w:t>0</w:t>
      </w:r>
    </w:p>
    <w:p>
      <w:r>
        <w:t>0</w:t>
      </w:r>
    </w:p>
    <w:p>
      <w:r>
        <w:t>0</w:t>
      </w:r>
    </w:p>
    <w:p>
      <w:r>
        <w:t>5</w:t>
      </w:r>
    </w:p>
    <w:p>
      <w:r>
        <w:t>Tân Biên</w:t>
      </w:r>
    </w:p>
    <w:p>
      <w:r>
        <w:t>91</w:t>
      </w:r>
    </w:p>
    <w:p>
      <w:r>
        <w:t>1</w:t>
      </w:r>
    </w:p>
    <w:p>
      <w:r>
        <w:t>37</w:t>
      </w:r>
    </w:p>
    <w:p>
      <w:r>
        <w:t>46</w:t>
      </w:r>
    </w:p>
    <w:p>
      <w:r>
        <w:t>0</w:t>
      </w:r>
    </w:p>
    <w:p>
      <w:r>
        <w:t>0</w:t>
      </w:r>
    </w:p>
    <w:p>
      <w:r>
        <w:t>2</w:t>
      </w:r>
    </w:p>
    <w:p>
      <w:r>
        <w:t>3</w:t>
      </w:r>
    </w:p>
    <w:p>
      <w:r>
        <w:t>0</w:t>
      </w:r>
    </w:p>
    <w:p>
      <w:r>
        <w:t>2</w:t>
      </w:r>
    </w:p>
    <w:p>
      <w:r>
        <w:t>0</w:t>
      </w:r>
    </w:p>
    <w:p>
      <w:r>
        <w:t>0</w:t>
      </w:r>
    </w:p>
    <w:p>
      <w:r>
        <w:t>0</w:t>
      </w:r>
    </w:p>
    <w:p>
      <w:r>
        <w:t>0</w:t>
      </w:r>
    </w:p>
    <w:p>
      <w:r>
        <w:t>6</w:t>
      </w:r>
    </w:p>
    <w:p>
      <w:r>
        <w:t>Thành phố Tây Ninh</w:t>
      </w:r>
    </w:p>
    <w:p>
      <w:r>
        <w:t>92</w:t>
      </w:r>
    </w:p>
    <w:p>
      <w:r>
        <w:t>1</w:t>
      </w:r>
    </w:p>
    <w:p>
      <w:r>
        <w:t>36</w:t>
      </w:r>
    </w:p>
    <w:p>
      <w:r>
        <w:t>46</w:t>
      </w:r>
    </w:p>
    <w:p>
      <w:r>
        <w:t>0</w:t>
      </w:r>
    </w:p>
    <w:p>
      <w:r>
        <w:t>0</w:t>
      </w:r>
    </w:p>
    <w:p>
      <w:r>
        <w:t>2</w:t>
      </w:r>
    </w:p>
    <w:p>
      <w:r>
        <w:t>3</w:t>
      </w:r>
    </w:p>
    <w:p>
      <w:r>
        <w:t>0</w:t>
      </w:r>
    </w:p>
    <w:p>
      <w:r>
        <w:t>4</w:t>
      </w:r>
    </w:p>
    <w:p>
      <w:r>
        <w:t>0</w:t>
      </w:r>
    </w:p>
    <w:p>
      <w:r>
        <w:t>0</w:t>
      </w:r>
    </w:p>
    <w:p>
      <w:r>
        <w:t>0</w:t>
      </w:r>
    </w:p>
    <w:p>
      <w:r>
        <w:t>0</w:t>
      </w:r>
    </w:p>
    <w:p>
      <w:r>
        <w:t>7</w:t>
      </w:r>
    </w:p>
    <w:p>
      <w:r>
        <w:t>Châu Thành</w:t>
      </w:r>
    </w:p>
    <w:p>
      <w:r>
        <w:t>91</w:t>
      </w:r>
    </w:p>
    <w:p>
      <w:r>
        <w:t>1</w:t>
      </w:r>
    </w:p>
    <w:p>
      <w:r>
        <w:t>1</w:t>
      </w:r>
    </w:p>
    <w:p>
      <w:r>
        <w:t>49</w:t>
      </w:r>
    </w:p>
    <w:p>
      <w:r>
        <w:t>0</w:t>
      </w:r>
    </w:p>
    <w:p>
      <w:r>
        <w:t>0</w:t>
      </w:r>
    </w:p>
    <w:p>
      <w:r>
        <w:t>2</w:t>
      </w:r>
    </w:p>
    <w:p>
      <w:r>
        <w:t>4</w:t>
      </w:r>
    </w:p>
    <w:p>
      <w:r>
        <w:t>0</w:t>
      </w:r>
    </w:p>
    <w:p>
      <w:r>
        <w:t>2</w:t>
      </w:r>
    </w:p>
    <w:p>
      <w:r>
        <w:t>0</w:t>
      </w:r>
    </w:p>
    <w:p>
      <w:r>
        <w:t>0</w:t>
      </w:r>
    </w:p>
    <w:p>
      <w:r>
        <w:t>0</w:t>
      </w:r>
    </w:p>
    <w:p>
      <w:r>
        <w:t>0</w:t>
      </w:r>
    </w:p>
    <w:p>
      <w:r>
        <w:t>8</w:t>
      </w:r>
    </w:p>
    <w:p>
      <w:r>
        <w:t>Dương Minh Châu</w:t>
      </w:r>
    </w:p>
    <w:p>
      <w:r>
        <w:t>91</w:t>
      </w:r>
    </w:p>
    <w:p>
      <w:r>
        <w:t>1</w:t>
      </w:r>
    </w:p>
    <w:p>
      <w:r>
        <w:t>18</w:t>
      </w:r>
    </w:p>
    <w:p>
      <w:r>
        <w:t>67</w:t>
      </w:r>
    </w:p>
    <w:p>
      <w:r>
        <w:t>0</w:t>
      </w:r>
    </w:p>
    <w:p>
      <w:r>
        <w:t>0</w:t>
      </w:r>
    </w:p>
    <w:p>
      <w:r>
        <w:t>2</w:t>
      </w:r>
    </w:p>
    <w:p>
      <w:r>
        <w:t>3</w:t>
      </w:r>
    </w:p>
    <w:p>
      <w:r>
        <w:t>0</w:t>
      </w:r>
    </w:p>
    <w:p>
      <w:r>
        <w:t>0</w:t>
      </w:r>
    </w:p>
    <w:p>
      <w:r>
        <w:t>0</w:t>
      </w:r>
    </w:p>
    <w:p>
      <w:r>
        <w:t>0</w:t>
      </w:r>
    </w:p>
    <w:p>
      <w:r>
        <w:t>0</w:t>
      </w:r>
    </w:p>
    <w:p>
      <w:r>
        <w:t>0</w:t>
      </w:r>
    </w:p>
    <w:p>
      <w:r>
        <w:t>9</w:t>
      </w:r>
    </w:p>
    <w:p>
      <w:r>
        <w:t>Thị xã Trảng Bàng</w:t>
      </w:r>
    </w:p>
    <w:p>
      <w:r>
        <w:t>92</w:t>
      </w:r>
    </w:p>
    <w:p>
      <w:r>
        <w:t>1</w:t>
      </w:r>
    </w:p>
    <w:p>
      <w:r>
        <w:t>36</w:t>
      </w:r>
    </w:p>
    <w:p>
      <w:r>
        <w:t>49</w:t>
      </w:r>
    </w:p>
    <w:p>
      <w:r>
        <w:t>0</w:t>
      </w:r>
    </w:p>
    <w:p>
      <w:r>
        <w:t>0</w:t>
      </w:r>
    </w:p>
    <w:p>
      <w:r>
        <w:t>2</w:t>
      </w:r>
    </w:p>
    <w:p>
      <w:r>
        <w:t>3</w:t>
      </w:r>
    </w:p>
    <w:p>
      <w:r>
        <w:t>0</w:t>
      </w:r>
    </w:p>
    <w:p>
      <w:r>
        <w:t>1</w:t>
      </w:r>
    </w:p>
    <w:p>
      <w:r>
        <w:t>0</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