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1931/QĐ-UBND phê duyệt bổ sung kế hoạch sử dụng đất năm 2024 của huyện Phong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1931/QĐ-UBND</w:t>
      </w:r>
    </w:p>
    <w:p>
      <w:r>
        <w:t>Thừa Thiên Huế, ngày 17 tháng 7 năm 2024</w:t>
      </w:r>
    </w:p>
    <w:p>
      <w:r>
        <w:t>QUYẾT ĐỊNH</w:t>
      </w:r>
    </w:p>
    <w:p>
      <w:r>
        <w:t>VỀ VIỆC PHÊ DUYỆT BỔ SUNG KẾ HOẠCH SỬ DỤNG ĐẤT NĂM 2024 CỦA HUYỆN PHONG ĐIỀN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Quyết định số 1000/QĐ-UBND ngày 05 tháng 5 năm 2023 của Ủy ban nhân dân tỉnh Thừa Thiên Huế về việc phê duyệt quy hoạch sử dụng đất thời kỳ 2021-2030, tầm nhìn đến năm 2050 huyện Phong Điền, tỉnh Thừa Thiên Huế;</w:t>
      </w:r>
    </w:p>
    <w:p>
      <w:r>
        <w:t>Theo đề nghị của Giám đốc Sở Tài nguyên và Môi trường tại Tờ trình số 288/TTr-STNMT-QLĐĐ ngày 10 tháng 7 năm 2024.</w:t>
      </w:r>
    </w:p>
    <w:p>
      <w:r>
        <w:t>QUYẾT ĐỊNH:</w:t>
      </w:r>
    </w:p>
    <w:p>
      <w:r>
        <w:t>Điều 1.  Phê duyệt bổ sung danh mục công trình, dự án trong kế hoạch sử dụng đất năm 2024 của huyện Phong Điền với các nội dung như sau:</w:t>
      </w:r>
    </w:p>
    <w:p>
      <w:r>
        <w:t>- Bổ sung 05 công trình, dự án để phát triển kinh tế - xã hội của địa phương với diện tích khoảng 16,96 ha.</w:t>
      </w:r>
    </w:p>
    <w:p>
      <w:r>
        <w:t>(Chi tiết đính kèm phụ lục)</w:t>
      </w:r>
    </w:p>
    <w:p>
      <w:r>
        <w:t>Điều 2.  Căn cứ vào Điều 1 của Quyết định này, Ủy ban nhân dân huyện Phong Điền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huyện Phong Điền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Phong Điền chịu trách nhiệm thi hành Quyết định này./.</w:t>
      </w:r>
    </w:p>
    <w:p>
      <w:r>
        <w:t>Nơi nhận:</w:t>
      </w:r>
    </w:p>
    <w:p>
      <w:r>
        <w:t>- Như Điều 4;</w:t>
      </w:r>
    </w:p>
    <w:p>
      <w:r>
        <w:t>- CT, các PCT UBND tỉnh;</w:t>
      </w:r>
    </w:p>
    <w:p>
      <w:r>
        <w:t>- VP: CVP, các PCVP UBND tỉnh;</w:t>
      </w:r>
    </w:p>
    <w:p>
      <w:r>
        <w:t>- Các Sở: XD, TC, KH&amp;ĐT, NN&amp;PTNT;</w:t>
      </w:r>
    </w:p>
    <w:p>
      <w:r>
        <w:t>- Cổng thông tin điện tử tỉnh;</w:t>
      </w:r>
    </w:p>
    <w:p>
      <w:r>
        <w:t>- Lưu: VT, ĐC.</w:t>
      </w:r>
    </w:p>
    <w:p>
      <w:r>
        <w:t>TM. ỦY BAN NHÂN DÂN</w:t>
      </w:r>
    </w:p>
    <w:p>
      <w:r>
        <w:t>KT. CHỦ TỊCH</w:t>
      </w:r>
    </w:p>
    <w:p>
      <w:r>
        <w:t>PHÓ CHỦ TỊCH</w:t>
      </w:r>
    </w:p>
    <w:p>
      <w:r>
        <w:t>Phan Quý Phương</w:t>
      </w:r>
    </w:p>
    <w:p>
      <w:r>
        <w:t>PHỤ LỤC:</w:t>
      </w:r>
    </w:p>
    <w:p>
      <w:r>
        <w:t>BỔ SUNG DANH MỤC CÔNG TRÌNH, DỰ ÁN TRONG KẾ HOẠCH SỬ DỤNG ĐẤT NĂM 2024 HUYỆN PHONG ĐIỀN</w:t>
      </w:r>
    </w:p>
    <w:p>
      <w:r>
        <w:t>(Kèm theo Quyết định số 1931/QĐ-UBND ngày 17 tháng 7 năm 2024 của UBND tỉnh Thừa Thiên Huế)</w:t>
      </w:r>
    </w:p>
    <w:p>
      <w:r>
        <w:t>STT</w:t>
      </w:r>
    </w:p>
    <w:p>
      <w:r>
        <w:t>Tên công trình, dự án</w:t>
      </w:r>
    </w:p>
    <w:p>
      <w:r>
        <w:t>Mã loại đất</w:t>
      </w:r>
    </w:p>
    <w:p>
      <w:r>
        <w:t>Địa điểm</w:t>
      </w:r>
    </w:p>
    <w:p>
      <w:r>
        <w:t>Diện tích khoảng</w:t>
      </w:r>
    </w:p>
    <w:p>
      <w:r>
        <w:t>(ha)</w:t>
      </w:r>
    </w:p>
    <w:p>
      <w:r>
        <w:t>1</w:t>
      </w:r>
    </w:p>
    <w:p>
      <w:r>
        <w:t>Dự án Khu nuôi trồng thủy sản tại xã Điền Hương (phần bổ sung)</w:t>
      </w:r>
    </w:p>
    <w:p>
      <w:r>
        <w:t>NTS</w:t>
      </w:r>
    </w:p>
    <w:p>
      <w:r>
        <w:t>Xã Điền Hương</w:t>
      </w:r>
    </w:p>
    <w:p>
      <w:r>
        <w:t>14,00</w:t>
      </w:r>
    </w:p>
    <w:p>
      <w:r>
        <w:t>2</w:t>
      </w:r>
    </w:p>
    <w:p>
      <w:r>
        <w:t>Hạ tầng khu dân cư đấu giá thôn Cổ By 3, xã Phong Sơn</w:t>
      </w:r>
    </w:p>
    <w:p>
      <w:r>
        <w:t>ONT</w:t>
      </w:r>
    </w:p>
    <w:p>
      <w:r>
        <w:t>Xã Phong Sơn</w:t>
      </w:r>
    </w:p>
    <w:p>
      <w:r>
        <w:t>0,55</w:t>
      </w:r>
    </w:p>
    <w:p>
      <w:r>
        <w:t>3</w:t>
      </w:r>
    </w:p>
    <w:p>
      <w:r>
        <w:t>Hạ tầng quỹ đất khu dân cư dọc đường tránh chợ An Lỗ thuộc xã Phong An và xã Phong Hiền, huyện Phong Điền</w:t>
      </w:r>
    </w:p>
    <w:p>
      <w:r>
        <w:t>ONT</w:t>
      </w:r>
    </w:p>
    <w:p>
      <w:r>
        <w:t>Xã Phong An và xã Phong Hiền</w:t>
      </w:r>
    </w:p>
    <w:p>
      <w:r>
        <w:t>2,16</w:t>
      </w:r>
    </w:p>
    <w:p>
      <w:r>
        <w:t>4</w:t>
      </w:r>
    </w:p>
    <w:p>
      <w:r>
        <w:t>Hạ tầng khu dân cư xen ghép thôn Chính An, xã Phong Chương</w:t>
      </w:r>
    </w:p>
    <w:p>
      <w:r>
        <w:t>ONT</w:t>
      </w:r>
    </w:p>
    <w:p>
      <w:r>
        <w:t>Xã Phong Chương</w:t>
      </w:r>
    </w:p>
    <w:p>
      <w:r>
        <w:t>0,06</w:t>
      </w:r>
    </w:p>
    <w:p>
      <w:r>
        <w:t>5</w:t>
      </w:r>
    </w:p>
    <w:p>
      <w:r>
        <w:t>Đất giao ở cho hộ gia đình chưa có đất ở, hộ nghèo, hộ chính sách,... trên địa bàn huyện theo quy định Luật Đất đai năm 2013</w:t>
      </w:r>
    </w:p>
    <w:p>
      <w:r>
        <w:t>ONT</w:t>
      </w:r>
    </w:p>
    <w:p>
      <w:r>
        <w:t>Xã Điền Hải</w:t>
      </w:r>
    </w:p>
    <w:p>
      <w:r>
        <w:t>0,10</w:t>
      </w:r>
    </w:p>
    <w:p>
      <w:r>
        <w:t>Xã Phong Hòa</w:t>
      </w:r>
    </w:p>
    <w:p>
      <w:r>
        <w:t>0,09</w:t>
      </w:r>
    </w:p>
    <w:p>
      <w:r>
        <w:t>TỔNG CỘNG</w:t>
      </w:r>
    </w:p>
    <w:p>
      <w:r>
        <w:t>16,96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