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1931/QĐ-UBND năm 2023 phê duyệt Kế hoạch sử dụng đất năm 2024 huyện Thạch 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1931/QĐ-UBND</w:t>
      </w:r>
    </w:p>
    <w:p>
      <w:r>
        <w:t>Cao Bằng, ngày 30 tháng 12 năm 2023</w:t>
      </w:r>
    </w:p>
    <w:p>
      <w:r>
        <w:t>QUYẾT ĐỊNH</w:t>
      </w:r>
    </w:p>
    <w:p>
      <w:r>
        <w:t>VỀ VIỆC PHÊ DUYỆT KẾ HOẠCH SỬ DỤNG ĐẤT NĂM 2024 HUYỆN THẠCH AN</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33/2017/TT-BTNMT ngày 29/9/2017 của Bộ trưởng Bộ Tài nguyên và Môi trường ban hành Thông tư quy định chi tiết Nghị định số 01/2017/NĐ-CP ngày 06 tháng 01 năm 2017 của Chính phủ sửa đổi, bổ sung một số Nghị định quy định chi tiết thi hành một số điều của Luật đất đai và sửa đổi, bổ sung một số điều của các thông tư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102/NQ-HĐND ngày 08/12/2023 của HĐND tỉnh Cao Bằng Thông qua Danh mục các dự án, công trình cần thu hồi đất trên địa bàn tỉnh Cao Bằng năm 2024;</w:t>
      </w:r>
    </w:p>
    <w:p>
      <w:r>
        <w:t>Căn cứ Nghị quyết số 103/NQ-HĐND ngày 08/12/2023 của HĐND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Thạch An tại Tờ trình số   193a/TTr-UBND ngày 19/12/2023; Giám đốc Sở Tài nguyên và Môi trường tại   Tờ trình số 4357/TTr-STNMT ngày 20/12/2023.</w:t>
      </w:r>
    </w:p>
    <w:p>
      <w:r>
        <w:t>QUYẾT ĐỊNH:</w:t>
      </w:r>
    </w:p>
    <w:p>
      <w:r>
        <w:t>Điều 1.  Phê duyệt Kế hoạch sử dụng đất năm 2024 huyện Thạch An, tỉnh Cao Bằng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năm 2024: Theo biểu 10/CH (có sơ đồ kèm theo).</w:t>
      </w:r>
    </w:p>
    <w:p>
      <w:r>
        <w:t>Điều 2.  Căn cứ vào Điều 1 của Quyết định này, Ủy ban nhân dân huyện Thạch An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thường xuyên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huyện Thạch An và Thủ trưởng các cơ quan có liên quan chịu trách nhiệm thi hành Quyết định này./.</w:t>
      </w:r>
    </w:p>
    <w:p>
      <w:r>
        <w:t>TM. ỦY BAN NHÂN DÂN</w:t>
      </w:r>
    </w:p>
    <w:p>
      <w:r>
        <w:t>CHỦ TỊCH</w:t>
      </w:r>
    </w:p>
    <w:p>
      <w:r>
        <w:t>Hoàng Xuân Ánh</w:t>
      </w:r>
    </w:p>
    <w:p>
      <w:r>
        <w:t>BIỂU 06/CH: KẾ HOẠCH SỬ DỤNG ĐẤT NĂM 2024 CỦA HUYỆN THẠCH AN</w:t>
      </w:r>
    </w:p>
    <w:p>
      <w:r>
        <w:t>Đơn vị tính: ha</w:t>
      </w:r>
    </w:p>
    <w:p>
      <w:r>
        <w:t>STT</w:t>
      </w:r>
    </w:p>
    <w:p>
      <w:r>
        <w:t>Chỉ tiêu sử dụng đất</w:t>
      </w:r>
    </w:p>
    <w:p>
      <w:r>
        <w:t>Mã</w:t>
      </w:r>
    </w:p>
    <w:p>
      <w:r>
        <w:t>Tổng diện     tích</w:t>
      </w:r>
    </w:p>
    <w:p>
      <w:r>
        <w:t>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I</w:t>
      </w:r>
    </w:p>
    <w:p>
      <w:r>
        <w:t>LOẠI ĐẤT</w:t>
      </w:r>
    </w:p>
    <w:p>
      <w:r>
        <w:t>69.104,47</w:t>
      </w:r>
    </w:p>
    <w:p>
      <w:r>
        <w:t>1.618,21</w:t>
      </w:r>
    </w:p>
    <w:p>
      <w:r>
        <w:t>6.144,41</w:t>
      </w:r>
    </w:p>
    <w:p>
      <w:r>
        <w:t>3.128,02</w:t>
      </w:r>
    </w:p>
    <w:p>
      <w:r>
        <w:t>7.081,74</w:t>
      </w:r>
    </w:p>
    <w:p>
      <w:r>
        <w:t>3.335,89</w:t>
      </w:r>
    </w:p>
    <w:p>
      <w:r>
        <w:t>5.348,52</w:t>
      </w:r>
    </w:p>
    <w:p>
      <w:r>
        <w:t>3.238,51</w:t>
      </w:r>
    </w:p>
    <w:p>
      <w:r>
        <w:t>3.773,50</w:t>
      </w:r>
    </w:p>
    <w:p>
      <w:r>
        <w:t>8.861,68</w:t>
      </w:r>
    </w:p>
    <w:p>
      <w:r>
        <w:t>8.477,85</w:t>
      </w:r>
    </w:p>
    <w:p>
      <w:r>
        <w:t>2.531,15</w:t>
      </w:r>
    </w:p>
    <w:p>
      <w:r>
        <w:t>3.791,14</w:t>
      </w:r>
    </w:p>
    <w:p>
      <w:r>
        <w:t>7.573,26</w:t>
      </w:r>
    </w:p>
    <w:p>
      <w:r>
        <w:t>4.200,60</w:t>
      </w:r>
    </w:p>
    <w:p>
      <w:r>
        <w:t>1</w:t>
      </w:r>
    </w:p>
    <w:p>
      <w:r>
        <w:t>Đất nông nghiệp</w:t>
      </w:r>
    </w:p>
    <w:p>
      <w:r>
        <w:t>NNP</w:t>
      </w:r>
    </w:p>
    <w:p>
      <w:r>
        <w:t>65.743,72</w:t>
      </w:r>
    </w:p>
    <w:p>
      <w:r>
        <w:t>1413,50</w:t>
      </w:r>
    </w:p>
    <w:p>
      <w:r>
        <w:t>5824,92</w:t>
      </w:r>
    </w:p>
    <w:p>
      <w:r>
        <w:t>2909,62</w:t>
      </w:r>
    </w:p>
    <w:p>
      <w:r>
        <w:t>6841,41</w:t>
      </w:r>
    </w:p>
    <w:p>
      <w:r>
        <w:t>3114,14</w:t>
      </w:r>
    </w:p>
    <w:p>
      <w:r>
        <w:t>5060,64</w:t>
      </w:r>
    </w:p>
    <w:p>
      <w:r>
        <w:t>2891,09</w:t>
      </w:r>
    </w:p>
    <w:p>
      <w:r>
        <w:t>3578,70</w:t>
      </w:r>
    </w:p>
    <w:p>
      <w:r>
        <w:t>8636,63</w:t>
      </w:r>
    </w:p>
    <w:p>
      <w:r>
        <w:t>8294,31</w:t>
      </w:r>
    </w:p>
    <w:p>
      <w:r>
        <w:t>2397,94</w:t>
      </w:r>
    </w:p>
    <w:p>
      <w:r>
        <w:t>3626,84</w:t>
      </w:r>
    </w:p>
    <w:p>
      <w:r>
        <w:t>7260,91</w:t>
      </w:r>
    </w:p>
    <w:p>
      <w:r>
        <w:t>3893,07</w:t>
      </w:r>
    </w:p>
    <w:p>
      <w:r>
        <w:t>Trong đó:</w:t>
      </w:r>
    </w:p>
    <w:p>
      <w:r>
        <w:t>1.1</w:t>
      </w:r>
    </w:p>
    <w:p>
      <w:r>
        <w:t>Đất trồng lúa</w:t>
      </w:r>
    </w:p>
    <w:p>
      <w:r>
        <w:t>LUA</w:t>
      </w:r>
    </w:p>
    <w:p>
      <w:r>
        <w:t>2.386,32</w:t>
      </w:r>
    </w:p>
    <w:p>
      <w:r>
        <w:t>151,29</w:t>
      </w:r>
    </w:p>
    <w:p>
      <w:r>
        <w:t>162,25</w:t>
      </w:r>
    </w:p>
    <w:p>
      <w:r>
        <w:t>147,60</w:t>
      </w:r>
    </w:p>
    <w:p>
      <w:r>
        <w:t>168,36</w:t>
      </w:r>
    </w:p>
    <w:p>
      <w:r>
        <w:t>132,17</w:t>
      </w:r>
    </w:p>
    <w:p>
      <w:r>
        <w:t>210,92</w:t>
      </w:r>
    </w:p>
    <w:p>
      <w:r>
        <w:t>245,38</w:t>
      </w:r>
    </w:p>
    <w:p>
      <w:r>
        <w:t>251,18</w:t>
      </w:r>
    </w:p>
    <w:p>
      <w:r>
        <w:t>155,47</w:t>
      </w:r>
    </w:p>
    <w:p>
      <w:r>
        <w:t>128,51</w:t>
      </w:r>
    </w:p>
    <w:p>
      <w:r>
        <w:t>91,35</w:t>
      </w:r>
    </w:p>
    <w:p>
      <w:r>
        <w:t>93,30</w:t>
      </w:r>
    </w:p>
    <w:p>
      <w:r>
        <w:t>224,65</w:t>
      </w:r>
    </w:p>
    <w:p>
      <w:r>
        <w:t>223,90</w:t>
      </w:r>
    </w:p>
    <w:p>
      <w:r>
        <w:t>Trong đó: Đất chuyên trồng lúa</w:t>
      </w:r>
    </w:p>
    <w:p>
      <w:r>
        <w:t>LUC</w:t>
      </w:r>
    </w:p>
    <w:p>
      <w:r>
        <w:t>276,34</w:t>
      </w:r>
    </w:p>
    <w:p>
      <w:r>
        <w:t>25,51</w:t>
      </w:r>
    </w:p>
    <w:p>
      <w:r>
        <w:t>25,82</w:t>
      </w:r>
    </w:p>
    <w:p>
      <w:r>
        <w:t>48,46</w:t>
      </w:r>
    </w:p>
    <w:p>
      <w:r>
        <w:t>46,63</w:t>
      </w:r>
    </w:p>
    <w:p>
      <w:r>
        <w:t>85,91</w:t>
      </w:r>
    </w:p>
    <w:p>
      <w:r>
        <w:t>21,85</w:t>
      </w:r>
    </w:p>
    <w:p>
      <w:r>
        <w:t>22,16</w:t>
      </w:r>
    </w:p>
    <w:p>
      <w:r>
        <w:t>1.2</w:t>
      </w:r>
    </w:p>
    <w:p>
      <w:r>
        <w:t>Đất trồng cây hàng năm khác</w:t>
      </w:r>
    </w:p>
    <w:p>
      <w:r>
        <w:t>HNK</w:t>
      </w:r>
    </w:p>
    <w:p>
      <w:r>
        <w:t>2.609,81</w:t>
      </w:r>
    </w:p>
    <w:p>
      <w:r>
        <w:t>87,45</w:t>
      </w:r>
    </w:p>
    <w:p>
      <w:r>
        <w:t>87,91</w:t>
      </w:r>
    </w:p>
    <w:p>
      <w:r>
        <w:t>313,08</w:t>
      </w:r>
    </w:p>
    <w:p>
      <w:r>
        <w:t>62,57</w:t>
      </w:r>
    </w:p>
    <w:p>
      <w:r>
        <w:t>158,76</w:t>
      </w:r>
    </w:p>
    <w:p>
      <w:r>
        <w:t>261,04</w:t>
      </w:r>
    </w:p>
    <w:p>
      <w:r>
        <w:t>340,56</w:t>
      </w:r>
    </w:p>
    <w:p>
      <w:r>
        <w:t>243,53</w:t>
      </w:r>
    </w:p>
    <w:p>
      <w:r>
        <w:t>63,04</w:t>
      </w:r>
    </w:p>
    <w:p>
      <w:r>
        <w:t>99,81</w:t>
      </w:r>
    </w:p>
    <w:p>
      <w:r>
        <w:t>156,42</w:t>
      </w:r>
    </w:p>
    <w:p>
      <w:r>
        <w:t>86,00</w:t>
      </w:r>
    </w:p>
    <w:p>
      <w:r>
        <w:t>152,49</w:t>
      </w:r>
    </w:p>
    <w:p>
      <w:r>
        <w:t>497,17</w:t>
      </w:r>
    </w:p>
    <w:p>
      <w:r>
        <w:t>1.3</w:t>
      </w:r>
    </w:p>
    <w:p>
      <w:r>
        <w:t>Đất trồng cây lâu năm</w:t>
      </w:r>
    </w:p>
    <w:p>
      <w:r>
        <w:t>CLN</w:t>
      </w:r>
    </w:p>
    <w:p>
      <w:r>
        <w:t>771,94</w:t>
      </w:r>
    </w:p>
    <w:p>
      <w:r>
        <w:t>32,66</w:t>
      </w:r>
    </w:p>
    <w:p>
      <w:r>
        <w:t>74,87</w:t>
      </w:r>
    </w:p>
    <w:p>
      <w:r>
        <w:t>54,86</w:t>
      </w:r>
    </w:p>
    <w:p>
      <w:r>
        <w:t>85,64</w:t>
      </w:r>
    </w:p>
    <w:p>
      <w:r>
        <w:t>68,06</w:t>
      </w:r>
    </w:p>
    <w:p>
      <w:r>
        <w:t>142,19</w:t>
      </w:r>
    </w:p>
    <w:p>
      <w:r>
        <w:t>37,93</w:t>
      </w:r>
    </w:p>
    <w:p>
      <w:r>
        <w:t>40,35</w:t>
      </w:r>
    </w:p>
    <w:p>
      <w:r>
        <w:t>34,73</w:t>
      </w:r>
    </w:p>
    <w:p>
      <w:r>
        <w:t>29,33</w:t>
      </w:r>
    </w:p>
    <w:p>
      <w:r>
        <w:t>30,61</w:t>
      </w:r>
    </w:p>
    <w:p>
      <w:r>
        <w:t>18,29</w:t>
      </w:r>
    </w:p>
    <w:p>
      <w:r>
        <w:t>42,53</w:t>
      </w:r>
    </w:p>
    <w:p>
      <w:r>
        <w:t>79,89</w:t>
      </w:r>
    </w:p>
    <w:p>
      <w:r>
        <w:t>1.4</w:t>
      </w:r>
    </w:p>
    <w:p>
      <w:r>
        <w:t>Đất rừng phòng hộ</w:t>
      </w:r>
    </w:p>
    <w:p>
      <w:r>
        <w:t>RPH</w:t>
      </w:r>
    </w:p>
    <w:p>
      <w:r>
        <w:t>24.658,44</w:t>
      </w:r>
    </w:p>
    <w:p>
      <w:r>
        <w:t>253,06</w:t>
      </w:r>
    </w:p>
    <w:p>
      <w:r>
        <w:t>2134,70</w:t>
      </w:r>
    </w:p>
    <w:p>
      <w:r>
        <w:t>632,15</w:t>
      </w:r>
    </w:p>
    <w:p>
      <w:r>
        <w:t>574,40</w:t>
      </w:r>
    </w:p>
    <w:p>
      <w:r>
        <w:t>1868,94</w:t>
      </w:r>
    </w:p>
    <w:p>
      <w:r>
        <w:t>377,64</w:t>
      </w:r>
    </w:p>
    <w:p>
      <w:r>
        <w:t>1422,80</w:t>
      </w:r>
    </w:p>
    <w:p>
      <w:r>
        <w:t>2368,11</w:t>
      </w:r>
    </w:p>
    <w:p>
      <w:r>
        <w:t>5141,49</w:t>
      </w:r>
    </w:p>
    <w:p>
      <w:r>
        <w:t>4237,59</w:t>
      </w:r>
    </w:p>
    <w:p>
      <w:r>
        <w:t>1109,06</w:t>
      </w:r>
    </w:p>
    <w:p>
      <w:r>
        <w:t>1403,32</w:t>
      </w:r>
    </w:p>
    <w:p>
      <w:r>
        <w:t>1140,43</w:t>
      </w:r>
    </w:p>
    <w:p>
      <w:r>
        <w:t>1994,74</w:t>
      </w:r>
    </w:p>
    <w:p>
      <w:r>
        <w:t>1.5</w:t>
      </w:r>
    </w:p>
    <w:p>
      <w:r>
        <w:t>Đất rừng đặc dụng</w:t>
      </w:r>
    </w:p>
    <w:p>
      <w:r>
        <w:t>RDD</w:t>
      </w:r>
    </w:p>
    <w:p>
      <w:r>
        <w:t>1.028,08</w:t>
      </w:r>
    </w:p>
    <w:p>
      <w:r>
        <w:t>789,05</w:t>
      </w:r>
    </w:p>
    <w:p>
      <w:r>
        <w:t>58,49</w:t>
      </w:r>
    </w:p>
    <w:p>
      <w:r>
        <w:t>180,55</w:t>
      </w:r>
    </w:p>
    <w:p>
      <w:r>
        <w:t>1.6</w:t>
      </w:r>
    </w:p>
    <w:p>
      <w:r>
        <w:t>Đất rừng sản xuất</w:t>
      </w:r>
    </w:p>
    <w:p>
      <w:r>
        <w:t>RSX</w:t>
      </w:r>
    </w:p>
    <w:p>
      <w:r>
        <w:t>34.189,42</w:t>
      </w:r>
    </w:p>
    <w:p>
      <w:r>
        <w:t>879,19</w:t>
      </w:r>
    </w:p>
    <w:p>
      <w:r>
        <w:t>3360,04</w:t>
      </w:r>
    </w:p>
    <w:p>
      <w:r>
        <w:t>958,23</w:t>
      </w:r>
    </w:p>
    <w:p>
      <w:r>
        <w:t>5943,35</w:t>
      </w:r>
    </w:p>
    <w:p>
      <w:r>
        <w:t>822,61</w:t>
      </w:r>
    </w:p>
    <w:p>
      <w:r>
        <w:t>4065,31</w:t>
      </w:r>
    </w:p>
    <w:p>
      <w:r>
        <w:t>829,49</w:t>
      </w:r>
    </w:p>
    <w:p>
      <w:r>
        <w:t>670,79</w:t>
      </w:r>
    </w:p>
    <w:p>
      <w:r>
        <w:t>3239,14</w:t>
      </w:r>
    </w:p>
    <w:p>
      <w:r>
        <w:t>3794,52</w:t>
      </w:r>
    </w:p>
    <w:p>
      <w:r>
        <w:t>1006,62</w:t>
      </w:r>
    </w:p>
    <w:p>
      <w:r>
        <w:t>2022,21</w:t>
      </w:r>
    </w:p>
    <w:p>
      <w:r>
        <w:t>5511,69</w:t>
      </w:r>
    </w:p>
    <w:p>
      <w:r>
        <w:t>1086,22</w:t>
      </w:r>
    </w:p>
    <w:p>
      <w:r>
        <w:t>Trong đó: đất có rừng sản xuất là rừng tự     nhiên</w:t>
      </w:r>
    </w:p>
    <w:p>
      <w:r>
        <w:t>RSN</w:t>
      </w:r>
    </w:p>
    <w:p>
      <w:r>
        <w:t>25.301,62</w:t>
      </w:r>
    </w:p>
    <w:p>
      <w:r>
        <w:t>630,38</w:t>
      </w:r>
    </w:p>
    <w:p>
      <w:r>
        <w:t>2458,07</w:t>
      </w:r>
    </w:p>
    <w:p>
      <w:r>
        <w:t>538,01</w:t>
      </w:r>
    </w:p>
    <w:p>
      <w:r>
        <w:t>3681,71</w:t>
      </w:r>
    </w:p>
    <w:p>
      <w:r>
        <w:t>574,69</w:t>
      </w:r>
    </w:p>
    <w:p>
      <w:r>
        <w:t>3030,00</w:t>
      </w:r>
    </w:p>
    <w:p>
      <w:r>
        <w:t>489,63</w:t>
      </w:r>
    </w:p>
    <w:p>
      <w:r>
        <w:t>372,77</w:t>
      </w:r>
    </w:p>
    <w:p>
      <w:r>
        <w:t>2310,54</w:t>
      </w:r>
    </w:p>
    <w:p>
      <w:r>
        <w:t>3148,26</w:t>
      </w:r>
    </w:p>
    <w:p>
      <w:r>
        <w:t>810,91</w:t>
      </w:r>
    </w:p>
    <w:p>
      <w:r>
        <w:t>1463,37</w:t>
      </w:r>
    </w:p>
    <w:p>
      <w:r>
        <w:t>5154,63</w:t>
      </w:r>
    </w:p>
    <w:p>
      <w:r>
        <w:t>638,65</w:t>
      </w:r>
    </w:p>
    <w:p>
      <w:r>
        <w:t>1.7</w:t>
      </w:r>
    </w:p>
    <w:p>
      <w:r>
        <w:t>Đất nuôi trồng thuỷ sản</w:t>
      </w:r>
    </w:p>
    <w:p>
      <w:r>
        <w:t>NTS</w:t>
      </w:r>
    </w:p>
    <w:p>
      <w:r>
        <w:t>99,71</w:t>
      </w:r>
    </w:p>
    <w:p>
      <w:r>
        <w:t>9,85</w:t>
      </w:r>
    </w:p>
    <w:p>
      <w:r>
        <w:t>5,14</w:t>
      </w:r>
    </w:p>
    <w:p>
      <w:r>
        <w:t>14,65</w:t>
      </w:r>
    </w:p>
    <w:p>
      <w:r>
        <w:t>7,10</w:t>
      </w:r>
    </w:p>
    <w:p>
      <w:r>
        <w:t>5,11</w:t>
      </w:r>
    </w:p>
    <w:p>
      <w:r>
        <w:t>3,54</w:t>
      </w:r>
    </w:p>
    <w:p>
      <w:r>
        <w:t>14,93</w:t>
      </w:r>
    </w:p>
    <w:p>
      <w:r>
        <w:t>4,74</w:t>
      </w:r>
    </w:p>
    <w:p>
      <w:r>
        <w:t>2,77</w:t>
      </w:r>
    </w:p>
    <w:p>
      <w:r>
        <w:t>4,55</w:t>
      </w:r>
    </w:p>
    <w:p>
      <w:r>
        <w:t>3,88</w:t>
      </w:r>
    </w:p>
    <w:p>
      <w:r>
        <w:t>3,73</w:t>
      </w:r>
    </w:p>
    <w:p>
      <w:r>
        <w:t>8,57</w:t>
      </w:r>
    </w:p>
    <w:p>
      <w:r>
        <w:t>11,15</w:t>
      </w:r>
    </w:p>
    <w:p>
      <w:r>
        <w:t>1.8</w:t>
      </w:r>
    </w:p>
    <w:p>
      <w:r>
        <w:t>Đất làm muối</w:t>
      </w:r>
    </w:p>
    <w:p>
      <w:r>
        <w:t>LMU</w:t>
      </w:r>
    </w:p>
    <w:p>
      <w:r>
        <w:t>1.9</w:t>
      </w:r>
    </w:p>
    <w:p>
      <w:r>
        <w:t>Đất nông nghiệp khác</w:t>
      </w:r>
    </w:p>
    <w:p>
      <w:r>
        <w:t>NKH</w:t>
      </w:r>
    </w:p>
    <w:p>
      <w:r>
        <w:t>2</w:t>
      </w:r>
    </w:p>
    <w:p>
      <w:r>
        <w:t>Đất phi nông nghiệp</w:t>
      </w:r>
    </w:p>
    <w:p>
      <w:r>
        <w:t>PNN</w:t>
      </w:r>
    </w:p>
    <w:p>
      <w:r>
        <w:t>2.347,65</w:t>
      </w:r>
    </w:p>
    <w:p>
      <w:r>
        <w:t>171,22</w:t>
      </w:r>
    </w:p>
    <w:p>
      <w:r>
        <w:t>191,81</w:t>
      </w:r>
    </w:p>
    <w:p>
      <w:r>
        <w:t>184,09</w:t>
      </w:r>
    </w:p>
    <w:p>
      <w:r>
        <w:t>147,19</w:t>
      </w:r>
    </w:p>
    <w:p>
      <w:r>
        <w:t>155,00</w:t>
      </w:r>
    </w:p>
    <w:p>
      <w:r>
        <w:t>190,26</w:t>
      </w:r>
    </w:p>
    <w:p>
      <w:r>
        <w:t>243,18</w:t>
      </w:r>
    </w:p>
    <w:p>
      <w:r>
        <w:t>141,43</w:t>
      </w:r>
    </w:p>
    <w:p>
      <w:r>
        <w:t>195,30</w:t>
      </w:r>
    </w:p>
    <w:p>
      <w:r>
        <w:t>156,46</w:t>
      </w:r>
    </w:p>
    <w:p>
      <w:r>
        <w:t>96,70</w:t>
      </w:r>
    </w:p>
    <w:p>
      <w:r>
        <w:t>110,69</w:t>
      </w:r>
    </w:p>
    <w:p>
      <w:r>
        <w:t>185,12</w:t>
      </w:r>
    </w:p>
    <w:p>
      <w:r>
        <w:t>179,19</w:t>
      </w:r>
    </w:p>
    <w:p>
      <w:r>
        <w:t>Trong đó:</w:t>
      </w:r>
    </w:p>
    <w:p>
      <w:r>
        <w:t>2.1</w:t>
      </w:r>
    </w:p>
    <w:p>
      <w:r>
        <w:t>Đất quốc phòng</w:t>
      </w:r>
    </w:p>
    <w:p>
      <w:r>
        <w:t>CQP</w:t>
      </w:r>
    </w:p>
    <w:p>
      <w:r>
        <w:t>74,99</w:t>
      </w:r>
    </w:p>
    <w:p>
      <w:r>
        <w:t>7,03</w:t>
      </w:r>
    </w:p>
    <w:p>
      <w:r>
        <w:t>30,55</w:t>
      </w:r>
    </w:p>
    <w:p>
      <w:r>
        <w:t>13,76</w:t>
      </w:r>
    </w:p>
    <w:p>
      <w:r>
        <w:t>12,48</w:t>
      </w:r>
    </w:p>
    <w:p>
      <w:r>
        <w:t>11,17</w:t>
      </w:r>
    </w:p>
    <w:p>
      <w:r>
        <w:t>2.2</w:t>
      </w:r>
    </w:p>
    <w:p>
      <w:r>
        <w:t>Đất an ninh</w:t>
      </w:r>
    </w:p>
    <w:p>
      <w:r>
        <w:t>CAN</w:t>
      </w:r>
    </w:p>
    <w:p>
      <w:r>
        <w:t>3,56</w:t>
      </w:r>
    </w:p>
    <w:p>
      <w:r>
        <w:t>3,06</w:t>
      </w:r>
    </w:p>
    <w:p>
      <w:r>
        <w:t>0,10</w:t>
      </w:r>
    </w:p>
    <w:p>
      <w:r>
        <w:t>0,10</w:t>
      </w:r>
    </w:p>
    <w:p>
      <w:r>
        <w:t>0,07</w:t>
      </w:r>
    </w:p>
    <w:p>
      <w:r>
        <w:t>0,10</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2,42</w:t>
      </w:r>
    </w:p>
    <w:p>
      <w:r>
        <w:t>1,20</w:t>
      </w:r>
    </w:p>
    <w:p>
      <w:r>
        <w:t>1,02</w:t>
      </w:r>
    </w:p>
    <w:p>
      <w:r>
        <w:t>0,05</w:t>
      </w:r>
    </w:p>
    <w:p>
      <w:r>
        <w:t>0,15</w:t>
      </w:r>
    </w:p>
    <w:p>
      <w:r>
        <w:t>2.6</w:t>
      </w:r>
    </w:p>
    <w:p>
      <w:r>
        <w:t>Đất cơ sở sản xuất phi nông nghiệp</w:t>
      </w:r>
    </w:p>
    <w:p>
      <w:r>
        <w:t>SKC</w:t>
      </w:r>
    </w:p>
    <w:p>
      <w:r>
        <w:t>19,76</w:t>
      </w:r>
    </w:p>
    <w:p>
      <w:r>
        <w:t>0,05</w:t>
      </w:r>
    </w:p>
    <w:p>
      <w:r>
        <w:t>1,78</w:t>
      </w:r>
    </w:p>
    <w:p>
      <w:r>
        <w:t>8,61</w:t>
      </w:r>
    </w:p>
    <w:p>
      <w:r>
        <w:t>0,84</w:t>
      </w:r>
    </w:p>
    <w:p>
      <w:r>
        <w:t>7,96</w:t>
      </w:r>
    </w:p>
    <w:p>
      <w:r>
        <w:t>0,28</w:t>
      </w:r>
    </w:p>
    <w:p>
      <w:r>
        <w:t>0,19</w:t>
      </w:r>
    </w:p>
    <w:p>
      <w:r>
        <w:t>0,04</w:t>
      </w:r>
    </w:p>
    <w:p>
      <w:r>
        <w:t>2.7</w:t>
      </w:r>
    </w:p>
    <w:p>
      <w:r>
        <w:t>Đất sử dụng cho hoạt động khoáng sản</w:t>
      </w:r>
    </w:p>
    <w:p>
      <w:r>
        <w:t>SKS</w:t>
      </w:r>
    </w:p>
    <w:p>
      <w:r>
        <w:t>12,52</w:t>
      </w:r>
    </w:p>
    <w:p>
      <w:r>
        <w:t>9,20</w:t>
      </w:r>
    </w:p>
    <w:p>
      <w:r>
        <w:t>3,32</w:t>
      </w:r>
    </w:p>
    <w:p>
      <w:r>
        <w:t>2.8</w:t>
      </w:r>
    </w:p>
    <w:p>
      <w:r>
        <w:t>Đất sản xuất vật liệu xây dựng, làm đồ gốm</w:t>
      </w:r>
    </w:p>
    <w:p>
      <w:r>
        <w:t>SKX</w:t>
      </w:r>
    </w:p>
    <w:p>
      <w:r>
        <w:t>3,49</w:t>
      </w:r>
    </w:p>
    <w:p>
      <w:r>
        <w:t>0,21</w:t>
      </w:r>
    </w:p>
    <w:p>
      <w:r>
        <w:t>0,08</w:t>
      </w:r>
    </w:p>
    <w:p>
      <w:r>
        <w:t>2,54</w:t>
      </w:r>
    </w:p>
    <w:p>
      <w:r>
        <w:t>0,06</w:t>
      </w:r>
    </w:p>
    <w:p>
      <w:r>
        <w:t>0,48</w:t>
      </w:r>
    </w:p>
    <w:p>
      <w:r>
        <w:t>0,12</w:t>
      </w:r>
    </w:p>
    <w:p>
      <w:r>
        <w:t>2.9</w:t>
      </w:r>
    </w:p>
    <w:p>
      <w:r>
        <w:t>Đất phát triển hạ tầng cấp quốc gia, cấp tỉnh, cấp huyện, cấp xã</w:t>
      </w:r>
    </w:p>
    <w:p>
      <w:r>
        <w:t>DHT</w:t>
      </w:r>
    </w:p>
    <w:p>
      <w:r>
        <w:t>1.412,56</w:t>
      </w:r>
    </w:p>
    <w:p>
      <w:r>
        <w:t>106,21</w:t>
      </w:r>
    </w:p>
    <w:p>
      <w:r>
        <w:t>76,35</w:t>
      </w:r>
    </w:p>
    <w:p>
      <w:r>
        <w:t>106,54</w:t>
      </w:r>
    </w:p>
    <w:p>
      <w:r>
        <w:t>82,87</w:t>
      </w:r>
    </w:p>
    <w:p>
      <w:r>
        <w:t>99,78</w:t>
      </w:r>
    </w:p>
    <w:p>
      <w:r>
        <w:t>116,13</w:t>
      </w:r>
    </w:p>
    <w:p>
      <w:r>
        <w:t>169,89</w:t>
      </w:r>
    </w:p>
    <w:p>
      <w:r>
        <w:t>82,17</w:t>
      </w:r>
    </w:p>
    <w:p>
      <w:r>
        <w:t>73,90</w:t>
      </w:r>
    </w:p>
    <w:p>
      <w:r>
        <w:t>99,20</w:t>
      </w:r>
    </w:p>
    <w:p>
      <w:r>
        <w:t>72,32</w:t>
      </w:r>
    </w:p>
    <w:p>
      <w:r>
        <w:t>89,53</w:t>
      </w:r>
    </w:p>
    <w:p>
      <w:r>
        <w:t>97,11</w:t>
      </w:r>
    </w:p>
    <w:p>
      <w:r>
        <w:t>140,56</w:t>
      </w:r>
    </w:p>
    <w:p>
      <w:r>
        <w:t>Trong đó:</w:t>
      </w:r>
    </w:p>
    <w:p>
      <w:r>
        <w:t>-</w:t>
      </w:r>
    </w:p>
    <w:p>
      <w:r>
        <w:t>Đất giao thông</w:t>
      </w:r>
    </w:p>
    <w:p>
      <w:r>
        <w:t>DGT</w:t>
      </w:r>
    </w:p>
    <w:p>
      <w:r>
        <w:t>1.288,54</w:t>
      </w:r>
    </w:p>
    <w:p>
      <w:r>
        <w:t>84,88</w:t>
      </w:r>
    </w:p>
    <w:p>
      <w:r>
        <w:t>65,28</w:t>
      </w:r>
    </w:p>
    <w:p>
      <w:r>
        <w:t>91,98</w:t>
      </w:r>
    </w:p>
    <w:p>
      <w:r>
        <w:t>79,03</w:t>
      </w:r>
    </w:p>
    <w:p>
      <w:r>
        <w:t>92,21</w:t>
      </w:r>
    </w:p>
    <w:p>
      <w:r>
        <w:t>110,59</w:t>
      </w:r>
    </w:p>
    <w:p>
      <w:r>
        <w:t>153,79</w:t>
      </w:r>
    </w:p>
    <w:p>
      <w:r>
        <w:t>71,89</w:t>
      </w:r>
    </w:p>
    <w:p>
      <w:r>
        <w:t>71,58</w:t>
      </w:r>
    </w:p>
    <w:p>
      <w:r>
        <w:t>94,27</w:t>
      </w:r>
    </w:p>
    <w:p>
      <w:r>
        <w:t>70,73</w:t>
      </w:r>
    </w:p>
    <w:p>
      <w:r>
        <w:t>85,20</w:t>
      </w:r>
    </w:p>
    <w:p>
      <w:r>
        <w:t>90,28</w:t>
      </w:r>
    </w:p>
    <w:p>
      <w:r>
        <w:t>126,84</w:t>
      </w:r>
    </w:p>
    <w:p>
      <w:r>
        <w:t>-</w:t>
      </w:r>
    </w:p>
    <w:p>
      <w:r>
        <w:t>Đất thủy lợi</w:t>
      </w:r>
    </w:p>
    <w:p>
      <w:r>
        <w:t>DTL</w:t>
      </w:r>
    </w:p>
    <w:p>
      <w:r>
        <w:t>37,16</w:t>
      </w:r>
    </w:p>
    <w:p>
      <w:r>
        <w:t>3,33</w:t>
      </w:r>
    </w:p>
    <w:p>
      <w:r>
        <w:t>2,47</w:t>
      </w:r>
    </w:p>
    <w:p>
      <w:r>
        <w:t>5,34</w:t>
      </w:r>
    </w:p>
    <w:p>
      <w:r>
        <w:t>0,99</w:t>
      </w:r>
    </w:p>
    <w:p>
      <w:r>
        <w:t>2,75</w:t>
      </w:r>
    </w:p>
    <w:p>
      <w:r>
        <w:t>1,08</w:t>
      </w:r>
    </w:p>
    <w:p>
      <w:r>
        <w:t>6,21</w:t>
      </w:r>
    </w:p>
    <w:p>
      <w:r>
        <w:t>2,91</w:t>
      </w:r>
    </w:p>
    <w:p>
      <w:r>
        <w:t>0,39</w:t>
      </w:r>
    </w:p>
    <w:p>
      <w:r>
        <w:t>3,07</w:t>
      </w:r>
    </w:p>
    <w:p>
      <w:r>
        <w:t>0,38</w:t>
      </w:r>
    </w:p>
    <w:p>
      <w:r>
        <w:t>0,05</w:t>
      </w:r>
    </w:p>
    <w:p>
      <w:r>
        <w:t>4,49</w:t>
      </w:r>
    </w:p>
    <w:p>
      <w:r>
        <w:t>3,70</w:t>
      </w:r>
    </w:p>
    <w:p>
      <w:r>
        <w:t>-</w:t>
      </w:r>
    </w:p>
    <w:p>
      <w:r>
        <w:t>Đất xây dựng cơ sở văn hóa</w:t>
      </w:r>
    </w:p>
    <w:p>
      <w:r>
        <w:t>DVH</w:t>
      </w:r>
    </w:p>
    <w:p>
      <w:r>
        <w:t>1,25</w:t>
      </w:r>
    </w:p>
    <w:p>
      <w:r>
        <w:t>0,03</w:t>
      </w:r>
    </w:p>
    <w:p>
      <w:r>
        <w:t>0,07</w:t>
      </w:r>
    </w:p>
    <w:p>
      <w:r>
        <w:t>0,02</w:t>
      </w:r>
    </w:p>
    <w:p>
      <w:r>
        <w:t>0,02</w:t>
      </w:r>
    </w:p>
    <w:p>
      <w:r>
        <w:t>0,03</w:t>
      </w:r>
    </w:p>
    <w:p>
      <w:r>
        <w:t>0,14</w:t>
      </w:r>
    </w:p>
    <w:p>
      <w:r>
        <w:t>0,27</w:t>
      </w:r>
    </w:p>
    <w:p>
      <w:r>
        <w:t>0,15</w:t>
      </w:r>
    </w:p>
    <w:p>
      <w:r>
        <w:t>0,07</w:t>
      </w:r>
    </w:p>
    <w:p>
      <w:r>
        <w:t>0,03</w:t>
      </w:r>
    </w:p>
    <w:p>
      <w:r>
        <w:t>0,25</w:t>
      </w:r>
    </w:p>
    <w:p>
      <w:r>
        <w:t>0,06</w:t>
      </w:r>
    </w:p>
    <w:p>
      <w:r>
        <w:t>0,11</w:t>
      </w:r>
    </w:p>
    <w:p>
      <w:r>
        <w:t>-</w:t>
      </w:r>
    </w:p>
    <w:p>
      <w:r>
        <w:t>Đất xây dựng cơ sở y tế</w:t>
      </w:r>
    </w:p>
    <w:p>
      <w:r>
        <w:t>DYT</w:t>
      </w:r>
    </w:p>
    <w:p>
      <w:r>
        <w:t>5,64</w:t>
      </w:r>
    </w:p>
    <w:p>
      <w:r>
        <w:t>4,08</w:t>
      </w:r>
    </w:p>
    <w:p>
      <w:r>
        <w:t>0,44</w:t>
      </w:r>
    </w:p>
    <w:p>
      <w:r>
        <w:t>0,05</w:t>
      </w:r>
    </w:p>
    <w:p>
      <w:r>
        <w:t>0,08</w:t>
      </w:r>
    </w:p>
    <w:p>
      <w:r>
        <w:t>0,10</w:t>
      </w:r>
    </w:p>
    <w:p>
      <w:r>
        <w:t>0,05</w:t>
      </w:r>
    </w:p>
    <w:p>
      <w:r>
        <w:t>0,11</w:t>
      </w:r>
    </w:p>
    <w:p>
      <w:r>
        <w:t>0,21</w:t>
      </w:r>
    </w:p>
    <w:p>
      <w:r>
        <w:t>0,12</w:t>
      </w:r>
    </w:p>
    <w:p>
      <w:r>
        <w:t>0,08</w:t>
      </w:r>
    </w:p>
    <w:p>
      <w:r>
        <w:t>0,09</w:t>
      </w:r>
    </w:p>
    <w:p>
      <w:r>
        <w:t>0,07</w:t>
      </w:r>
    </w:p>
    <w:p>
      <w:r>
        <w:t>0,05</w:t>
      </w:r>
    </w:p>
    <w:p>
      <w:r>
        <w:t>0,11</w:t>
      </w:r>
    </w:p>
    <w:p>
      <w:r>
        <w:t>-</w:t>
      </w:r>
    </w:p>
    <w:p>
      <w:r>
        <w:t>Đất xây dựng cơ sở giáo dục-đào tạo</w:t>
      </w:r>
    </w:p>
    <w:p>
      <w:r>
        <w:t>DGD</w:t>
      </w:r>
    </w:p>
    <w:p>
      <w:r>
        <w:t>28,77</w:t>
      </w:r>
    </w:p>
    <w:p>
      <w:r>
        <w:t>2,89</w:t>
      </w:r>
    </w:p>
    <w:p>
      <w:r>
        <w:t>4,68</w:t>
      </w:r>
    </w:p>
    <w:p>
      <w:r>
        <w:t>1,10</w:t>
      </w:r>
    </w:p>
    <w:p>
      <w:r>
        <w:t>1,68</w:t>
      </w:r>
    </w:p>
    <w:p>
      <w:r>
        <w:t>0,76</w:t>
      </w:r>
    </w:p>
    <w:p>
      <w:r>
        <w:t>2,15</w:t>
      </w:r>
    </w:p>
    <w:p>
      <w:r>
        <w:t>3,61</w:t>
      </w:r>
    </w:p>
    <w:p>
      <w:r>
        <w:t>1,14</w:t>
      </w:r>
    </w:p>
    <w:p>
      <w:r>
        <w:t>1,26</w:t>
      </w:r>
    </w:p>
    <w:p>
      <w:r>
        <w:t>1,11</w:t>
      </w:r>
    </w:p>
    <w:p>
      <w:r>
        <w:t>0,69</w:t>
      </w:r>
    </w:p>
    <w:p>
      <w:r>
        <w:t>3,77</w:t>
      </w:r>
    </w:p>
    <w:p>
      <w:r>
        <w:t>1,88</w:t>
      </w:r>
    </w:p>
    <w:p>
      <w:r>
        <w:t>2,07</w:t>
      </w:r>
    </w:p>
    <w:p>
      <w:r>
        <w:t>-</w:t>
      </w:r>
    </w:p>
    <w:p>
      <w:r>
        <w:t>Đất xây dựng cơ sở thể dục - thể thao</w:t>
      </w:r>
    </w:p>
    <w:p>
      <w:r>
        <w:t>DTT</w:t>
      </w:r>
    </w:p>
    <w:p>
      <w:r>
        <w:t>3,36</w:t>
      </w:r>
    </w:p>
    <w:p>
      <w:r>
        <w:t>1,05</w:t>
      </w:r>
    </w:p>
    <w:p>
      <w:r>
        <w:t>0,61</w:t>
      </w:r>
    </w:p>
    <w:p>
      <w:r>
        <w:t>0,41</w:t>
      </w:r>
    </w:p>
    <w:p>
      <w:r>
        <w:t>0,27</w:t>
      </w:r>
    </w:p>
    <w:p>
      <w:r>
        <w:t>0,28</w:t>
      </w:r>
    </w:p>
    <w:p>
      <w:r>
        <w:t>0,43</w:t>
      </w:r>
    </w:p>
    <w:p>
      <w:r>
        <w:t>0,30</w:t>
      </w:r>
    </w:p>
    <w:p>
      <w:r>
        <w:t>-</w:t>
      </w:r>
    </w:p>
    <w:p>
      <w:r>
        <w:t>Đất công trình năng lượng</w:t>
      </w:r>
    </w:p>
    <w:p>
      <w:r>
        <w:t>DNL</w:t>
      </w:r>
    </w:p>
    <w:p>
      <w:r>
        <w:t>0,79</w:t>
      </w:r>
    </w:p>
    <w:p>
      <w:r>
        <w:t>0,05</w:t>
      </w:r>
    </w:p>
    <w:p>
      <w:r>
        <w:t>0,04</w:t>
      </w:r>
    </w:p>
    <w:p>
      <w:r>
        <w:t>0,12</w:t>
      </w:r>
    </w:p>
    <w:p>
      <w:r>
        <w:t>0,00</w:t>
      </w:r>
    </w:p>
    <w:p>
      <w:r>
        <w:t>0,09</w:t>
      </w:r>
    </w:p>
    <w:p>
      <w:r>
        <w:t>0,01</w:t>
      </w:r>
    </w:p>
    <w:p>
      <w:r>
        <w:t>0,01</w:t>
      </w:r>
    </w:p>
    <w:p>
      <w:r>
        <w:t>0,13</w:t>
      </w:r>
    </w:p>
    <w:p>
      <w:r>
        <w:t>0,09</w:t>
      </w:r>
    </w:p>
    <w:p>
      <w:r>
        <w:t>0,11</w:t>
      </w:r>
    </w:p>
    <w:p>
      <w:r>
        <w:t>0,02</w:t>
      </w:r>
    </w:p>
    <w:p>
      <w:r>
        <w:t>0,06</w:t>
      </w:r>
    </w:p>
    <w:p>
      <w:r>
        <w:t>0,06</w:t>
      </w:r>
    </w:p>
    <w:p>
      <w:r>
        <w:t>-</w:t>
      </w:r>
    </w:p>
    <w:p>
      <w:r>
        <w:t>Đất công trình bưu chính viễn thông</w:t>
      </w:r>
    </w:p>
    <w:p>
      <w:r>
        <w:t>DBV</w:t>
      </w:r>
    </w:p>
    <w:p>
      <w:r>
        <w:t>0,44</w:t>
      </w:r>
    </w:p>
    <w:p>
      <w:r>
        <w:t>0,13</w:t>
      </w:r>
    </w:p>
    <w:p>
      <w:r>
        <w:t>0,12</w:t>
      </w:r>
    </w:p>
    <w:p>
      <w:r>
        <w:t>0,04</w:t>
      </w:r>
    </w:p>
    <w:p>
      <w:r>
        <w:t>0,01</w:t>
      </w:r>
    </w:p>
    <w:p>
      <w:r>
        <w:t>0,02</w:t>
      </w:r>
    </w:p>
    <w:p>
      <w:r>
        <w:t>0,01</w:t>
      </w:r>
    </w:p>
    <w:p>
      <w:r>
        <w:t>0,01</w:t>
      </w:r>
    </w:p>
    <w:p>
      <w:r>
        <w:t>0,02</w:t>
      </w:r>
    </w:p>
    <w:p>
      <w:r>
        <w:t>0,02</w:t>
      </w:r>
    </w:p>
    <w:p>
      <w:r>
        <w:t>0,07</w:t>
      </w:r>
    </w:p>
    <w:p>
      <w:r>
        <w:t>-</w:t>
      </w:r>
    </w:p>
    <w:p>
      <w:r>
        <w:t>Đất xây dựng kho dự trữ quốc gia</w:t>
      </w:r>
    </w:p>
    <w:p>
      <w:r>
        <w:t>DKG</w:t>
      </w:r>
    </w:p>
    <w:p>
      <w:r>
        <w:t>-</w:t>
      </w:r>
    </w:p>
    <w:p>
      <w:r>
        <w:t>Đất có di tích lịch sử - văn hóa</w:t>
      </w:r>
    </w:p>
    <w:p>
      <w:r>
        <w:t>DDT</w:t>
      </w:r>
    </w:p>
    <w:p>
      <w:r>
        <w:t>5,19</w:t>
      </w:r>
    </w:p>
    <w:p>
      <w:r>
        <w:t>4,09</w:t>
      </w:r>
    </w:p>
    <w:p>
      <w:r>
        <w:t>0,87</w:t>
      </w:r>
    </w:p>
    <w:p>
      <w:r>
        <w:t>0,23</w:t>
      </w:r>
    </w:p>
    <w:p>
      <w:r>
        <w:t>-</w:t>
      </w:r>
    </w:p>
    <w:p>
      <w:r>
        <w:t>Đất bãi thải, xử lý chất thải</w:t>
      </w:r>
    </w:p>
    <w:p>
      <w:r>
        <w:t>DRA</w:t>
      </w:r>
    </w:p>
    <w:p>
      <w:r>
        <w:t>0,97</w:t>
      </w:r>
    </w:p>
    <w:p>
      <w:r>
        <w:t>0,97</w:t>
      </w:r>
    </w:p>
    <w:p>
      <w:r>
        <w:t>-</w:t>
      </w:r>
    </w:p>
    <w:p>
      <w:r>
        <w:t>Đất cơ sở tôn giáo</w:t>
      </w:r>
    </w:p>
    <w:p>
      <w:r>
        <w:t>TON</w:t>
      </w:r>
    </w:p>
    <w:p>
      <w:r>
        <w:t>-</w:t>
      </w:r>
    </w:p>
    <w:p>
      <w:r>
        <w:t>Đất làm nghĩa trang, nghĩa địa, nhà tang     lễ, nhà hỏa táng</w:t>
      </w:r>
    </w:p>
    <w:p>
      <w:r>
        <w:t>NTD</w:t>
      </w:r>
    </w:p>
    <w:p>
      <w:r>
        <w:t>35,86</w:t>
      </w:r>
    </w:p>
    <w:p>
      <w:r>
        <w:t>4,53</w:t>
      </w:r>
    </w:p>
    <w:p>
      <w:r>
        <w:t>2,66</w:t>
      </w:r>
    </w:p>
    <w:p>
      <w:r>
        <w:t>4,48</w:t>
      </w:r>
    </w:p>
    <w:p>
      <w:r>
        <w:t>0,88</w:t>
      </w:r>
    </w:p>
    <w:p>
      <w:r>
        <w:t>3,67</w:t>
      </w:r>
    </w:p>
    <w:p>
      <w:r>
        <w:t>1,60</w:t>
      </w:r>
    </w:p>
    <w:p>
      <w:r>
        <w:t>4,76</w:t>
      </w:r>
    </w:p>
    <w:p>
      <w:r>
        <w:t>5,29</w:t>
      </w:r>
    </w:p>
    <w:p>
      <w:r>
        <w:t>0,14</w:t>
      </w:r>
    </w:p>
    <w:p>
      <w:r>
        <w:t>0,26</w:t>
      </w:r>
    </w:p>
    <w:p>
      <w:r>
        <w:t>0,28</w:t>
      </w:r>
    </w:p>
    <w:p>
      <w:r>
        <w:t>0,15</w:t>
      </w:r>
    </w:p>
    <w:p>
      <w:r>
        <w:t>0,23</w:t>
      </w:r>
    </w:p>
    <w:p>
      <w:r>
        <w:t>6,93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4,58</w:t>
      </w:r>
    </w:p>
    <w:p>
      <w:r>
        <w:t>1,15</w:t>
      </w:r>
    </w:p>
    <w:p>
      <w:r>
        <w:t>0,14</w:t>
      </w:r>
    </w:p>
    <w:p>
      <w:r>
        <w:t>2,15</w:t>
      </w:r>
    </w:p>
    <w:p>
      <w:r>
        <w:t>0,07</w:t>
      </w:r>
    </w:p>
    <w:p>
      <w:r>
        <w:t>0,50</w:t>
      </w:r>
    </w:p>
    <w:p>
      <w:r>
        <w:t>0,13</w:t>
      </w:r>
    </w:p>
    <w:p>
      <w:r>
        <w:t>0,24</w:t>
      </w:r>
    </w:p>
    <w:p>
      <w:r>
        <w:t>0,04</w:t>
      </w:r>
    </w:p>
    <w:p>
      <w:r>
        <w:t>0,14</w:t>
      </w:r>
    </w:p>
    <w:p>
      <w:r>
        <w:t>2.10</w:t>
      </w:r>
    </w:p>
    <w:p>
      <w:r>
        <w:t>Đất danh lam, thắng cảnh</w:t>
      </w:r>
    </w:p>
    <w:p>
      <w:r>
        <w:t>DDL</w:t>
      </w:r>
    </w:p>
    <w:p>
      <w:r>
        <w:t>2.11</w:t>
      </w:r>
    </w:p>
    <w:p>
      <w:r>
        <w:t>Đất sinh hoạt cộng đồng</w:t>
      </w:r>
    </w:p>
    <w:p>
      <w:r>
        <w:t>DSH</w:t>
      </w:r>
    </w:p>
    <w:p>
      <w:r>
        <w:t>5,05</w:t>
      </w:r>
    </w:p>
    <w:p>
      <w:r>
        <w:t>1,11</w:t>
      </w:r>
    </w:p>
    <w:p>
      <w:r>
        <w:t>0,14</w:t>
      </w:r>
    </w:p>
    <w:p>
      <w:r>
        <w:t>0,25</w:t>
      </w:r>
    </w:p>
    <w:p>
      <w:r>
        <w:t>0,28</w:t>
      </w:r>
    </w:p>
    <w:p>
      <w:r>
        <w:t>0,14</w:t>
      </w:r>
    </w:p>
    <w:p>
      <w:r>
        <w:t>0,49</w:t>
      </w:r>
    </w:p>
    <w:p>
      <w:r>
        <w:t>0,25</w:t>
      </w:r>
    </w:p>
    <w:p>
      <w:r>
        <w:t>0,32</w:t>
      </w:r>
    </w:p>
    <w:p>
      <w:r>
        <w:t>0,13</w:t>
      </w:r>
    </w:p>
    <w:p>
      <w:r>
        <w:t>0,16</w:t>
      </w:r>
    </w:p>
    <w:p>
      <w:r>
        <w:t>0,19</w:t>
      </w:r>
    </w:p>
    <w:p>
      <w:r>
        <w:t>0,15</w:t>
      </w:r>
    </w:p>
    <w:p>
      <w:r>
        <w:t>0,23</w:t>
      </w:r>
    </w:p>
    <w:p>
      <w:r>
        <w:t>1,21</w:t>
      </w:r>
    </w:p>
    <w:p>
      <w:r>
        <w:t>2.12</w:t>
      </w:r>
    </w:p>
    <w:p>
      <w:r>
        <w:t>Đất khu vui chơi, giải trí công cộng</w:t>
      </w:r>
    </w:p>
    <w:p>
      <w:r>
        <w:t>DKV</w:t>
      </w:r>
    </w:p>
    <w:p>
      <w:r>
        <w:t>0,70</w:t>
      </w:r>
    </w:p>
    <w:p>
      <w:r>
        <w:t>0,70</w:t>
      </w:r>
    </w:p>
    <w:p>
      <w:r>
        <w:t>2.13</w:t>
      </w:r>
    </w:p>
    <w:p>
      <w:r>
        <w:t>Đất ở tại nông thôn</w:t>
      </w:r>
    </w:p>
    <w:p>
      <w:r>
        <w:t>ONT</w:t>
      </w:r>
    </w:p>
    <w:p>
      <w:r>
        <w:t>295,96</w:t>
      </w:r>
    </w:p>
    <w:p>
      <w:r>
        <w:t>22,96</w:t>
      </w:r>
    </w:p>
    <w:p>
      <w:r>
        <w:t>22,92</w:t>
      </w:r>
    </w:p>
    <w:p>
      <w:r>
        <w:t>19,68</w:t>
      </w:r>
    </w:p>
    <w:p>
      <w:r>
        <w:t>20,65</w:t>
      </w:r>
    </w:p>
    <w:p>
      <w:r>
        <w:t>34,02</w:t>
      </w:r>
    </w:p>
    <w:p>
      <w:r>
        <w:t>34,98</w:t>
      </w:r>
    </w:p>
    <w:p>
      <w:r>
        <w:t>23,14</w:t>
      </w:r>
    </w:p>
    <w:p>
      <w:r>
        <w:t>20,15</w:t>
      </w:r>
    </w:p>
    <w:p>
      <w:r>
        <w:t>21,47</w:t>
      </w:r>
    </w:p>
    <w:p>
      <w:r>
        <w:t>15,23</w:t>
      </w:r>
    </w:p>
    <w:p>
      <w:r>
        <w:t>13,70</w:t>
      </w:r>
    </w:p>
    <w:p>
      <w:r>
        <w:t>20,19</w:t>
      </w:r>
    </w:p>
    <w:p>
      <w:r>
        <w:t>26,87</w:t>
      </w:r>
    </w:p>
    <w:p>
      <w:r>
        <w:t>2.14</w:t>
      </w:r>
    </w:p>
    <w:p>
      <w:r>
        <w:t>Đất ở tại đô thị</w:t>
      </w:r>
    </w:p>
    <w:p>
      <w:r>
        <w:t>ODT</w:t>
      </w:r>
    </w:p>
    <w:p>
      <w:r>
        <w:t>40,35</w:t>
      </w:r>
    </w:p>
    <w:p>
      <w:r>
        <w:t>40,35</w:t>
      </w:r>
    </w:p>
    <w:p>
      <w:r>
        <w:t>2.15</w:t>
      </w:r>
    </w:p>
    <w:p>
      <w:r>
        <w:t>Đất xây dựng trụ sở cơ quan</w:t>
      </w:r>
    </w:p>
    <w:p>
      <w:r>
        <w:t>TSC</w:t>
      </w:r>
    </w:p>
    <w:p>
      <w:r>
        <w:t>6,01</w:t>
      </w:r>
    </w:p>
    <w:p>
      <w:r>
        <w:t>1,44</w:t>
      </w:r>
    </w:p>
    <w:p>
      <w:r>
        <w:t>0,18</w:t>
      </w:r>
    </w:p>
    <w:p>
      <w:r>
        <w:t>0,28</w:t>
      </w:r>
    </w:p>
    <w:p>
      <w:r>
        <w:t>0,41</w:t>
      </w:r>
    </w:p>
    <w:p>
      <w:r>
        <w:t>0,13</w:t>
      </w:r>
    </w:p>
    <w:p>
      <w:r>
        <w:t>0,48</w:t>
      </w:r>
    </w:p>
    <w:p>
      <w:r>
        <w:t>0,35</w:t>
      </w:r>
    </w:p>
    <w:p>
      <w:r>
        <w:t>0,57</w:t>
      </w:r>
    </w:p>
    <w:p>
      <w:r>
        <w:t>0,43</w:t>
      </w:r>
    </w:p>
    <w:p>
      <w:r>
        <w:t>0,13</w:t>
      </w:r>
    </w:p>
    <w:p>
      <w:r>
        <w:t>0,21</w:t>
      </w:r>
    </w:p>
    <w:p>
      <w:r>
        <w:t>0,61</w:t>
      </w:r>
    </w:p>
    <w:p>
      <w:r>
        <w:t>0,46</w:t>
      </w:r>
    </w:p>
    <w:p>
      <w:r>
        <w:t>0,34</w:t>
      </w:r>
    </w:p>
    <w:p>
      <w:r>
        <w:t>2.16</w:t>
      </w:r>
    </w:p>
    <w:p>
      <w:r>
        <w:t>Đất xây dựng trụ sở của tổ chức sự nghiệp</w:t>
      </w:r>
    </w:p>
    <w:p>
      <w:r>
        <w:t>DTS</w:t>
      </w:r>
    </w:p>
    <w:p>
      <w:r>
        <w:t>1,78</w:t>
      </w:r>
    </w:p>
    <w:p>
      <w:r>
        <w:t>1,60</w:t>
      </w:r>
    </w:p>
    <w:p>
      <w:r>
        <w:t>0,18</w:t>
      </w:r>
    </w:p>
    <w:p>
      <w:r>
        <w:t>2.17</w:t>
      </w:r>
    </w:p>
    <w:p>
      <w:r>
        <w:t>Đất xây dựng cơ sở ngoại giao</w:t>
      </w:r>
    </w:p>
    <w:p>
      <w:r>
        <w:t>DGN</w:t>
      </w:r>
    </w:p>
    <w:p>
      <w:r>
        <w:t>2.18</w:t>
      </w:r>
    </w:p>
    <w:p>
      <w:r>
        <w:t>Đất cơ sở tín ngưỡng</w:t>
      </w:r>
    </w:p>
    <w:p>
      <w:r>
        <w:t>TIN</w:t>
      </w:r>
    </w:p>
    <w:p>
      <w:r>
        <w:t>2,75</w:t>
      </w:r>
    </w:p>
    <w:p>
      <w:r>
        <w:t>0,26</w:t>
      </w:r>
    </w:p>
    <w:p>
      <w:r>
        <w:t>0,14</w:t>
      </w:r>
    </w:p>
    <w:p>
      <w:r>
        <w:t>0,02</w:t>
      </w:r>
    </w:p>
    <w:p>
      <w:r>
        <w:t>0,18</w:t>
      </w:r>
    </w:p>
    <w:p>
      <w:r>
        <w:t>0,09</w:t>
      </w:r>
    </w:p>
    <w:p>
      <w:r>
        <w:t>0,33</w:t>
      </w:r>
    </w:p>
    <w:p>
      <w:r>
        <w:t>0,52</w:t>
      </w:r>
    </w:p>
    <w:p>
      <w:r>
        <w:t>0,04</w:t>
      </w:r>
    </w:p>
    <w:p>
      <w:r>
        <w:t>0,22</w:t>
      </w:r>
    </w:p>
    <w:p>
      <w:r>
        <w:t>0,06</w:t>
      </w:r>
    </w:p>
    <w:p>
      <w:r>
        <w:t>0,90</w:t>
      </w:r>
    </w:p>
    <w:p>
      <w:r>
        <w:t>2.19</w:t>
      </w:r>
    </w:p>
    <w:p>
      <w:r>
        <w:t>Đất sông, ngòi, kênh, rạch, suối</w:t>
      </w:r>
    </w:p>
    <w:p>
      <w:r>
        <w:t>SON</w:t>
      </w:r>
    </w:p>
    <w:p>
      <w:r>
        <w:t>457,60</w:t>
      </w:r>
    </w:p>
    <w:p>
      <w:r>
        <w:t>8,21</w:t>
      </w:r>
    </w:p>
    <w:p>
      <w:r>
        <w:t>91,85</w:t>
      </w:r>
    </w:p>
    <w:p>
      <w:r>
        <w:t>20,34</w:t>
      </w:r>
    </w:p>
    <w:p>
      <w:r>
        <w:t>43,94</w:t>
      </w:r>
    </w:p>
    <w:p>
      <w:r>
        <w:t>22,97</w:t>
      </w:r>
    </w:p>
    <w:p>
      <w:r>
        <w:t>38,06</w:t>
      </w:r>
    </w:p>
    <w:p>
      <w:r>
        <w:t>5,42</w:t>
      </w:r>
    </w:p>
    <w:p>
      <w:r>
        <w:t>14,85</w:t>
      </w:r>
    </w:p>
    <w:p>
      <w:r>
        <w:t>100,59</w:t>
      </w:r>
    </w:p>
    <w:p>
      <w:r>
        <w:t>31,67</w:t>
      </w:r>
    </w:p>
    <w:p>
      <w:r>
        <w:t>8,68</w:t>
      </w:r>
    </w:p>
    <w:p>
      <w:r>
        <w:t>6,59</w:t>
      </w:r>
    </w:p>
    <w:p>
      <w:r>
        <w:t>55,83</w:t>
      </w:r>
    </w:p>
    <w:p>
      <w:r>
        <w:t>8,61</w:t>
      </w:r>
    </w:p>
    <w:p>
      <w:r>
        <w:t>2.20</w:t>
      </w:r>
    </w:p>
    <w:p>
      <w:r>
        <w:t>Đất có mặt nước chuyên dùng</w:t>
      </w:r>
    </w:p>
    <w:p>
      <w:r>
        <w:t>MNC</w:t>
      </w:r>
    </w:p>
    <w:p>
      <w:r>
        <w:t>8,13</w:t>
      </w:r>
    </w:p>
    <w:p>
      <w:r>
        <w:t>0,09</w:t>
      </w:r>
    </w:p>
    <w:p>
      <w:r>
        <w:t>0,51</w:t>
      </w:r>
    </w:p>
    <w:p>
      <w:r>
        <w:t>7,02</w:t>
      </w:r>
    </w:p>
    <w:p>
      <w:r>
        <w:t>0,01</w:t>
      </w:r>
    </w:p>
    <w:p>
      <w:r>
        <w:t>0,01</w:t>
      </w:r>
    </w:p>
    <w:p>
      <w:r>
        <w:t>0,50</w:t>
      </w:r>
    </w:p>
    <w:p>
      <w:r>
        <w:t>2.21</w:t>
      </w:r>
    </w:p>
    <w:p>
      <w:r>
        <w:t>Đất phi nông nghiệp khác</w:t>
      </w:r>
    </w:p>
    <w:p>
      <w:r>
        <w:t>PNK</w:t>
      </w:r>
    </w:p>
    <w:p>
      <w:r>
        <w:t>0,02</w:t>
      </w:r>
    </w:p>
    <w:p>
      <w:r>
        <w:t>0,01</w:t>
      </w:r>
    </w:p>
    <w:p>
      <w:r>
        <w:t>0,01</w:t>
      </w:r>
    </w:p>
    <w:p>
      <w:r>
        <w:t>3</w:t>
      </w:r>
    </w:p>
    <w:p>
      <w:r>
        <w:t>Đất chưa sử dụng</w:t>
      </w:r>
    </w:p>
    <w:p>
      <w:r>
        <w:t>CSD</w:t>
      </w:r>
    </w:p>
    <w:p>
      <w:r>
        <w:t>1.013,09</w:t>
      </w:r>
    </w:p>
    <w:p>
      <w:r>
        <w:t>33,49</w:t>
      </w:r>
    </w:p>
    <w:p>
      <w:r>
        <w:t>127,67</w:t>
      </w:r>
    </w:p>
    <w:p>
      <w:r>
        <w:t>34,31</w:t>
      </w:r>
    </w:p>
    <w:p>
      <w:r>
        <w:t>93,14</w:t>
      </w:r>
    </w:p>
    <w:p>
      <w:r>
        <w:t>66,75</w:t>
      </w:r>
    </w:p>
    <w:p>
      <w:r>
        <w:t>97,63</w:t>
      </w:r>
    </w:p>
    <w:p>
      <w:r>
        <w:t>104,24</w:t>
      </w:r>
    </w:p>
    <w:p>
      <w:r>
        <w:t>53,38</w:t>
      </w:r>
    </w:p>
    <w:p>
      <w:r>
        <w:t>29,75</w:t>
      </w:r>
    </w:p>
    <w:p>
      <w:r>
        <w:t>27,07</w:t>
      </w:r>
    </w:p>
    <w:p>
      <w:r>
        <w:t>36,50</w:t>
      </w:r>
    </w:p>
    <w:p>
      <w:r>
        <w:t>53,60</w:t>
      </w:r>
    </w:p>
    <w:p>
      <w:r>
        <w:t>127,23</w:t>
      </w:r>
    </w:p>
    <w:p>
      <w:r>
        <w:t>128,33</w:t>
      </w:r>
    </w:p>
    <w:p>
      <w:r>
        <w:t>II</w:t>
      </w:r>
    </w:p>
    <w:p>
      <w:r>
        <w:t>KHU CHỨC NĂNG</w:t>
      </w:r>
    </w:p>
    <w:p>
      <w:r>
        <w:t>65.409,32</w:t>
      </w:r>
    </w:p>
    <w:p>
      <w:r>
        <w:t>2870,33</w:t>
      </w:r>
    </w:p>
    <w:p>
      <w:r>
        <w:t>5726,69</w:t>
      </w:r>
    </w:p>
    <w:p>
      <w:r>
        <w:t>3322,70</w:t>
      </w:r>
    </w:p>
    <w:p>
      <w:r>
        <w:t>6856,82</w:t>
      </w:r>
    </w:p>
    <w:p>
      <w:r>
        <w:t>3022,74</w:t>
      </w:r>
    </w:p>
    <w:p>
      <w:r>
        <w:t>4670,00</w:t>
      </w:r>
    </w:p>
    <w:p>
      <w:r>
        <w:t>2554,30</w:t>
      </w:r>
    </w:p>
    <w:p>
      <w:r>
        <w:t>3290,72</w:t>
      </w:r>
    </w:p>
    <w:p>
      <w:r>
        <w:t>8565,04</w:t>
      </w:r>
    </w:p>
    <w:p>
      <w:r>
        <w:t>8126,52</w:t>
      </w:r>
    </w:p>
    <w:p>
      <w:r>
        <w:t>2245,35</w:t>
      </w:r>
    </w:p>
    <w:p>
      <w:r>
        <w:t>3499,69</w:t>
      </w:r>
    </w:p>
    <w:p>
      <w:r>
        <w:t>7262,96</w:t>
      </w:r>
    </w:p>
    <w:p>
      <w:r>
        <w:t>3395,46</w:t>
      </w:r>
    </w:p>
    <w:p>
      <w:r>
        <w:t>1</w:t>
      </w:r>
    </w:p>
    <w:p>
      <w:r>
        <w:t>Đất khu công nghệ cao</w:t>
      </w:r>
    </w:p>
    <w:p>
      <w:r>
        <w:t>KCN</w:t>
      </w:r>
    </w:p>
    <w:p>
      <w:r>
        <w:t>2</w:t>
      </w:r>
    </w:p>
    <w:p>
      <w:r>
        <w:t>Đất khu kinh tế</w:t>
      </w:r>
    </w:p>
    <w:p>
      <w:r>
        <w:t>KKT</w:t>
      </w:r>
    </w:p>
    <w:p>
      <w:r>
        <w:t>3</w:t>
      </w:r>
    </w:p>
    <w:p>
      <w:r>
        <w:t>Đất đô thị</w:t>
      </w:r>
    </w:p>
    <w:p>
      <w:r>
        <w:t>KDT</w:t>
      </w:r>
    </w:p>
    <w:p>
      <w:r>
        <w:t>1.618,21</w:t>
      </w:r>
    </w:p>
    <w:p>
      <w:r>
        <w:t>1618,21</w:t>
      </w:r>
    </w:p>
    <w:p>
      <w:r>
        <w:t>4</w:t>
      </w:r>
    </w:p>
    <w:p>
      <w:r>
        <w:t>Khu sản xuất nông nghiệp (khu vực chuyên trồng lúa nước, khu vực chuyên trồng cây công nghiệp lâu năm)</w:t>
      </w:r>
    </w:p>
    <w:p>
      <w:r>
        <w:t>KNN</w:t>
      </w:r>
    </w:p>
    <w:p>
      <w:r>
        <w:t>1.048,28</w:t>
      </w:r>
    </w:p>
    <w:p>
      <w:r>
        <w:t>32,66</w:t>
      </w:r>
    </w:p>
    <w:p>
      <w:r>
        <w:t>100,39</w:t>
      </w:r>
    </w:p>
    <w:p>
      <w:r>
        <w:t>54,86</w:t>
      </w:r>
    </w:p>
    <w:p>
      <w:r>
        <w:t>111,46</w:t>
      </w:r>
    </w:p>
    <w:p>
      <w:r>
        <w:t>68,06</w:t>
      </w:r>
    </w:p>
    <w:p>
      <w:r>
        <w:t>142,19</w:t>
      </w:r>
    </w:p>
    <w:p>
      <w:r>
        <w:t>86,39</w:t>
      </w:r>
    </w:p>
    <w:p>
      <w:r>
        <w:t>86,98</w:t>
      </w:r>
    </w:p>
    <w:p>
      <w:r>
        <w:t>120,64</w:t>
      </w:r>
    </w:p>
    <w:p>
      <w:r>
        <w:t>29,33</w:t>
      </w:r>
    </w:p>
    <w:p>
      <w:r>
        <w:t>52,46</w:t>
      </w:r>
    </w:p>
    <w:p>
      <w:r>
        <w:t>40,45</w:t>
      </w:r>
    </w:p>
    <w:p>
      <w:r>
        <w:t>42,53</w:t>
      </w:r>
    </w:p>
    <w:p>
      <w:r>
        <w:t>79,89</w:t>
      </w:r>
    </w:p>
    <w:p>
      <w:r>
        <w:t>5</w:t>
      </w:r>
    </w:p>
    <w:p>
      <w:r>
        <w:t>Khu lâm nghiệp (khu rừng phòng hộ, rừng đặc dụng, rừng sản xuất)</w:t>
      </w:r>
    </w:p>
    <w:p>
      <w:r>
        <w:t>KLN</w:t>
      </w:r>
    </w:p>
    <w:p>
      <w:r>
        <w:t>59.875,94</w:t>
      </w:r>
    </w:p>
    <w:p>
      <w:r>
        <w:t>1132,26</w:t>
      </w:r>
    </w:p>
    <w:p>
      <w:r>
        <w:t>5494,74</w:t>
      </w:r>
    </w:p>
    <w:p>
      <w:r>
        <w:t>2379,43</w:t>
      </w:r>
    </w:p>
    <w:p>
      <w:r>
        <w:t>6517,76</w:t>
      </w:r>
    </w:p>
    <w:p>
      <w:r>
        <w:t>2750,04</w:t>
      </w:r>
    </w:p>
    <w:p>
      <w:r>
        <w:t>4442,95</w:t>
      </w:r>
    </w:p>
    <w:p>
      <w:r>
        <w:t>2252,29</w:t>
      </w:r>
    </w:p>
    <w:p>
      <w:r>
        <w:t>3038,90</w:t>
      </w:r>
    </w:p>
    <w:p>
      <w:r>
        <w:t>8380,63</w:t>
      </w:r>
    </w:p>
    <w:p>
      <w:r>
        <w:t>8032,11</w:t>
      </w:r>
    </w:p>
    <w:p>
      <w:r>
        <w:t>2115,68</w:t>
      </w:r>
    </w:p>
    <w:p>
      <w:r>
        <w:t>3425,53</w:t>
      </w:r>
    </w:p>
    <w:p>
      <w:r>
        <w:t>6832,67</w:t>
      </w:r>
    </w:p>
    <w:p>
      <w:r>
        <w:t>3080,96</w:t>
      </w:r>
    </w:p>
    <w:p>
      <w:r>
        <w:t>6</w:t>
      </w:r>
    </w:p>
    <w:p>
      <w:r>
        <w:t>Khu du lịch</w:t>
      </w:r>
    </w:p>
    <w:p>
      <w:r>
        <w:t>KDL</w:t>
      </w:r>
    </w:p>
    <w:p>
      <w:r>
        <w:t>5,19</w:t>
      </w:r>
    </w:p>
    <w:p>
      <w:r>
        <w:t>4,09</w:t>
      </w:r>
    </w:p>
    <w:p>
      <w:r>
        <w:t>0,87</w:t>
      </w:r>
    </w:p>
    <w:p>
      <w:r>
        <w:t>0,23</w:t>
      </w:r>
    </w:p>
    <w:p>
      <w:r>
        <w:t>7</w:t>
      </w:r>
    </w:p>
    <w:p>
      <w:r>
        <w:t>Khu bảo tồn thiên nhiên và đa dạng       sinh học</w:t>
      </w:r>
    </w:p>
    <w:p>
      <w:r>
        <w:t>KBT</w:t>
      </w:r>
    </w:p>
    <w:p>
      <w:r>
        <w:t>1.028,08</w:t>
      </w:r>
    </w:p>
    <w:p>
      <w:r>
        <w:t>789,05</w:t>
      </w:r>
    </w:p>
    <w:p>
      <w:r>
        <w:t>58,49</w:t>
      </w:r>
    </w:p>
    <w:p>
      <w:r>
        <w:t>180,55</w:t>
      </w:r>
    </w:p>
    <w:p>
      <w:r>
        <w:t>8</w:t>
      </w:r>
    </w:p>
    <w:p>
      <w:r>
        <w:t>Khu phát triển công nghiệp (khu công nghiệp, cụm công nghiệp)</w:t>
      </w:r>
    </w:p>
    <w:p>
      <w:r>
        <w:t>KPC</w:t>
      </w:r>
    </w:p>
    <w:p>
      <w:r>
        <w:t>9</w:t>
      </w:r>
    </w:p>
    <w:p>
      <w:r>
        <w:t>Khu đô thị (trong đó có khu đô thị mới)</w:t>
      </w:r>
    </w:p>
    <w:p>
      <w:r>
        <w:t>DTC</w:t>
      </w:r>
    </w:p>
    <w:p>
      <w:r>
        <w:t>40,35</w:t>
      </w:r>
    </w:p>
    <w:p>
      <w:r>
        <w:t>40,35</w:t>
      </w:r>
    </w:p>
    <w:p>
      <w:r>
        <w:t>10</w:t>
      </w:r>
    </w:p>
    <w:p>
      <w:r>
        <w:t>Khu thương mại - dịch vụ</w:t>
      </w:r>
    </w:p>
    <w:p>
      <w:r>
        <w:t>KTM</w:t>
      </w:r>
    </w:p>
    <w:p>
      <w:r>
        <w:t>2,42</w:t>
      </w:r>
    </w:p>
    <w:p>
      <w:r>
        <w:t>1,20</w:t>
      </w:r>
    </w:p>
    <w:p>
      <w:r>
        <w:t>1,02</w:t>
      </w:r>
    </w:p>
    <w:p>
      <w:r>
        <w:t>0,05</w:t>
      </w:r>
    </w:p>
    <w:p>
      <w:r>
        <w:t>0,15</w:t>
      </w:r>
    </w:p>
    <w:p>
      <w:r>
        <w:t>11</w:t>
      </w:r>
    </w:p>
    <w:p>
      <w:r>
        <w:t>Khu đô thị - thương mại - dịch vụ</w:t>
      </w:r>
    </w:p>
    <w:p>
      <w:r>
        <w:t>KDV</w:t>
      </w:r>
    </w:p>
    <w:p>
      <w:r>
        <w:t>42,77</w:t>
      </w:r>
    </w:p>
    <w:p>
      <w:r>
        <w:t>41,55</w:t>
      </w:r>
    </w:p>
    <w:p>
      <w:r>
        <w:t>1,02</w:t>
      </w:r>
    </w:p>
    <w:p>
      <w:r>
        <w:t>0,05</w:t>
      </w:r>
    </w:p>
    <w:p>
      <w:r>
        <w:t>0,15</w:t>
      </w:r>
    </w:p>
    <w:p>
      <w:r>
        <w:t>12</w:t>
      </w:r>
    </w:p>
    <w:p>
      <w:r>
        <w:t>Khu dân cư nông thôn</w:t>
      </w:r>
    </w:p>
    <w:p>
      <w:r>
        <w:t>DNT</w:t>
      </w:r>
    </w:p>
    <w:p>
      <w:r>
        <w:t>1.432,40</w:t>
      </w:r>
    </w:p>
    <w:p>
      <w:r>
        <w:t>108,60</w:t>
      </w:r>
    </w:p>
    <w:p>
      <w:r>
        <w:t>71,75</w:t>
      </w:r>
    </w:p>
    <w:p>
      <w:r>
        <w:t>207,94</w:t>
      </w:r>
    </w:p>
    <w:p>
      <w:r>
        <w:t>116,89</w:t>
      </w:r>
    </w:p>
    <w:p>
      <w:r>
        <w:t>50,00</w:t>
      </w:r>
    </w:p>
    <w:p>
      <w:r>
        <w:t>172,58</w:t>
      </w:r>
    </w:p>
    <w:p>
      <w:r>
        <w:t>141,42</w:t>
      </w:r>
    </w:p>
    <w:p>
      <w:r>
        <w:t>43,62</w:t>
      </w:r>
    </w:p>
    <w:p>
      <w:r>
        <w:t>43,42</w:t>
      </w:r>
    </w:p>
    <w:p>
      <w:r>
        <w:t>61,98</w:t>
      </w:r>
    </w:p>
    <w:p>
      <w:r>
        <w:t>20,02</w:t>
      </w:r>
    </w:p>
    <w:p>
      <w:r>
        <w:t>187,02</w:t>
      </w:r>
    </w:p>
    <w:p>
      <w:r>
        <w:t>207,17</w:t>
      </w:r>
    </w:p>
    <w:p>
      <w:r>
        <w:t>13</w:t>
      </w:r>
    </w:p>
    <w:p>
      <w:r>
        <w:t>Khu ở, làng nghề, sản xuất phi nông nghiệp nông thôn</w:t>
      </w:r>
    </w:p>
    <w:p>
      <w:r>
        <w:t>KON</w:t>
      </w:r>
    </w:p>
    <w:p>
      <w:r>
        <w:t>315,67</w:t>
      </w:r>
    </w:p>
    <w:p>
      <w:r>
        <w:t>22,96</w:t>
      </w:r>
    </w:p>
    <w:p>
      <w:r>
        <w:t>24,71</w:t>
      </w:r>
    </w:p>
    <w:p>
      <w:r>
        <w:t>19,68</w:t>
      </w:r>
    </w:p>
    <w:p>
      <w:r>
        <w:t>29,26</w:t>
      </w:r>
    </w:p>
    <w:p>
      <w:r>
        <w:t>34,86</w:t>
      </w:r>
    </w:p>
    <w:p>
      <w:r>
        <w:t>42,94</w:t>
      </w:r>
    </w:p>
    <w:p>
      <w:r>
        <w:t>23,42</w:t>
      </w:r>
    </w:p>
    <w:p>
      <w:r>
        <w:t>20,15</w:t>
      </w:r>
    </w:p>
    <w:p>
      <w:r>
        <w:t>21,66</w:t>
      </w:r>
    </w:p>
    <w:p>
      <w:r>
        <w:t>15,23</w:t>
      </w:r>
    </w:p>
    <w:p>
      <w:r>
        <w:t>13,70</w:t>
      </w:r>
    </w:p>
    <w:p>
      <w:r>
        <w:t>20,19</w:t>
      </w:r>
    </w:p>
    <w:p>
      <w:r>
        <w:t>26,91</w:t>
      </w:r>
    </w:p>
    <w:p>
      <w:r>
        <w:t>BIỂU 07/CH: KẾ HOẠCH CHUYỂN MỤC ĐÍCH SỬ DỤNG TRONG NĂM 2024 HUYỆN THẠCH AN</w:t>
      </w:r>
    </w:p>
    <w:p>
      <w:r>
        <w:t>Đơn vị tính: ha</w:t>
      </w:r>
    </w:p>
    <w:p>
      <w:r>
        <w:t>STT</w:t>
      </w:r>
    </w:p>
    <w:p>
      <w:r>
        <w:t>Chỉ tiêu sử dụng đất</w:t>
      </w:r>
    </w:p>
    <w:p>
      <w:r>
        <w:t>Mã</w:t>
      </w:r>
    </w:p>
    <w:p>
      <w:r>
        <w:t>Tổng diện tích (ha)</w:t>
      </w:r>
    </w:p>
    <w:p>
      <w:r>
        <w:t>Diện tích 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Đất nông nghiệp chuyển sang phi nông nghiệp</w:t>
      </w:r>
    </w:p>
    <w:p>
      <w:r>
        <w:t>NNP/PNN</w:t>
      </w:r>
    </w:p>
    <w:p>
      <w:r>
        <w:t>327,98</w:t>
      </w:r>
    </w:p>
    <w:p>
      <w:r>
        <w:t>30,98</w:t>
      </w:r>
    </w:p>
    <w:p>
      <w:r>
        <w:t>8,38</w:t>
      </w:r>
    </w:p>
    <w:p>
      <w:r>
        <w:t>1,28</w:t>
      </w:r>
    </w:p>
    <w:p>
      <w:r>
        <w:t>14,43</w:t>
      </w:r>
    </w:p>
    <w:p>
      <w:r>
        <w:t>40,57</w:t>
      </w:r>
    </w:p>
    <w:p>
      <w:r>
        <w:t>38,06</w:t>
      </w:r>
    </w:p>
    <w:p>
      <w:r>
        <w:t>53,21</w:t>
      </w:r>
    </w:p>
    <w:p>
      <w:r>
        <w:t>5,02</w:t>
      </w:r>
    </w:p>
    <w:p>
      <w:r>
        <w:t>26,01</w:t>
      </w:r>
    </w:p>
    <w:p>
      <w:r>
        <w:t>19,91</w:t>
      </w:r>
    </w:p>
    <w:p>
      <w:r>
        <w:t>16,97</w:t>
      </w:r>
    </w:p>
    <w:p>
      <w:r>
        <w:t>28,38</w:t>
      </w:r>
    </w:p>
    <w:p>
      <w:r>
        <w:t>15,02</w:t>
      </w:r>
    </w:p>
    <w:p>
      <w:r>
        <w:t>29,76</w:t>
      </w:r>
    </w:p>
    <w:p>
      <w:r>
        <w:t>Trong đó:</w:t>
      </w:r>
    </w:p>
    <w:p>
      <w:r>
        <w:t>1.1</w:t>
      </w:r>
    </w:p>
    <w:p>
      <w:r>
        <w:t>Đất trồng lúa</w:t>
      </w:r>
    </w:p>
    <w:p>
      <w:r>
        <w:t>LUA/PNN</w:t>
      </w:r>
    </w:p>
    <w:p>
      <w:r>
        <w:t>63,63</w:t>
      </w:r>
    </w:p>
    <w:p>
      <w:r>
        <w:t>11,74</w:t>
      </w:r>
    </w:p>
    <w:p>
      <w:r>
        <w:t>1,40</w:t>
      </w:r>
    </w:p>
    <w:p>
      <w:r>
        <w:t>0,16</w:t>
      </w:r>
    </w:p>
    <w:p>
      <w:r>
        <w:t>2,09</w:t>
      </w:r>
    </w:p>
    <w:p>
      <w:r>
        <w:t>12,18</w:t>
      </w:r>
    </w:p>
    <w:p>
      <w:r>
        <w:t>2,60</w:t>
      </w:r>
    </w:p>
    <w:p>
      <w:r>
        <w:t>11,81</w:t>
      </w:r>
    </w:p>
    <w:p>
      <w:r>
        <w:t>2,94</w:t>
      </w:r>
    </w:p>
    <w:p>
      <w:r>
        <w:t>2,52</w:t>
      </w:r>
    </w:p>
    <w:p>
      <w:r>
        <w:t>1,53</w:t>
      </w:r>
    </w:p>
    <w:p>
      <w:r>
        <w:t>2,03</w:t>
      </w:r>
    </w:p>
    <w:p>
      <w:r>
        <w:t>6,67</w:t>
      </w:r>
    </w:p>
    <w:p>
      <w:r>
        <w:t>2,34</w:t>
      </w:r>
    </w:p>
    <w:p>
      <w:r>
        <w:t>3,63</w:t>
      </w:r>
    </w:p>
    <w:p>
      <w:r>
        <w:t>Trong đó: Đất chuyên trồng lúa nước</w:t>
      </w:r>
    </w:p>
    <w:p>
      <w:r>
        <w:t>LUC/PNN</w:t>
      </w:r>
    </w:p>
    <w:p>
      <w:r>
        <w:t>2,32</w:t>
      </w:r>
    </w:p>
    <w:p>
      <w:r>
        <w:t>1,52</w:t>
      </w:r>
    </w:p>
    <w:p>
      <w:r>
        <w:t>0,01</w:t>
      </w:r>
    </w:p>
    <w:p>
      <w:r>
        <w:t>0,79</w:t>
      </w:r>
    </w:p>
    <w:p>
      <w:r>
        <w:t>1.2</w:t>
      </w:r>
    </w:p>
    <w:p>
      <w:r>
        <w:t>Đất trồng cây hàng năm khác</w:t>
      </w:r>
    </w:p>
    <w:p>
      <w:r>
        <w:t>HNK/PNN</w:t>
      </w:r>
    </w:p>
    <w:p>
      <w:r>
        <w:t>64,81</w:t>
      </w:r>
    </w:p>
    <w:p>
      <w:r>
        <w:t>6,55</w:t>
      </w:r>
    </w:p>
    <w:p>
      <w:r>
        <w:t>2,05</w:t>
      </w:r>
    </w:p>
    <w:p>
      <w:r>
        <w:t>0,82</w:t>
      </w:r>
    </w:p>
    <w:p>
      <w:r>
        <w:t>0,21</w:t>
      </w:r>
    </w:p>
    <w:p>
      <w:r>
        <w:t>9,49</w:t>
      </w:r>
    </w:p>
    <w:p>
      <w:r>
        <w:t>9,35</w:t>
      </w:r>
    </w:p>
    <w:p>
      <w:r>
        <w:t>15,93</w:t>
      </w:r>
    </w:p>
    <w:p>
      <w:r>
        <w:t>1,88</w:t>
      </w:r>
    </w:p>
    <w:p>
      <w:r>
        <w:t>1,11</w:t>
      </w:r>
    </w:p>
    <w:p>
      <w:r>
        <w:t>1,30</w:t>
      </w:r>
    </w:p>
    <w:p>
      <w:r>
        <w:t>4,52</w:t>
      </w:r>
    </w:p>
    <w:p>
      <w:r>
        <w:t>6,12</w:t>
      </w:r>
    </w:p>
    <w:p>
      <w:r>
        <w:t>0,54</w:t>
      </w:r>
    </w:p>
    <w:p>
      <w:r>
        <w:t>4,94</w:t>
      </w:r>
    </w:p>
    <w:p>
      <w:r>
        <w:t>1.3</w:t>
      </w:r>
    </w:p>
    <w:p>
      <w:r>
        <w:t>Đất trồng cây lâu năm</w:t>
      </w:r>
    </w:p>
    <w:p>
      <w:r>
        <w:t>CLN/PNN</w:t>
      </w:r>
    </w:p>
    <w:p>
      <w:r>
        <w:t>12,07</w:t>
      </w:r>
    </w:p>
    <w:p>
      <w:r>
        <w:t>1,23</w:t>
      </w:r>
    </w:p>
    <w:p>
      <w:r>
        <w:t>1,62</w:t>
      </w:r>
    </w:p>
    <w:p>
      <w:r>
        <w:t>0,04</w:t>
      </w:r>
    </w:p>
    <w:p>
      <w:r>
        <w:t>0,32</w:t>
      </w:r>
    </w:p>
    <w:p>
      <w:r>
        <w:t>1,39</w:t>
      </w:r>
    </w:p>
    <w:p>
      <w:r>
        <w:t>3,09</w:t>
      </w:r>
    </w:p>
    <w:p>
      <w:r>
        <w:t>0,88</w:t>
      </w:r>
    </w:p>
    <w:p>
      <w:r>
        <w:t>0,18</w:t>
      </w:r>
    </w:p>
    <w:p>
      <w:r>
        <w:t>0,18</w:t>
      </w:r>
    </w:p>
    <w:p>
      <w:r>
        <w:t>0,13</w:t>
      </w:r>
    </w:p>
    <w:p>
      <w:r>
        <w:t>1,62</w:t>
      </w:r>
    </w:p>
    <w:p>
      <w:r>
        <w:t>0,36</w:t>
      </w:r>
    </w:p>
    <w:p>
      <w:r>
        <w:t>0,05</w:t>
      </w:r>
    </w:p>
    <w:p>
      <w:r>
        <w:t>0,97</w:t>
      </w:r>
    </w:p>
    <w:p>
      <w:r>
        <w:t>1.4</w:t>
      </w:r>
    </w:p>
    <w:p>
      <w:r>
        <w:t>Đất rừng phòng hộ</w:t>
      </w:r>
    </w:p>
    <w:p>
      <w:r>
        <w:t>RPH/PNN</w:t>
      </w:r>
    </w:p>
    <w:p>
      <w:r>
        <w:t>135,37</w:t>
      </w:r>
    </w:p>
    <w:p>
      <w:r>
        <w:t>5,13</w:t>
      </w:r>
    </w:p>
    <w:p>
      <w:r>
        <w:t>3,28</w:t>
      </w:r>
    </w:p>
    <w:p>
      <w:r>
        <w:t>0,26</w:t>
      </w:r>
    </w:p>
    <w:p>
      <w:r>
        <w:t>11,49</w:t>
      </w:r>
    </w:p>
    <w:p>
      <w:r>
        <w:t>13,19</w:t>
      </w:r>
    </w:p>
    <w:p>
      <w:r>
        <w:t>7,92</w:t>
      </w:r>
    </w:p>
    <w:p>
      <w:r>
        <w:t>17,04</w:t>
      </w:r>
    </w:p>
    <w:p>
      <w:r>
        <w:t>22,14</w:t>
      </w:r>
    </w:p>
    <w:p>
      <w:r>
        <w:t>13,44</w:t>
      </w:r>
    </w:p>
    <w:p>
      <w:r>
        <w:t>5,93</w:t>
      </w:r>
    </w:p>
    <w:p>
      <w:r>
        <w:t>14,46</w:t>
      </w:r>
    </w:p>
    <w:p>
      <w:r>
        <w:t>10,95</w:t>
      </w:r>
    </w:p>
    <w:p>
      <w:r>
        <w:t>10,15</w:t>
      </w:r>
    </w:p>
    <w:p>
      <w:r>
        <w:t>1.5</w:t>
      </w:r>
    </w:p>
    <w:p>
      <w:r>
        <w:t>Đất rừng đặc dụng</w:t>
      </w:r>
    </w:p>
    <w:p>
      <w:r>
        <w:t>RDD/PNN</w:t>
      </w:r>
    </w:p>
    <w:p>
      <w:r>
        <w:t>1.6</w:t>
      </w:r>
    </w:p>
    <w:p>
      <w:r>
        <w:t>Đất rừng sản xuất</w:t>
      </w:r>
    </w:p>
    <w:p>
      <w:r>
        <w:t>RSX/PNN</w:t>
      </w:r>
    </w:p>
    <w:p>
      <w:r>
        <w:t>50,62</w:t>
      </w:r>
    </w:p>
    <w:p>
      <w:r>
        <w:t>5,74</w:t>
      </w:r>
    </w:p>
    <w:p>
      <w:r>
        <w:t>0,31</w:t>
      </w:r>
    </w:p>
    <w:p>
      <w:r>
        <w:t>3,86</w:t>
      </w:r>
    </w:p>
    <w:p>
      <w:r>
        <w:t>15,10</w:t>
      </w:r>
    </w:p>
    <w:p>
      <w:r>
        <w:t>7,32</w:t>
      </w:r>
    </w:p>
    <w:p>
      <w:r>
        <w:t>0,05</w:t>
      </w:r>
    </w:p>
    <w:p>
      <w:r>
        <w:t>3,52</w:t>
      </w:r>
    </w:p>
    <w:p>
      <w:r>
        <w:t>2,84</w:t>
      </w:r>
    </w:p>
    <w:p>
      <w:r>
        <w:t>0,75</w:t>
      </w:r>
    </w:p>
    <w:p>
      <w:r>
        <w:t>1,10</w:t>
      </w:r>
    </w:p>
    <w:p>
      <w:r>
        <w:t>10,04</w:t>
      </w:r>
    </w:p>
    <w:p>
      <w:r>
        <w:t>Trong đó: đất có rừng sản xuất là rừng tự nhiên</w:t>
      </w:r>
    </w:p>
    <w:p>
      <w:r>
        <w:t>RSN/PNN</w:t>
      </w:r>
    </w:p>
    <w:p>
      <w:r>
        <w:t>1.7</w:t>
      </w:r>
    </w:p>
    <w:p>
      <w:r>
        <w:t>Đất nuôi trồng thuỷ sản</w:t>
      </w:r>
    </w:p>
    <w:p>
      <w:r>
        <w:t>NTS/PNN</w:t>
      </w:r>
    </w:p>
    <w:p>
      <w:r>
        <w:t>1,48</w:t>
      </w:r>
    </w:p>
    <w:p>
      <w:r>
        <w:t>0,61</w:t>
      </w:r>
    </w:p>
    <w:p>
      <w:r>
        <w:t>0,03</w:t>
      </w:r>
    </w:p>
    <w:p>
      <w:r>
        <w:t>0,02</w:t>
      </w:r>
    </w:p>
    <w:p>
      <w:r>
        <w:t>0,46</w:t>
      </w:r>
    </w:p>
    <w:p>
      <w:r>
        <w:t>0,23</w:t>
      </w:r>
    </w:p>
    <w:p>
      <w:r>
        <w:t>0,03</w:t>
      </w:r>
    </w:p>
    <w:p>
      <w:r>
        <w:t>0,04</w:t>
      </w:r>
    </w:p>
    <w:p>
      <w:r>
        <w:t>0,02</w:t>
      </w:r>
    </w:p>
    <w:p>
      <w:r>
        <w:t>0,04</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0,84</w:t>
      </w:r>
    </w:p>
    <w:p>
      <w:r>
        <w:t>0,04</w:t>
      </w:r>
    </w:p>
    <w:p>
      <w:r>
        <w:t>0,53</w:t>
      </w:r>
    </w:p>
    <w:p>
      <w:r>
        <w:t>0,07</w:t>
      </w:r>
    </w:p>
    <w:p>
      <w:r>
        <w:t>0,21</w:t>
      </w:r>
    </w:p>
    <w:p>
      <w:r>
        <w:t>Trong đó:</w:t>
      </w:r>
    </w:p>
    <w:p>
      <w:r>
        <w:t>2.1</w:t>
      </w:r>
    </w:p>
    <w:p>
      <w:r>
        <w:t>Đất trồng lúa chuyển sang đất trồng cây lâu năm</w:t>
      </w:r>
    </w:p>
    <w:p>
      <w:r>
        <w:t>LUA/CLN</w:t>
      </w:r>
    </w:p>
    <w:p>
      <w:r>
        <w:t>0,59</w:t>
      </w:r>
    </w:p>
    <w:p>
      <w:r>
        <w:t>0,35</w:t>
      </w:r>
    </w:p>
    <w:p>
      <w:r>
        <w:t>0,07</w:t>
      </w:r>
    </w:p>
    <w:p>
      <w:r>
        <w:t>0,17</w:t>
      </w:r>
    </w:p>
    <w:p>
      <w:r>
        <w:t>2.2</w:t>
      </w:r>
    </w:p>
    <w:p>
      <w:r>
        <w:t>Đất trồng lúa chuyển sang đất trồng rừng</w:t>
      </w:r>
    </w:p>
    <w:p>
      <w:r>
        <w:t>LUA/LNP</w:t>
      </w:r>
    </w:p>
    <w:p>
      <w:r>
        <w:t>0,04</w:t>
      </w:r>
    </w:p>
    <w:p>
      <w:r>
        <w:t>0,04</w:t>
      </w:r>
    </w:p>
    <w:p>
      <w:r>
        <w:t>2.3</w:t>
      </w:r>
    </w:p>
    <w:p>
      <w:r>
        <w:t>Đất trồng lúa chuyển sang đất nuôi trồng thuỷ sản</w:t>
      </w:r>
    </w:p>
    <w:p>
      <w:r>
        <w:t>LUA/NTS</w:t>
      </w:r>
    </w:p>
    <w:p>
      <w:r>
        <w:t>0,16</w:t>
      </w:r>
    </w:p>
    <w:p>
      <w:r>
        <w:t>0,04</w:t>
      </w:r>
    </w:p>
    <w:p>
      <w:r>
        <w:t>0,12</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0,06</w:t>
      </w:r>
    </w:p>
    <w:p>
      <w:r>
        <w:t>0,06</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RSN/NRK(a)</w:t>
      </w:r>
    </w:p>
    <w:p>
      <w:r>
        <w:t>3</w:t>
      </w:r>
    </w:p>
    <w:p>
      <w:r>
        <w:t>Đất phi nông nghiệp không phải là đất ở chuyển sang đất ở</w:t>
      </w:r>
    </w:p>
    <w:p>
      <w:r>
        <w:t>PKO/OTC</w:t>
      </w:r>
    </w:p>
    <w:p>
      <w:r>
        <w:t>0,35</w:t>
      </w:r>
    </w:p>
    <w:p>
      <w:r>
        <w:t>0,05</w:t>
      </w:r>
    </w:p>
    <w:p>
      <w:r>
        <w:t>0,11</w:t>
      </w:r>
    </w:p>
    <w:p>
      <w:r>
        <w:t>0,17</w:t>
      </w:r>
    </w:p>
    <w:p>
      <w:r>
        <w:t>0,02</w:t>
      </w:r>
    </w:p>
    <w:p>
      <w:r>
        <w:t>BIỂU 08/CH: KẾ HOẠCH THU HỒI ĐẤT NĂM 2024 CỦA HUYỆN THẠCH AN</w:t>
      </w:r>
    </w:p>
    <w:p>
      <w:r>
        <w:t>Đơn vị tính: ha</w:t>
      </w:r>
    </w:p>
    <w:p>
      <w:r>
        <w:t>TT</w:t>
      </w:r>
    </w:p>
    <w:p>
      <w:r>
        <w:t>Chỉ tiêu sử dụng đất</w:t>
      </w:r>
    </w:p>
    <w:p>
      <w:r>
        <w:t>Mã</w:t>
      </w:r>
    </w:p>
    <w:p>
      <w:r>
        <w:t>Tổng diện tích (ha)</w:t>
      </w:r>
    </w:p>
    <w:p>
      <w:r>
        <w:t>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ĐẤT NÔNG NGHIỆP</w:t>
      </w:r>
    </w:p>
    <w:p>
      <w:r>
        <w:t>NNP</w:t>
      </w:r>
    </w:p>
    <w:p>
      <w:r>
        <w:t>301,27</w:t>
      </w:r>
    </w:p>
    <w:p>
      <w:r>
        <w:t>30,61</w:t>
      </w:r>
    </w:p>
    <w:p>
      <w:r>
        <w:t>6,08</w:t>
      </w:r>
    </w:p>
    <w:p>
      <w:r>
        <w:t>0,80</w:t>
      </w:r>
    </w:p>
    <w:p>
      <w:r>
        <w:t>13,34</w:t>
      </w:r>
    </w:p>
    <w:p>
      <w:r>
        <w:t>40,19</w:t>
      </w:r>
    </w:p>
    <w:p>
      <w:r>
        <w:t>36,77</w:t>
      </w:r>
    </w:p>
    <w:p>
      <w:r>
        <w:t>39,39</w:t>
      </w:r>
    </w:p>
    <w:p>
      <w:r>
        <w:t>2,61</w:t>
      </w:r>
    </w:p>
    <w:p>
      <w:r>
        <w:t>25,17</w:t>
      </w:r>
    </w:p>
    <w:p>
      <w:r>
        <w:t>18,81</w:t>
      </w:r>
    </w:p>
    <w:p>
      <w:r>
        <w:t>15,87</w:t>
      </w:r>
    </w:p>
    <w:p>
      <w:r>
        <w:t>27,75</w:t>
      </w:r>
    </w:p>
    <w:p>
      <w:r>
        <w:t>14,52</w:t>
      </w:r>
    </w:p>
    <w:p>
      <w:r>
        <w:t>29,36</w:t>
      </w:r>
    </w:p>
    <w:p>
      <w:r>
        <w:t>Trong đó:</w:t>
      </w:r>
    </w:p>
    <w:p>
      <w:r>
        <w:t>1.1</w:t>
      </w:r>
    </w:p>
    <w:p>
      <w:r>
        <w:t>Đất trồng lúa</w:t>
      </w:r>
    </w:p>
    <w:p>
      <w:r>
        <w:t>LUA</w:t>
      </w:r>
    </w:p>
    <w:p>
      <w:r>
        <w:t>58,36</w:t>
      </w:r>
    </w:p>
    <w:p>
      <w:r>
        <w:t>11,66</w:t>
      </w:r>
    </w:p>
    <w:p>
      <w:r>
        <w:t>0,25</w:t>
      </w:r>
    </w:p>
    <w:p>
      <w:r>
        <w:t>1,75</w:t>
      </w:r>
    </w:p>
    <w:p>
      <w:r>
        <w:t>12,07</w:t>
      </w:r>
    </w:p>
    <w:p>
      <w:r>
        <w:t>2,40</w:t>
      </w:r>
    </w:p>
    <w:p>
      <w:r>
        <w:t>11,53</w:t>
      </w:r>
    </w:p>
    <w:p>
      <w:r>
        <w:t>1,22</w:t>
      </w:r>
    </w:p>
    <w:p>
      <w:r>
        <w:t>2,42</w:t>
      </w:r>
    </w:p>
    <w:p>
      <w:r>
        <w:t>1,28</w:t>
      </w:r>
    </w:p>
    <w:p>
      <w:r>
        <w:t>1,77</w:t>
      </w:r>
    </w:p>
    <w:p>
      <w:r>
        <w:t>6,37</w:t>
      </w:r>
    </w:p>
    <w:p>
      <w:r>
        <w:t>2,10</w:t>
      </w:r>
    </w:p>
    <w:p>
      <w:r>
        <w:t>3,55</w:t>
      </w:r>
    </w:p>
    <w:p>
      <w:r>
        <w:t>Trong đó: Đất chuyên trồng lúa nước</w:t>
      </w:r>
    </w:p>
    <w:p>
      <w:r>
        <w:t>LUC</w:t>
      </w:r>
    </w:p>
    <w:p>
      <w:r>
        <w:t>2,32</w:t>
      </w:r>
    </w:p>
    <w:p>
      <w:r>
        <w:t>1,52</w:t>
      </w:r>
    </w:p>
    <w:p>
      <w:r>
        <w:t>0,01</w:t>
      </w:r>
    </w:p>
    <w:p>
      <w:r>
        <w:t>0,79</w:t>
      </w:r>
    </w:p>
    <w:p>
      <w:r>
        <w:t>1.2</w:t>
      </w:r>
    </w:p>
    <w:p>
      <w:r>
        <w:t>Đất trồng cây hàng năm khác</w:t>
      </w:r>
    </w:p>
    <w:p>
      <w:r>
        <w:t>HNK</w:t>
      </w:r>
    </w:p>
    <w:p>
      <w:r>
        <w:t>56,38</w:t>
      </w:r>
    </w:p>
    <w:p>
      <w:r>
        <w:t>6,42</w:t>
      </w:r>
    </w:p>
    <w:p>
      <w:r>
        <w:t>1,81</w:t>
      </w:r>
    </w:p>
    <w:p>
      <w:r>
        <w:t>0,54</w:t>
      </w:r>
    </w:p>
    <w:p>
      <w:r>
        <w:t>0,07</w:t>
      </w:r>
    </w:p>
    <w:p>
      <w:r>
        <w:t>9,25</w:t>
      </w:r>
    </w:p>
    <w:p>
      <w:r>
        <w:t>8,98</w:t>
      </w:r>
    </w:p>
    <w:p>
      <w:r>
        <w:t>10,79</w:t>
      </w:r>
    </w:p>
    <w:p>
      <w:r>
        <w:t>1,39</w:t>
      </w:r>
    </w:p>
    <w:p>
      <w:r>
        <w:t>1,05</w:t>
      </w:r>
    </w:p>
    <w:p>
      <w:r>
        <w:t>0,85</w:t>
      </w:r>
    </w:p>
    <w:p>
      <w:r>
        <w:t>4,15</w:t>
      </w:r>
    </w:p>
    <w:p>
      <w:r>
        <w:t>5,90</w:t>
      </w:r>
    </w:p>
    <w:p>
      <w:r>
        <w:t>0,46</w:t>
      </w:r>
    </w:p>
    <w:p>
      <w:r>
        <w:t>4,71</w:t>
      </w:r>
    </w:p>
    <w:p>
      <w:r>
        <w:t>1.3</w:t>
      </w:r>
    </w:p>
    <w:p>
      <w:r>
        <w:t>Đất trồng cây lâu năm</w:t>
      </w:r>
    </w:p>
    <w:p>
      <w:r>
        <w:t>CLN</w:t>
      </w:r>
    </w:p>
    <w:p>
      <w:r>
        <w:t>9,65</w:t>
      </w:r>
    </w:p>
    <w:p>
      <w:r>
        <w:t>1,09</w:t>
      </w:r>
    </w:p>
    <w:p>
      <w:r>
        <w:t>1,09</w:t>
      </w:r>
    </w:p>
    <w:p>
      <w:r>
        <w:t>0,13</w:t>
      </w:r>
    </w:p>
    <w:p>
      <w:r>
        <w:t>1,37</w:t>
      </w:r>
    </w:p>
    <w:p>
      <w:r>
        <w:t>2,67</w:t>
      </w:r>
    </w:p>
    <w:p>
      <w:r>
        <w:t>0,83</w:t>
      </w:r>
    </w:p>
    <w:p>
      <w:r>
        <w:t>0,02</w:t>
      </w:r>
    </w:p>
    <w:p>
      <w:r>
        <w:t>1,26</w:t>
      </w:r>
    </w:p>
    <w:p>
      <w:r>
        <w:t>0,29</w:t>
      </w:r>
    </w:p>
    <w:p>
      <w:r>
        <w:t>0,90</w:t>
      </w:r>
    </w:p>
    <w:p>
      <w:r>
        <w:t>1.4</w:t>
      </w:r>
    </w:p>
    <w:p>
      <w:r>
        <w:t>Đất rừng phòng hộ</w:t>
      </w:r>
    </w:p>
    <w:p>
      <w:r>
        <w:t>RPH</w:t>
      </w:r>
    </w:p>
    <w:p>
      <w:r>
        <w:t>125,03</w:t>
      </w:r>
    </w:p>
    <w:p>
      <w:r>
        <w:t>5,13</w:t>
      </w:r>
    </w:p>
    <w:p>
      <w:r>
        <w:t>2,92</w:t>
      </w:r>
    </w:p>
    <w:p>
      <w:r>
        <w:t>0,26</w:t>
      </w:r>
    </w:p>
    <w:p>
      <w:r>
        <w:t>11,10</w:t>
      </w:r>
    </w:p>
    <w:p>
      <w:r>
        <w:t>13,19</w:t>
      </w:r>
    </w:p>
    <w:p>
      <w:r>
        <w:t>7,64</w:t>
      </w:r>
    </w:p>
    <w:p>
      <w:r>
        <w:t>8,70</w:t>
      </w:r>
    </w:p>
    <w:p>
      <w:r>
        <w:t>21,65</w:t>
      </w:r>
    </w:p>
    <w:p>
      <w:r>
        <w:t>13,17</w:t>
      </w:r>
    </w:p>
    <w:p>
      <w:r>
        <w:t>5,84</w:t>
      </w:r>
    </w:p>
    <w:p>
      <w:r>
        <w:t>14,45</w:t>
      </w:r>
    </w:p>
    <w:p>
      <w:r>
        <w:t>10,85</w:t>
      </w:r>
    </w:p>
    <w:p>
      <w:r>
        <w:t>10,15</w:t>
      </w:r>
    </w:p>
    <w:p>
      <w:r>
        <w:t>1.5</w:t>
      </w:r>
    </w:p>
    <w:p>
      <w:r>
        <w:t>Đất rừng đặc dụng</w:t>
      </w:r>
    </w:p>
    <w:p>
      <w:r>
        <w:t>RDD</w:t>
      </w:r>
    </w:p>
    <w:p>
      <w:r>
        <w:t>1.6</w:t>
      </w:r>
    </w:p>
    <w:p>
      <w:r>
        <w:t>Đất rừng sản xuất</w:t>
      </w:r>
    </w:p>
    <w:p>
      <w:r>
        <w:t>RSX</w:t>
      </w:r>
    </w:p>
    <w:p>
      <w:r>
        <w:t>50,55</w:t>
      </w:r>
    </w:p>
    <w:p>
      <w:r>
        <w:t>5,74</w:t>
      </w:r>
    </w:p>
    <w:p>
      <w:r>
        <w:t>0,29</w:t>
      </w:r>
    </w:p>
    <w:p>
      <w:r>
        <w:t>3,86</w:t>
      </w:r>
    </w:p>
    <w:p>
      <w:r>
        <w:t>15,08</w:t>
      </w:r>
    </w:p>
    <w:p>
      <w:r>
        <w:t>7,32</w:t>
      </w:r>
    </w:p>
    <w:p>
      <w:r>
        <w:t>0,05</w:t>
      </w:r>
    </w:p>
    <w:p>
      <w:r>
        <w:t>3,50</w:t>
      </w:r>
    </w:p>
    <w:p>
      <w:r>
        <w:t>2,84</w:t>
      </w:r>
    </w:p>
    <w:p>
      <w:r>
        <w:t>0,75</w:t>
      </w:r>
    </w:p>
    <w:p>
      <w:r>
        <w:t>1,10</w:t>
      </w:r>
    </w:p>
    <w:p>
      <w:r>
        <w:t>10,03</w:t>
      </w:r>
    </w:p>
    <w:p>
      <w:r>
        <w:t>Trong đó: đất có rừng sản xuất là rừng tự nhiên</w:t>
      </w:r>
    </w:p>
    <w:p>
      <w:r>
        <w:t>RSN</w:t>
      </w:r>
    </w:p>
    <w:p>
      <w:r>
        <w:t>1.7</w:t>
      </w:r>
    </w:p>
    <w:p>
      <w:r>
        <w:t>Đất nuôi trồng thuỷ sản</w:t>
      </w:r>
    </w:p>
    <w:p>
      <w:r>
        <w:t>NTS</w:t>
      </w:r>
    </w:p>
    <w:p>
      <w:r>
        <w:t>1,31</w:t>
      </w:r>
    </w:p>
    <w:p>
      <w:r>
        <w:t>0,58</w:t>
      </w:r>
    </w:p>
    <w:p>
      <w:r>
        <w:t>0,01</w:t>
      </w:r>
    </w:p>
    <w:p>
      <w:r>
        <w:t>0,46</w:t>
      </w:r>
    </w:p>
    <w:p>
      <w:r>
        <w:t>0,23</w:t>
      </w:r>
    </w:p>
    <w:p>
      <w:r>
        <w:t>0,01</w:t>
      </w:r>
    </w:p>
    <w:p>
      <w:r>
        <w:t>0,03</w:t>
      </w:r>
    </w:p>
    <w:p>
      <w:r>
        <w:t>1.8</w:t>
      </w:r>
    </w:p>
    <w:p>
      <w:r>
        <w:t>Đất làm muối</w:t>
      </w:r>
    </w:p>
    <w:p>
      <w:r>
        <w:t>LMU</w:t>
      </w:r>
    </w:p>
    <w:p>
      <w:r>
        <w:t>1.9</w:t>
      </w:r>
    </w:p>
    <w:p>
      <w:r>
        <w:t>Đất nông nghiệp khác</w:t>
      </w:r>
    </w:p>
    <w:p>
      <w:r>
        <w:t>NKH</w:t>
      </w:r>
    </w:p>
    <w:p>
      <w:r>
        <w:t>2</w:t>
      </w:r>
    </w:p>
    <w:p>
      <w:r>
        <w:t>ĐẤT PHI NÔNG NGHIỆP</w:t>
      </w:r>
    </w:p>
    <w:p>
      <w:r>
        <w:t>PNN</w:t>
      </w:r>
    </w:p>
    <w:p>
      <w:r>
        <w:t>4,99</w:t>
      </w:r>
    </w:p>
    <w:p>
      <w:r>
        <w:t>0,57</w:t>
      </w:r>
    </w:p>
    <w:p>
      <w:r>
        <w:t>0,01</w:t>
      </w:r>
    </w:p>
    <w:p>
      <w:r>
        <w:t>0,77</w:t>
      </w:r>
    </w:p>
    <w:p>
      <w:r>
        <w:t>0,84</w:t>
      </w:r>
    </w:p>
    <w:p>
      <w:r>
        <w:t>2,01</w:t>
      </w:r>
    </w:p>
    <w:p>
      <w:r>
        <w:t>0,13</w:t>
      </w:r>
    </w:p>
    <w:p>
      <w:r>
        <w:t>0,01</w:t>
      </w:r>
    </w:p>
    <w:p>
      <w:r>
        <w:t>0,13</w:t>
      </w:r>
    </w:p>
    <w:p>
      <w:r>
        <w:t>0,53</w:t>
      </w:r>
    </w:p>
    <w:p>
      <w:r>
        <w:t>Trong đó:</w:t>
      </w:r>
    </w:p>
    <w:p>
      <w:r>
        <w:t>2.1</w:t>
      </w:r>
    </w:p>
    <w:p>
      <w:r>
        <w:t>Đất quốc phòng</w:t>
      </w:r>
    </w:p>
    <w:p>
      <w:r>
        <w:t>CQP</w:t>
      </w:r>
    </w:p>
    <w:p>
      <w:r>
        <w:t>0,13</w:t>
      </w:r>
    </w:p>
    <w:p>
      <w:r>
        <w:t>0,10</w:t>
      </w:r>
    </w:p>
    <w:p>
      <w:r>
        <w:t>0,03</w:t>
      </w:r>
    </w:p>
    <w:p>
      <w:r>
        <w:t>2.2</w:t>
      </w:r>
    </w:p>
    <w:p>
      <w:r>
        <w:t>Đất an ninh</w:t>
      </w:r>
    </w:p>
    <w:p>
      <w:r>
        <w:t>CAN</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0,10</w:t>
      </w:r>
    </w:p>
    <w:p>
      <w:r>
        <w:t>0,10</w:t>
      </w:r>
    </w:p>
    <w:p>
      <w:r>
        <w:t>2.7</w:t>
      </w:r>
    </w:p>
    <w:p>
      <w:r>
        <w:t>Đất sử dụng cho hoạt động khoáng sản</w:t>
      </w:r>
    </w:p>
    <w:p>
      <w:r>
        <w:t>SKS</w:t>
      </w:r>
    </w:p>
    <w:p>
      <w:r>
        <w:t>2.8</w:t>
      </w:r>
    </w:p>
    <w:p>
      <w:r>
        <w:t>Đất sản xuất vật liệu xây dựng, làm đồ gốm</w:t>
      </w:r>
    </w:p>
    <w:p>
      <w:r>
        <w:t>SKX</w:t>
      </w:r>
    </w:p>
    <w:p>
      <w:r>
        <w:t>0,35</w:t>
      </w:r>
    </w:p>
    <w:p>
      <w:r>
        <w:t>0,35</w:t>
      </w:r>
    </w:p>
    <w:p>
      <w:r>
        <w:t>2.9</w:t>
      </w:r>
    </w:p>
    <w:p>
      <w:r>
        <w:t>Đất phát triển hạ tầng cấp quốc gia, cấp tỉnh, cấp huyện, cấp xã</w:t>
      </w:r>
    </w:p>
    <w:p>
      <w:r>
        <w:t>DHT</w:t>
      </w:r>
    </w:p>
    <w:p>
      <w:r>
        <w:t>0,27</w:t>
      </w:r>
    </w:p>
    <w:p>
      <w:r>
        <w:t>0,01</w:t>
      </w:r>
    </w:p>
    <w:p>
      <w:r>
        <w:t>0,26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0,27</w:t>
      </w:r>
    </w:p>
    <w:p>
      <w:r>
        <w:t>0,01</w:t>
      </w:r>
    </w:p>
    <w:p>
      <w:r>
        <w:t>0,26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3,69</w:t>
      </w:r>
    </w:p>
    <w:p>
      <w:r>
        <w:t>0,01</w:t>
      </w:r>
    </w:p>
    <w:p>
      <w:r>
        <w:t>0,77</w:t>
      </w:r>
    </w:p>
    <w:p>
      <w:r>
        <w:t>0,84</w:t>
      </w:r>
    </w:p>
    <w:p>
      <w:r>
        <w:t>1,38</w:t>
      </w:r>
    </w:p>
    <w:p>
      <w:r>
        <w:t>0,02</w:t>
      </w:r>
    </w:p>
    <w:p>
      <w:r>
        <w:t>0,01</w:t>
      </w:r>
    </w:p>
    <w:p>
      <w:r>
        <w:t>0,13</w:t>
      </w:r>
    </w:p>
    <w:p>
      <w:r>
        <w:t>0,53</w:t>
      </w:r>
    </w:p>
    <w:p>
      <w:r>
        <w:t>2.14</w:t>
      </w:r>
    </w:p>
    <w:p>
      <w:r>
        <w:t>Đất ở tại đô thị</w:t>
      </w:r>
    </w:p>
    <w:p>
      <w:r>
        <w:t>ODT</w:t>
      </w:r>
    </w:p>
    <w:p>
      <w:r>
        <w:t>0,46</w:t>
      </w:r>
    </w:p>
    <w:p>
      <w:r>
        <w:t>0,46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09/CH: KẾ HOẠCH ĐƯA ĐẤT CHƯA SỬ DỤNG VÀO SỬ DỤNG NĂM 2024 CỦA HUYỆN THẠCH AN</w:t>
      </w:r>
    </w:p>
    <w:p>
      <w:r>
        <w:t>Đơn vị tính: ha</w:t>
      </w:r>
    </w:p>
    <w:p>
      <w:r>
        <w:t>TT</w:t>
      </w:r>
    </w:p>
    <w:p>
      <w:r>
        <w:t>Chỉ tiêu</w:t>
      </w:r>
    </w:p>
    <w:p>
      <w:r>
        <w:t>Mã</w:t>
      </w:r>
    </w:p>
    <w:p>
      <w:r>
        <w:t>Diện tích   (ha)</w:t>
      </w:r>
    </w:p>
    <w:p>
      <w:r>
        <w:t>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ĐẤT NÔNG NGHIỆP</w:t>
      </w:r>
    </w:p>
    <w:p>
      <w:r>
        <w:t>NNP</w:t>
      </w:r>
    </w:p>
    <w:p>
      <w:r>
        <w:t>Trong đó:</w:t>
      </w:r>
    </w:p>
    <w:p>
      <w:r>
        <w:t>1.1</w:t>
      </w:r>
    </w:p>
    <w:p>
      <w:r>
        <w:t>Đất trồng lúa</w:t>
      </w:r>
    </w:p>
    <w:p>
      <w:r>
        <w:t>LUA</w:t>
      </w:r>
    </w:p>
    <w:p>
      <w:r>
        <w:t>1.1.1</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16,60</w:t>
      </w:r>
    </w:p>
    <w:p>
      <w:r>
        <w:t>0,16</w:t>
      </w:r>
    </w:p>
    <w:p>
      <w:r>
        <w:t>0,07</w:t>
      </w:r>
    </w:p>
    <w:p>
      <w:r>
        <w:t>0,09</w:t>
      </w:r>
    </w:p>
    <w:p>
      <w:r>
        <w:t>3,22</w:t>
      </w:r>
    </w:p>
    <w:p>
      <w:r>
        <w:t>0,58</w:t>
      </w:r>
    </w:p>
    <w:p>
      <w:r>
        <w:t>4,69</w:t>
      </w:r>
    </w:p>
    <w:p>
      <w:r>
        <w:t>0,03</w:t>
      </w:r>
    </w:p>
    <w:p>
      <w:r>
        <w:t>0,07</w:t>
      </w:r>
    </w:p>
    <w:p>
      <w:r>
        <w:t>1,03</w:t>
      </w:r>
    </w:p>
    <w:p>
      <w:r>
        <w:t>0,44</w:t>
      </w:r>
    </w:p>
    <w:p>
      <w:r>
        <w:t>0,45</w:t>
      </w:r>
    </w:p>
    <w:p>
      <w:r>
        <w:t>5,77</w:t>
      </w:r>
    </w:p>
    <w:p>
      <w:r>
        <w:t>Trong đó:</w:t>
      </w:r>
    </w:p>
    <w:p>
      <w:r>
        <w:t>2.1</w:t>
      </w:r>
    </w:p>
    <w:p>
      <w:r>
        <w:t>Đất quốc phòng</w:t>
      </w:r>
    </w:p>
    <w:p>
      <w:r>
        <w:t>CQP</w:t>
      </w:r>
    </w:p>
    <w:p>
      <w:r>
        <w:t>2.2</w:t>
      </w:r>
    </w:p>
    <w:p>
      <w:r>
        <w:t>Đất an ninh</w:t>
      </w:r>
    </w:p>
    <w:p>
      <w:r>
        <w:t>CAN</w:t>
      </w:r>
    </w:p>
    <w:p>
      <w:r>
        <w:t>0,08</w:t>
      </w:r>
    </w:p>
    <w:p>
      <w:r>
        <w:t>0,01</w:t>
      </w:r>
    </w:p>
    <w:p>
      <w:r>
        <w:t>0,07</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0,21</w:t>
      </w:r>
    </w:p>
    <w:p>
      <w:r>
        <w:t>0,21</w:t>
      </w:r>
    </w:p>
    <w:p>
      <w:r>
        <w:t>2.7</w:t>
      </w:r>
    </w:p>
    <w:p>
      <w:r>
        <w:t>Đất sử dụng cho hoạt động khoáng sản</w:t>
      </w:r>
    </w:p>
    <w:p>
      <w:r>
        <w:t>SKS</w:t>
      </w:r>
    </w:p>
    <w:p>
      <w:r>
        <w:t>0,57</w:t>
      </w:r>
    </w:p>
    <w:p>
      <w:r>
        <w:t>0,57</w:t>
      </w:r>
    </w:p>
    <w:p>
      <w:r>
        <w:t>2.8</w:t>
      </w:r>
    </w:p>
    <w:p>
      <w:r>
        <w:t>Đất sản xuất vật liệu xây dựng, làm đồ gốm</w:t>
      </w:r>
    </w:p>
    <w:p>
      <w:r>
        <w:t>SKX</w:t>
      </w:r>
    </w:p>
    <w:p>
      <w:r>
        <w:t>2.9</w:t>
      </w:r>
    </w:p>
    <w:p>
      <w:r>
        <w:t>Đất phát triển hạ tầng cấp quốc gia, cấp tỉnh, cấp huyện, cấp xã</w:t>
      </w:r>
    </w:p>
    <w:p>
      <w:r>
        <w:t>DHT</w:t>
      </w:r>
    </w:p>
    <w:p>
      <w:r>
        <w:t>15,57</w:t>
      </w:r>
    </w:p>
    <w:p>
      <w:r>
        <w:t>0,16</w:t>
      </w:r>
    </w:p>
    <w:p>
      <w:r>
        <w:t>0,07</w:t>
      </w:r>
    </w:p>
    <w:p>
      <w:r>
        <w:t>3,22</w:t>
      </w:r>
    </w:p>
    <w:p>
      <w:r>
        <w:t>0,58</w:t>
      </w:r>
    </w:p>
    <w:p>
      <w:r>
        <w:t>3,91</w:t>
      </w:r>
    </w:p>
    <w:p>
      <w:r>
        <w:t>1,00</w:t>
      </w:r>
    </w:p>
    <w:p>
      <w:r>
        <w:t>0,41</w:t>
      </w:r>
    </w:p>
    <w:p>
      <w:r>
        <w:t>0,45</w:t>
      </w:r>
    </w:p>
    <w:p>
      <w:r>
        <w:t>5,77</w:t>
      </w:r>
    </w:p>
    <w:p>
      <w:r>
        <w:t>Trong đó:</w:t>
      </w:r>
    </w:p>
    <w:p>
      <w:r>
        <w:t>-</w:t>
      </w:r>
    </w:p>
    <w:p>
      <w:r>
        <w:t>Đất giao thông</w:t>
      </w:r>
    </w:p>
    <w:p>
      <w:r>
        <w:t>DGT</w:t>
      </w:r>
    </w:p>
    <w:p>
      <w:r>
        <w:t>15,54</w:t>
      </w:r>
    </w:p>
    <w:p>
      <w:r>
        <w:t>0,16</w:t>
      </w:r>
    </w:p>
    <w:p>
      <w:r>
        <w:t>0,06</w:t>
      </w:r>
    </w:p>
    <w:p>
      <w:r>
        <w:t>3,22</w:t>
      </w:r>
    </w:p>
    <w:p>
      <w:r>
        <w:t>0,58</w:t>
      </w:r>
    </w:p>
    <w:p>
      <w:r>
        <w:t>3,91</w:t>
      </w:r>
    </w:p>
    <w:p>
      <w:r>
        <w:t>0,98</w:t>
      </w:r>
    </w:p>
    <w:p>
      <w:r>
        <w:t>0,41</w:t>
      </w:r>
    </w:p>
    <w:p>
      <w:r>
        <w:t>0,45</w:t>
      </w:r>
    </w:p>
    <w:p>
      <w:r>
        <w:t>5,77</w:t>
      </w:r>
    </w:p>
    <w:p>
      <w:r>
        <w:t>-</w:t>
      </w:r>
    </w:p>
    <w:p>
      <w:r>
        <w:t>Đất thủy lợi</w:t>
      </w:r>
    </w:p>
    <w:p>
      <w:r>
        <w:t>DTL</w:t>
      </w:r>
    </w:p>
    <w:p>
      <w:r>
        <w:t>0,01</w:t>
      </w:r>
    </w:p>
    <w:p>
      <w:r>
        <w:t>0,01</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0,0208</w:t>
      </w:r>
    </w:p>
    <w:p>
      <w:r>
        <w:t>0,02</w:t>
      </w:r>
    </w:p>
    <w:p>
      <w:r>
        <w:t>0,0008</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0,09</w:t>
      </w:r>
    </w:p>
    <w:p>
      <w:r>
        <w:t>0,02</w:t>
      </w:r>
    </w:p>
    <w:p>
      <w:r>
        <w:t>0,01</w:t>
      </w:r>
    </w:p>
    <w:p>
      <w:r>
        <w:t>0,03</w:t>
      </w:r>
    </w:p>
    <w:p>
      <w:r>
        <w:t>0,03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0,08</w:t>
      </w:r>
    </w:p>
    <w:p>
      <w:r>
        <w:t>0,08</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10/CH: DANH MỤC CÁC CÔNG TRÌNH, DỰ ÁN THỰC HIỆN TRONG NĂM 2024 HUYỆN THẠCH AN</w:t>
      </w:r>
    </w:p>
    <w:p>
      <w:r>
        <w:t>STT</w:t>
      </w:r>
    </w:p>
    <w:p>
      <w:r>
        <w:t>Hạng mục</w:t>
      </w:r>
    </w:p>
    <w:p>
      <w:r>
        <w:t>Diện tích Kế hoạch (ha)</w:t>
      </w:r>
    </w:p>
    <w:p>
      <w:r>
        <w:t>Diện tích hiện trạng (ha)</w:t>
      </w:r>
    </w:p>
    <w:p>
      <w:r>
        <w:t>Tăng thêm</w:t>
      </w:r>
    </w:p>
    <w:p>
      <w:r>
        <w:t>Vị trí địa điểm</w:t>
      </w:r>
    </w:p>
    <w:p>
      <w:r>
        <w:t>Dự án, công trình đăng ký mới</w:t>
      </w:r>
    </w:p>
    <w:p>
      <w:r>
        <w:t>Dự án, công trình chuyển tiếp từ năm 20..</w:t>
      </w:r>
    </w:p>
    <w:p>
      <w:r>
        <w:t>Diện tích (ha)</w:t>
      </w:r>
    </w:p>
    <w:p>
      <w:r>
        <w:t>Lấy vào loại đất (ha)</w:t>
      </w:r>
    </w:p>
    <w:p>
      <w:r>
        <w:t>Địa điểm (đến cấp xã)</w:t>
      </w:r>
    </w:p>
    <w:p>
      <w:r>
        <w:t>Số tờ bản đồ</w:t>
      </w:r>
    </w:p>
    <w:p>
      <w:r>
        <w:t>Đất trồng lúa</w:t>
      </w:r>
    </w:p>
    <w:p>
      <w:r>
        <w:t>Đất rừng phòng hộ</w:t>
      </w:r>
    </w:p>
    <w:p>
      <w:r>
        <w:t>Đất rừng đặc dụng</w:t>
      </w:r>
    </w:p>
    <w:p>
      <w:r>
        <w:t>Đất khác</w:t>
      </w:r>
    </w:p>
    <w:p>
      <w:r>
        <w:t>(1)</w:t>
      </w:r>
    </w:p>
    <w:p>
      <w:r>
        <w:t>(2)</w:t>
      </w:r>
    </w:p>
    <w:p>
      <w:r>
        <w:t>(3)=(4) +(5)</w:t>
      </w:r>
    </w:p>
    <w:p>
      <w:r>
        <w:t>(4)</w:t>
      </w:r>
    </w:p>
    <w:p>
      <w:r>
        <w:t>(5)=(6)+ (7)+(8)+ (9)</w:t>
      </w:r>
    </w:p>
    <w:p>
      <w:r>
        <w:t>(6)</w:t>
      </w:r>
    </w:p>
    <w:p>
      <w:r>
        <w:t>(7)</w:t>
      </w:r>
    </w:p>
    <w:p>
      <w:r>
        <w:t>(8)</w:t>
      </w:r>
    </w:p>
    <w:p>
      <w:r>
        <w:t>(9)</w:t>
      </w:r>
    </w:p>
    <w:p>
      <w:r>
        <w:t>(10)</w:t>
      </w:r>
    </w:p>
    <w:p>
      <w:r>
        <w:t>(11)</w:t>
      </w:r>
    </w:p>
    <w:p>
      <w:r>
        <w:t>(12)</w:t>
      </w:r>
    </w:p>
    <w:p>
      <w:r>
        <w:t>(13)</w:t>
      </w:r>
    </w:p>
    <w:p>
      <w:r>
        <w:t>I</w:t>
      </w:r>
    </w:p>
    <w:p>
      <w:r>
        <w:t>CÔNG TRÌNH, DỰ ÁN DO THỦ TƯỚNG CHÍNH PHỦ CHẤP THUẬN, QUYẾT ĐỊNH ĐẦU TƯ MÀ PHẢI THU HỒI ĐẤT</w:t>
      </w:r>
    </w:p>
    <w:p>
      <w:r>
        <w:t>1</w:t>
      </w:r>
    </w:p>
    <w:p>
      <w:r>
        <w:t>Dự án đầu tư xây dựng tuyến cao tốc Đồng Đăng (tỉnh Lạng Sơn)- Trà Lĩnh (tỉnh Cao Bằng) theo hình thức đối tác công tư (PPP) (giai đoạn 1)</w:t>
      </w:r>
    </w:p>
    <w:p>
      <w:r>
        <w:t>44,59</w:t>
      </w:r>
    </w:p>
    <w:p>
      <w:r>
        <w:t>0,52</w:t>
      </w:r>
    </w:p>
    <w:p>
      <w:r>
        <w:t>44,07</w:t>
      </w:r>
    </w:p>
    <w:p>
      <w:r>
        <w:t>10,73</w:t>
      </w:r>
    </w:p>
    <w:p>
      <w:r>
        <w:t>13,19</w:t>
      </w:r>
    </w:p>
    <w:p>
      <w:r>
        <w:t>20,16</w:t>
      </w:r>
    </w:p>
    <w:p>
      <w:r>
        <w:t>Xã Đức Xuân</w:t>
      </w:r>
    </w:p>
    <w:p>
      <w:r>
        <w:t>4,8,9, 13,12,20,25,31,38,39,45,52, 60,67,74,81, 01-BĐLN, 02- BĐLN</w:t>
      </w:r>
    </w:p>
    <w:p>
      <w:r>
        <w:t>2021</w:t>
      </w:r>
    </w:p>
    <w:p>
      <w:r>
        <w:t>18,51</w:t>
      </w:r>
    </w:p>
    <w:p>
      <w:r>
        <w:t>2,21</w:t>
      </w:r>
    </w:p>
    <w:p>
      <w:r>
        <w:t>16,31</w:t>
      </w:r>
    </w:p>
    <w:p>
      <w:r>
        <w:t>6,99</w:t>
      </w:r>
    </w:p>
    <w:p>
      <w:r>
        <w:t>2,05</w:t>
      </w:r>
    </w:p>
    <w:p>
      <w:r>
        <w:t>7,26</w:t>
      </w:r>
    </w:p>
    <w:p>
      <w:r>
        <w:t>TT Đông Khê</w:t>
      </w:r>
    </w:p>
    <w:p>
      <w:r>
        <w:t>18,19, 25,29 (tỷ lệ 1/1000); 48,49,55,56,68,69,72,73,74, 75,76,77,79 (tỷ lệ 1/500), 01- BĐLN</w:t>
      </w:r>
    </w:p>
    <w:p>
      <w:r>
        <w:t>38,78</w:t>
      </w:r>
    </w:p>
    <w:p>
      <w:r>
        <w:t>1,30</w:t>
      </w:r>
    </w:p>
    <w:p>
      <w:r>
        <w:t>37,48</w:t>
      </w:r>
    </w:p>
    <w:p>
      <w:r>
        <w:t>10,65</w:t>
      </w:r>
    </w:p>
    <w:p>
      <w:r>
        <w:t>3,03</w:t>
      </w:r>
    </w:p>
    <w:p>
      <w:r>
        <w:t>23,81</w:t>
      </w:r>
    </w:p>
    <w:p>
      <w:r>
        <w:t>Xã Lê Lai</w:t>
      </w:r>
    </w:p>
    <w:p>
      <w:r>
        <w:t>4,5,9,10,18,30,42,43,53,66,7 7,78,88,89,97,104,105, 02- BĐLN</w:t>
      </w:r>
    </w:p>
    <w:p>
      <w:r>
        <w:t>15,37</w:t>
      </w:r>
    </w:p>
    <w:p>
      <w:r>
        <w:t>0,56</w:t>
      </w:r>
    </w:p>
    <w:p>
      <w:r>
        <w:t>14,80</w:t>
      </w:r>
    </w:p>
    <w:p>
      <w:r>
        <w:t>2,29</w:t>
      </w:r>
    </w:p>
    <w:p>
      <w:r>
        <w:t>6,21</w:t>
      </w:r>
    </w:p>
    <w:p>
      <w:r>
        <w:t>6,31</w:t>
      </w:r>
    </w:p>
    <w:p>
      <w:r>
        <w:t>Xã Vân Trình</w:t>
      </w:r>
    </w:p>
    <w:p>
      <w:r>
        <w:t>49,52,56,60,61,64, 01- BĐLN</w:t>
      </w:r>
    </w:p>
    <w:p>
      <w:r>
        <w:t>17,87</w:t>
      </w:r>
    </w:p>
    <w:p>
      <w:r>
        <w:t>0,09</w:t>
      </w:r>
    </w:p>
    <w:p>
      <w:r>
        <w:t>17,78</w:t>
      </w:r>
    </w:p>
    <w:p>
      <w:r>
        <w:t>0,22</w:t>
      </w:r>
    </w:p>
    <w:p>
      <w:r>
        <w:t>14,27</w:t>
      </w:r>
    </w:p>
    <w:p>
      <w:r>
        <w:t>3,29</w:t>
      </w:r>
    </w:p>
    <w:p>
      <w:r>
        <w:t>Xã Thụy Hùng</w:t>
      </w:r>
    </w:p>
    <w:p>
      <w:r>
        <w:t>9,13,14,15,01-BĐLN</w:t>
      </w:r>
    </w:p>
    <w:p>
      <w:r>
        <w:t>2</w:t>
      </w:r>
    </w:p>
    <w:p>
      <w:r>
        <w:t>Dự án: Cải tạo, nâng cấp Đường tỉnh 209, tỉnh Cao Bằng (Lý trình: Km 19+00 - Km 79+00 và Cầu BTCT tại Km 15+200) - Vay vốn  Ả - Rập Xê - Út.</w:t>
      </w:r>
    </w:p>
    <w:p>
      <w:r>
        <w:t>1,40</w:t>
      </w:r>
    </w:p>
    <w:p>
      <w:r>
        <w:t>1,40</w:t>
      </w:r>
    </w:p>
    <w:p>
      <w:r>
        <w:t>0,21</w:t>
      </w:r>
    </w:p>
    <w:p>
      <w:r>
        <w:t>1,19</w:t>
      </w:r>
    </w:p>
    <w:p>
      <w:r>
        <w:t>Xã Canh Tân</w:t>
      </w:r>
    </w:p>
    <w:p>
      <w:r>
        <w:t>01 BĐLN</w:t>
      </w:r>
    </w:p>
    <w:p>
      <w:r>
        <w:t>2022</w:t>
      </w:r>
    </w:p>
    <w:p>
      <w:r>
        <w:t>15,66</w:t>
      </w:r>
    </w:p>
    <w:p>
      <w:r>
        <w:t>15,66</w:t>
      </w:r>
    </w:p>
    <w:p>
      <w:r>
        <w:t>2,42</w:t>
      </w:r>
    </w:p>
    <w:p>
      <w:r>
        <w:t>13,24</w:t>
      </w:r>
    </w:p>
    <w:p>
      <w:r>
        <w:t>Xã Minh Khai</w:t>
      </w:r>
    </w:p>
    <w:p>
      <w:r>
        <w:t>01,02,04 BĐLN</w:t>
      </w:r>
    </w:p>
    <w:p>
      <w:r>
        <w:t>7,86</w:t>
      </w:r>
    </w:p>
    <w:p>
      <w:r>
        <w:t>7,86</w:t>
      </w:r>
    </w:p>
    <w:p>
      <w:r>
        <w:t>1,21</w:t>
      </w:r>
    </w:p>
    <w:p>
      <w:r>
        <w:t>6,65</w:t>
      </w:r>
    </w:p>
    <w:p>
      <w:r>
        <w:t>Xã Quang Trọng</w:t>
      </w:r>
    </w:p>
    <w:p>
      <w:r>
        <w:t>01 BĐLN</w:t>
      </w:r>
    </w:p>
    <w:p>
      <w:r>
        <w:t>11,23</w:t>
      </w:r>
    </w:p>
    <w:p>
      <w:r>
        <w:t>11,23</w:t>
      </w:r>
    </w:p>
    <w:p>
      <w:r>
        <w:t>1,73</w:t>
      </w:r>
    </w:p>
    <w:p>
      <w:r>
        <w:t>9,50</w:t>
      </w:r>
    </w:p>
    <w:p>
      <w:r>
        <w:t>Xã Đức Thông</w:t>
      </w:r>
    </w:p>
    <w:p>
      <w:r>
        <w:t>01 BĐLN</w:t>
      </w:r>
    </w:p>
    <w:p>
      <w:r>
        <w:t>12,24</w:t>
      </w:r>
    </w:p>
    <w:p>
      <w:r>
        <w:t>12,24</w:t>
      </w:r>
    </w:p>
    <w:p>
      <w:r>
        <w:t>1,89</w:t>
      </w:r>
    </w:p>
    <w:p>
      <w:r>
        <w:t>10,35</w:t>
      </w:r>
    </w:p>
    <w:p>
      <w:r>
        <w:t>Xã Trọng Con</w:t>
      </w:r>
    </w:p>
    <w:p>
      <w:r>
        <w:t>01,02 BĐLN</w:t>
      </w:r>
    </w:p>
    <w:p>
      <w:r>
        <w:t>2,78</w:t>
      </w:r>
    </w:p>
    <w:p>
      <w:r>
        <w:t>2,78</w:t>
      </w:r>
    </w:p>
    <w:p>
      <w:r>
        <w:t>0,43</w:t>
      </w:r>
    </w:p>
    <w:p>
      <w:r>
        <w:t>2,35</w:t>
      </w:r>
    </w:p>
    <w:p>
      <w:r>
        <w:t>Xã Lê Lai</w:t>
      </w:r>
    </w:p>
    <w:p>
      <w:r>
        <w:t>01 BĐLN</w:t>
      </w:r>
    </w:p>
    <w:p>
      <w:r>
        <w:t>3,43</w:t>
      </w:r>
    </w:p>
    <w:p>
      <w:r>
        <w:t>3,43</w:t>
      </w:r>
    </w:p>
    <w:p>
      <w:r>
        <w:t>0,53</w:t>
      </w:r>
    </w:p>
    <w:p>
      <w:r>
        <w:t>2,90</w:t>
      </w:r>
    </w:p>
    <w:p>
      <w:r>
        <w:t>TT Đông Khê</w:t>
      </w:r>
    </w:p>
    <w:p>
      <w:r>
        <w:t>01 BĐLN</w:t>
      </w:r>
    </w:p>
    <w:p>
      <w:r>
        <w:t>3</w:t>
      </w:r>
    </w:p>
    <w:p>
      <w:r>
        <w:t>Khu phụ trợ thuộc dự án Đầu tư xây dựng tuyến cao tốc Đồng Đăng (tỉnh Lạng Sơn) - Trà Lĩnh (tỉnh Cao Bằng) (Bao gồm các hạng mục: Bãi thải 1, bãi thải 2, kho mìn, trạm mìn, bãi cốt liệu, nhà điều hành, Trạm trộn 1+2, bãi đúc dầm).</w:t>
      </w:r>
    </w:p>
    <w:p>
      <w:r>
        <w:t>11,76</w:t>
      </w:r>
    </w:p>
    <w:p>
      <w:r>
        <w:t>0,98</w:t>
      </w:r>
    </w:p>
    <w:p>
      <w:r>
        <w:t>10,78</w:t>
      </w:r>
    </w:p>
    <w:p>
      <w:r>
        <w:t>6,15</w:t>
      </w:r>
    </w:p>
    <w:p>
      <w:r>
        <w:t>4,63</w:t>
      </w:r>
    </w:p>
    <w:p>
      <w:r>
        <w:t>Xã Thụy Hùng</w:t>
      </w:r>
    </w:p>
    <w:p>
      <w:r>
        <w:t>01, 03</w:t>
      </w:r>
    </w:p>
    <w:p>
      <w:r>
        <w:t>2023</w:t>
      </w:r>
    </w:p>
    <w:p>
      <w:r>
        <w:t>II</w:t>
      </w:r>
    </w:p>
    <w:p>
      <w:r>
        <w:t>CÔNG TRÌNH, DỰ ÁN MỤC   ĐÍCH QUỐC PHÒNG, AN   NINH</w:t>
      </w:r>
    </w:p>
    <w:p>
      <w:r>
        <w:t>1</w:t>
      </w:r>
    </w:p>
    <w:p>
      <w:r>
        <w:t>Trụ sở làm việc Công an xã Trọng Con thuộc Công an huyện Thạch An, tỉnh Cao Bằng</w:t>
      </w:r>
    </w:p>
    <w:p>
      <w:r>
        <w:t>0,1247</w:t>
      </w:r>
    </w:p>
    <w:p>
      <w:r>
        <w:t>0,1247</w:t>
      </w:r>
    </w:p>
    <w:p>
      <w:r>
        <w:t>0,1247</w:t>
      </w:r>
    </w:p>
    <w:p>
      <w:r>
        <w:t>Xã Trọng Con</w:t>
      </w:r>
    </w:p>
    <w:p>
      <w:r>
        <w:t>63</w:t>
      </w:r>
    </w:p>
    <w:p>
      <w:r>
        <w:t>2024</w:t>
      </w:r>
    </w:p>
    <w:p>
      <w:r>
        <w:t>2</w:t>
      </w:r>
    </w:p>
    <w:p>
      <w:r>
        <w:t>Trụ sở làm việc Công an xã Canh Tân thuộc Công an huyện Thạch An, tỉnh Cao Bằng</w:t>
      </w:r>
    </w:p>
    <w:p>
      <w:r>
        <w:t>0,1040</w:t>
      </w:r>
    </w:p>
    <w:p>
      <w:r>
        <w:t>0,1040</w:t>
      </w:r>
    </w:p>
    <w:p>
      <w:r>
        <w:t>0,1040</w:t>
      </w:r>
    </w:p>
    <w:p>
      <w:r>
        <w:t>Xã Canh Tân</w:t>
      </w:r>
    </w:p>
    <w:p>
      <w:r>
        <w:t>19</w:t>
      </w:r>
    </w:p>
    <w:p>
      <w:r>
        <w:t>2024</w:t>
      </w:r>
    </w:p>
    <w:p>
      <w:r>
        <w:t>3</w:t>
      </w:r>
    </w:p>
    <w:p>
      <w:r>
        <w:t>Trụ sở làm việc Công an xã Minh Khai thuộc Công an huyện Thạch An, tỉnh Cao Bằng</w:t>
      </w:r>
    </w:p>
    <w:p>
      <w:r>
        <w:t>0,0656</w:t>
      </w:r>
    </w:p>
    <w:p>
      <w:r>
        <w:t>0,0656</w:t>
      </w:r>
    </w:p>
    <w:p>
      <w:r>
        <w:t>0,0656</w:t>
      </w:r>
    </w:p>
    <w:p>
      <w:r>
        <w:t>Xã Minh Khai</w:t>
      </w:r>
    </w:p>
    <w:p>
      <w:r>
        <w:t>109</w:t>
      </w:r>
    </w:p>
    <w:p>
      <w:r>
        <w:t>2024</w:t>
      </w:r>
    </w:p>
    <w:p>
      <w:r>
        <w:t>4</w:t>
      </w:r>
    </w:p>
    <w:p>
      <w:r>
        <w:t>Trụ sở làm việc Công an xã Quang Trọng thuộc Công an huyện Thạch An, tỉnh Cao Bằng</w:t>
      </w:r>
    </w:p>
    <w:p>
      <w:r>
        <w:t>0,1025</w:t>
      </w:r>
    </w:p>
    <w:p>
      <w:r>
        <w:t>0,1025</w:t>
      </w:r>
    </w:p>
    <w:p>
      <w:r>
        <w:t>0,1025</w:t>
      </w:r>
    </w:p>
    <w:p>
      <w:r>
        <w:t>Xã Quang Trọng</w:t>
      </w:r>
    </w:p>
    <w:p>
      <w:r>
        <w:t>25</w:t>
      </w:r>
    </w:p>
    <w:p>
      <w:r>
        <w:t>2024</w:t>
      </w:r>
    </w:p>
    <w:p>
      <w:r>
        <w:t>5</w:t>
      </w:r>
    </w:p>
    <w:p>
      <w:r>
        <w:t>Trụ sở làm việc Công an xã Lê Lợi thuộc Công an huyện Thạch An, tỉnh Cao Bằng</w:t>
      </w:r>
    </w:p>
    <w:p>
      <w:r>
        <w:t>0,1011</w:t>
      </w:r>
    </w:p>
    <w:p>
      <w:r>
        <w:t>0,1011</w:t>
      </w:r>
    </w:p>
    <w:p>
      <w:r>
        <w:t>0,1011</w:t>
      </w:r>
    </w:p>
    <w:p>
      <w:r>
        <w:t>Xã Lê Lợi</w:t>
      </w:r>
    </w:p>
    <w:p>
      <w:r>
        <w:t>5</w:t>
      </w:r>
    </w:p>
    <w:p>
      <w:r>
        <w:t>2024</w:t>
      </w:r>
    </w:p>
    <w:p>
      <w:r>
        <w:t>6</w:t>
      </w:r>
    </w:p>
    <w:p>
      <w:r>
        <w:t>Cải tạo xây dựng các công trình trong khu vực phòng thủ huyện Thạch An, tỉnh Cao Bằng; địa chỉ Xóm Bản Chang, xã Trọng Con</w:t>
      </w:r>
    </w:p>
    <w:p>
      <w:r>
        <w:t>0,40</w:t>
      </w:r>
    </w:p>
    <w:p>
      <w:r>
        <w:t>0,40</w:t>
      </w:r>
    </w:p>
    <w:p>
      <w:r>
        <w:t>0,40</w:t>
      </w:r>
    </w:p>
    <w:p>
      <w:r>
        <w:t>Xã Trọng Con</w:t>
      </w:r>
    </w:p>
    <w:p>
      <w:r>
        <w:t>2</w:t>
      </w:r>
    </w:p>
    <w:p>
      <w:r>
        <w:t>2024</w:t>
      </w:r>
    </w:p>
    <w:p>
      <w:r>
        <w:t>III</w:t>
      </w:r>
    </w:p>
    <w:p>
      <w:r>
        <w:t>CÔNG TRÌNH, DỰ ÁN DO HỘI   ĐỒNG NHÂN DÂN CẤP TỈNH CHẤP THUẬN MÀ PHẢI THU HỒI ĐẤT</w:t>
      </w:r>
    </w:p>
    <w:p>
      <w:r>
        <w:t>III.1</w:t>
      </w:r>
    </w:p>
    <w:p>
      <w:r>
        <w:t>Công trình chuyển tiếp</w:t>
      </w:r>
    </w:p>
    <w:p>
      <w:r>
        <w:t>1</w:t>
      </w:r>
    </w:p>
    <w:p>
      <w:r>
        <w:t>Đường nội thị thị trấn Đông Khê, huyện Thạch An, tỉnh Cao Bằng</w:t>
      </w:r>
    </w:p>
    <w:p>
      <w:r>
        <w:t>2,68</w:t>
      </w:r>
    </w:p>
    <w:p>
      <w:r>
        <w:t>2,68</w:t>
      </w:r>
    </w:p>
    <w:p>
      <w:r>
        <w:t>2,00</w:t>
      </w:r>
    </w:p>
    <w:p>
      <w:r>
        <w:t>0,68</w:t>
      </w:r>
    </w:p>
    <w:p>
      <w:r>
        <w:t>TT Đông Khê</w:t>
      </w:r>
    </w:p>
    <w:p>
      <w:r>
        <w:t>45,50,46,47,12,13,48,49</w:t>
      </w:r>
    </w:p>
    <w:p>
      <w:r>
        <w:t>2022</w:t>
      </w:r>
    </w:p>
    <w:p>
      <w:r>
        <w:t>2</w:t>
      </w:r>
    </w:p>
    <w:p>
      <w:r>
        <w:t>Mở mới, bê tông đường Pác Mười - Khuổi Đeng, thôn Tân Hòa, xã Canh Tân, huyện Thạch An, tỉnh Cao Bằng</w:t>
      </w:r>
    </w:p>
    <w:p>
      <w:r>
        <w:t>0,57</w:t>
      </w:r>
    </w:p>
    <w:p>
      <w:r>
        <w:t>0,57</w:t>
      </w:r>
    </w:p>
    <w:p>
      <w:r>
        <w:t>0,02</w:t>
      </w:r>
    </w:p>
    <w:p>
      <w:r>
        <w:t>0,52</w:t>
      </w:r>
    </w:p>
    <w:p>
      <w:r>
        <w:t>0,03</w:t>
      </w:r>
    </w:p>
    <w:p>
      <w:r>
        <w:t>xã Canh Tân</w:t>
      </w:r>
    </w:p>
    <w:p>
      <w:r>
        <w:t>33,39,52,32,30,31,1</w:t>
      </w:r>
    </w:p>
    <w:p>
      <w:r>
        <w:t>2022</w:t>
      </w:r>
    </w:p>
    <w:p>
      <w:r>
        <w:t>3</w:t>
      </w:r>
    </w:p>
    <w:p>
      <w:r>
        <w:t>Đường vào khu sản xuất Lũng Slào thôn Tục Ngã</w:t>
      </w:r>
    </w:p>
    <w:p>
      <w:r>
        <w:t>0,25</w:t>
      </w:r>
    </w:p>
    <w:p>
      <w:r>
        <w:t>0,25</w:t>
      </w:r>
    </w:p>
    <w:p>
      <w:r>
        <w:t>0,25</w:t>
      </w:r>
    </w:p>
    <w:p>
      <w:r>
        <w:t>Xã Đức Xuân</w:t>
      </w:r>
    </w:p>
    <w:p>
      <w:r>
        <w:t>44,45</w:t>
      </w:r>
    </w:p>
    <w:p>
      <w:r>
        <w:t>2022</w:t>
      </w:r>
    </w:p>
    <w:p>
      <w:r>
        <w:t>4</w:t>
      </w:r>
    </w:p>
    <w:p>
      <w:r>
        <w:t>Đường nội đồng Khuổi Khán thôn Tục Ngã</w:t>
      </w:r>
    </w:p>
    <w:p>
      <w:r>
        <w:t>0,30</w:t>
      </w:r>
    </w:p>
    <w:p>
      <w:r>
        <w:t>0,30</w:t>
      </w:r>
    </w:p>
    <w:p>
      <w:r>
        <w:t>0,30</w:t>
      </w:r>
    </w:p>
    <w:p>
      <w:r>
        <w:t>Xã Đức Xuân</w:t>
      </w:r>
    </w:p>
    <w:p>
      <w:r>
        <w:t>39;40</w:t>
      </w:r>
    </w:p>
    <w:p>
      <w:r>
        <w:t>2022</w:t>
      </w:r>
    </w:p>
    <w:p>
      <w:r>
        <w:t>5</w:t>
      </w:r>
    </w:p>
    <w:p>
      <w:r>
        <w:t>Cầu hang Nà thôn Tục Ngã</w:t>
      </w:r>
    </w:p>
    <w:p>
      <w:r>
        <w:t>0,02</w:t>
      </w:r>
    </w:p>
    <w:p>
      <w:r>
        <w:t>0,02</w:t>
      </w:r>
    </w:p>
    <w:p>
      <w:r>
        <w:t>0,02</w:t>
      </w:r>
    </w:p>
    <w:p>
      <w:r>
        <w:t>Xã Đức Xuân</w:t>
      </w:r>
    </w:p>
    <w:p>
      <w:r>
        <w:t>52</w:t>
      </w:r>
    </w:p>
    <w:p>
      <w:r>
        <w:t>2022</w:t>
      </w:r>
    </w:p>
    <w:p>
      <w:r>
        <w:t>6</w:t>
      </w:r>
    </w:p>
    <w:p>
      <w:r>
        <w:t>Đập mương thủy lợi xóm Nà Khao</w:t>
      </w:r>
    </w:p>
    <w:p>
      <w:r>
        <w:t>0,02</w:t>
      </w:r>
    </w:p>
    <w:p>
      <w:r>
        <w:t>0,02</w:t>
      </w:r>
    </w:p>
    <w:p>
      <w:r>
        <w:t>0,02</w:t>
      </w:r>
    </w:p>
    <w:p>
      <w:r>
        <w:t>Xã Kim Đồng</w:t>
      </w:r>
    </w:p>
    <w:p>
      <w:r>
        <w:t>172</w:t>
      </w:r>
    </w:p>
    <w:p>
      <w:r>
        <w:t>2022</w:t>
      </w:r>
    </w:p>
    <w:p>
      <w:r>
        <w:t>7</w:t>
      </w:r>
    </w:p>
    <w:p>
      <w:r>
        <w:t>Đập mương thủy lợi xóm Nà Vai</w:t>
      </w:r>
    </w:p>
    <w:p>
      <w:r>
        <w:t>0,01</w:t>
      </w:r>
    </w:p>
    <w:p>
      <w:r>
        <w:t>0,01</w:t>
      </w:r>
    </w:p>
    <w:p>
      <w:r>
        <w:t>0,01</w:t>
      </w:r>
    </w:p>
    <w:p>
      <w:r>
        <w:t>Xã Kim Đồng</w:t>
      </w:r>
    </w:p>
    <w:p>
      <w:r>
        <w:t>114,105</w:t>
      </w:r>
    </w:p>
    <w:p>
      <w:r>
        <w:t>2022</w:t>
      </w:r>
    </w:p>
    <w:p>
      <w:r>
        <w:t>8</w:t>
      </w:r>
    </w:p>
    <w:p>
      <w:r>
        <w:t>Đập mương thủy lợi xóm Khuổi Đăm</w:t>
      </w:r>
    </w:p>
    <w:p>
      <w:r>
        <w:t>0,01</w:t>
      </w:r>
    </w:p>
    <w:p>
      <w:r>
        <w:t>0,01</w:t>
      </w:r>
    </w:p>
    <w:p>
      <w:r>
        <w:t>0,01</w:t>
      </w:r>
    </w:p>
    <w:p>
      <w:r>
        <w:t>Xã Kim Đồng</w:t>
      </w:r>
    </w:p>
    <w:p>
      <w:r>
        <w:t>32</w:t>
      </w:r>
    </w:p>
    <w:p>
      <w:r>
        <w:t>2022</w:t>
      </w:r>
    </w:p>
    <w:p>
      <w:r>
        <w:t>9</w:t>
      </w:r>
    </w:p>
    <w:p>
      <w:r>
        <w:t>Mở mới bê tông đường nội đồng sộc Dảo (thuộc công trình: Đường giao thông nội đồng xã Lê Lai (thực hiện nông thôn mới nâng cao giai đoạn 2021-2025))</w:t>
      </w:r>
    </w:p>
    <w:p>
      <w:r>
        <w:t>0,20</w:t>
      </w:r>
    </w:p>
    <w:p>
      <w:r>
        <w:t>0,20</w:t>
      </w:r>
    </w:p>
    <w:p>
      <w:r>
        <w:t>0,20</w:t>
      </w:r>
    </w:p>
    <w:p>
      <w:r>
        <w:t>Xã Lê Lai</w:t>
      </w:r>
    </w:p>
    <w:p>
      <w:r>
        <w:t>42</w:t>
      </w:r>
    </w:p>
    <w:p>
      <w:r>
        <w:t>2022</w:t>
      </w:r>
    </w:p>
    <w:p>
      <w:r>
        <w:t>10</w:t>
      </w:r>
    </w:p>
    <w:p>
      <w:r>
        <w:t>Xây dựng đường giao thông Nội đồng Pác Trà - Lũng Slán</w:t>
      </w:r>
    </w:p>
    <w:p>
      <w:r>
        <w:t>0,36</w:t>
      </w:r>
    </w:p>
    <w:p>
      <w:r>
        <w:t>0,36</w:t>
      </w:r>
    </w:p>
    <w:p>
      <w:r>
        <w:t>0,36</w:t>
      </w:r>
    </w:p>
    <w:p>
      <w:r>
        <w:t>Xã Lê Lợi</w:t>
      </w:r>
    </w:p>
    <w:p>
      <w:r>
        <w:t>18,24</w:t>
      </w:r>
    </w:p>
    <w:p>
      <w:r>
        <w:t>2022</w:t>
      </w:r>
    </w:p>
    <w:p>
      <w:r>
        <w:t>11</w:t>
      </w:r>
    </w:p>
    <w:p>
      <w:r>
        <w:t>Xây dựng đường giao thông Nội đồng Nhà ông Đông - Co Lót</w:t>
      </w:r>
    </w:p>
    <w:p>
      <w:r>
        <w:t>0,12</w:t>
      </w:r>
    </w:p>
    <w:p>
      <w:r>
        <w:t>0,12</w:t>
      </w:r>
    </w:p>
    <w:p>
      <w:r>
        <w:t>0,10</w:t>
      </w:r>
    </w:p>
    <w:p>
      <w:r>
        <w:t>0,02</w:t>
      </w:r>
    </w:p>
    <w:p>
      <w:r>
        <w:t>Xã Lê Lợi</w:t>
      </w:r>
    </w:p>
    <w:p>
      <w:r>
        <w:t>35, 36</w:t>
      </w:r>
    </w:p>
    <w:p>
      <w:r>
        <w:t>2022</w:t>
      </w:r>
    </w:p>
    <w:p>
      <w:r>
        <w:t>12</w:t>
      </w:r>
    </w:p>
    <w:p>
      <w:r>
        <w:t>Xây dựng đường giao thông Nội đồng Bản Bung</w:t>
      </w:r>
    </w:p>
    <w:p>
      <w:r>
        <w:t>0,38</w:t>
      </w:r>
    </w:p>
    <w:p>
      <w:r>
        <w:t>0,38</w:t>
      </w:r>
    </w:p>
    <w:p>
      <w:r>
        <w:t>0,30</w:t>
      </w:r>
    </w:p>
    <w:p>
      <w:r>
        <w:t>0,08</w:t>
      </w:r>
    </w:p>
    <w:p>
      <w:r>
        <w:t>Xã Lê Lợi</w:t>
      </w:r>
    </w:p>
    <w:p>
      <w:r>
        <w:t>12,13,7, 11,18</w:t>
      </w:r>
    </w:p>
    <w:p>
      <w:r>
        <w:t>2022</w:t>
      </w:r>
    </w:p>
    <w:p>
      <w:r>
        <w:t>13</w:t>
      </w:r>
    </w:p>
    <w:p>
      <w:r>
        <w:t>Xây mới đập Khưa Xăm + kênh mương</w:t>
      </w:r>
    </w:p>
    <w:p>
      <w:r>
        <w:t>0,23</w:t>
      </w:r>
    </w:p>
    <w:p>
      <w:r>
        <w:t>0,23</w:t>
      </w:r>
    </w:p>
    <w:p>
      <w:r>
        <w:t>0,02</w:t>
      </w:r>
    </w:p>
    <w:p>
      <w:r>
        <w:t>0,21</w:t>
      </w:r>
    </w:p>
    <w:p>
      <w:r>
        <w:t>Xã Lê Lợi</w:t>
      </w:r>
    </w:p>
    <w:p>
      <w:r>
        <w:t>8,13</w:t>
      </w:r>
    </w:p>
    <w:p>
      <w:r>
        <w:t>2022</w:t>
      </w:r>
    </w:p>
    <w:p>
      <w:r>
        <w:t>14</w:t>
      </w:r>
    </w:p>
    <w:p>
      <w:r>
        <w:t>Đường GTNT Bàn Cộ -Khuổi Vai xóm Chông Cá</w:t>
      </w:r>
    </w:p>
    <w:p>
      <w:r>
        <w:t>0,69</w:t>
      </w:r>
    </w:p>
    <w:p>
      <w:r>
        <w:t>0,69</w:t>
      </w:r>
    </w:p>
    <w:p>
      <w:r>
        <w:t>0,69</w:t>
      </w:r>
    </w:p>
    <w:p>
      <w:r>
        <w:t>Xã Minh Khai</w:t>
      </w:r>
    </w:p>
    <w:p>
      <w:r>
        <w:t>3</w:t>
      </w:r>
    </w:p>
    <w:p>
      <w:r>
        <w:t>2022</w:t>
      </w:r>
    </w:p>
    <w:p>
      <w:r>
        <w:t>15</w:t>
      </w:r>
    </w:p>
    <w:p>
      <w:r>
        <w:t>Đường GTNT Nà Đoỏng -Ngạm Tém xóm Nà Đoỏng</w:t>
      </w:r>
    </w:p>
    <w:p>
      <w:r>
        <w:t>0,75</w:t>
      </w:r>
    </w:p>
    <w:p>
      <w:r>
        <w:t>0,75</w:t>
      </w:r>
    </w:p>
    <w:p>
      <w:r>
        <w:t>0,75</w:t>
      </w:r>
    </w:p>
    <w:p>
      <w:r>
        <w:t>Xã Minh Khai</w:t>
      </w:r>
    </w:p>
    <w:p>
      <w:r>
        <w:t>1</w:t>
      </w:r>
    </w:p>
    <w:p>
      <w:r>
        <w:t>2022</w:t>
      </w:r>
    </w:p>
    <w:p>
      <w:r>
        <w:t>16</w:t>
      </w:r>
    </w:p>
    <w:p>
      <w:r>
        <w:t>Dự án Mở mới đường GTNT Khuổi Thôm - Khuổi Phát, xã Quang Trọng</w:t>
      </w:r>
    </w:p>
    <w:p>
      <w:r>
        <w:t>1,80</w:t>
      </w:r>
    </w:p>
    <w:p>
      <w:r>
        <w:t>1,80</w:t>
      </w:r>
    </w:p>
    <w:p>
      <w:r>
        <w:t>1,80</w:t>
      </w:r>
    </w:p>
    <w:p>
      <w:r>
        <w:t>Xã Quang Trọng</w:t>
      </w:r>
    </w:p>
    <w:p>
      <w:r>
        <w:t>3</w:t>
      </w:r>
    </w:p>
    <w:p>
      <w:r>
        <w:t>2022</w:t>
      </w:r>
    </w:p>
    <w:p>
      <w:r>
        <w:t>17</w:t>
      </w:r>
    </w:p>
    <w:p>
      <w:r>
        <w:t>Mở mới đường Khuổi Tạp - Khuổi Ống, xã Quang Trọng</w:t>
      </w:r>
    </w:p>
    <w:p>
      <w:r>
        <w:t>1,30</w:t>
      </w:r>
    </w:p>
    <w:p>
      <w:r>
        <w:t>1,30</w:t>
      </w:r>
    </w:p>
    <w:p>
      <w:r>
        <w:t>1,30</w:t>
      </w:r>
    </w:p>
    <w:p>
      <w:r>
        <w:t>Xã Quang Trọng</w:t>
      </w:r>
    </w:p>
    <w:p>
      <w:r>
        <w:t>2</w:t>
      </w:r>
    </w:p>
    <w:p>
      <w:r>
        <w:t>2022</w:t>
      </w:r>
    </w:p>
    <w:p>
      <w:r>
        <w:t>18</w:t>
      </w:r>
    </w:p>
    <w:p>
      <w:r>
        <w:t>Mở mới đoạn nối tiếp đường GTNT Nặm Dạng - Khuổi Âu, xã Quang Trọng</w:t>
      </w:r>
    </w:p>
    <w:p>
      <w:r>
        <w:t>0,60</w:t>
      </w:r>
    </w:p>
    <w:p>
      <w:r>
        <w:t>0,60</w:t>
      </w:r>
    </w:p>
    <w:p>
      <w:r>
        <w:t>0,60</w:t>
      </w:r>
    </w:p>
    <w:p>
      <w:r>
        <w:t>Xã Quang Trọng</w:t>
      </w:r>
    </w:p>
    <w:p>
      <w:r>
        <w:t>3</w:t>
      </w:r>
    </w:p>
    <w:p>
      <w:r>
        <w:t>2022</w:t>
      </w:r>
    </w:p>
    <w:p>
      <w:r>
        <w:t>19</w:t>
      </w:r>
    </w:p>
    <w:p>
      <w:r>
        <w:t>BT đường GTNT Khau Khoang - Giả Mỵ</w:t>
      </w:r>
    </w:p>
    <w:p>
      <w:r>
        <w:t>0,40</w:t>
      </w:r>
    </w:p>
    <w:p>
      <w:r>
        <w:t>0,40</w:t>
      </w:r>
    </w:p>
    <w:p>
      <w:r>
        <w:t>0,40</w:t>
      </w:r>
    </w:p>
    <w:p>
      <w:r>
        <w:t>Xã Thái Cường</w:t>
      </w:r>
    </w:p>
    <w:p>
      <w:r>
        <w:t>1</w:t>
      </w:r>
    </w:p>
    <w:p>
      <w:r>
        <w:t>2022</w:t>
      </w:r>
    </w:p>
    <w:p>
      <w:r>
        <w:t>20</w:t>
      </w:r>
    </w:p>
    <w:p>
      <w:r>
        <w:t>BT đường GTNT Nà Luông - Phiêng Un</w:t>
      </w:r>
    </w:p>
    <w:p>
      <w:r>
        <w:t>2,00</w:t>
      </w:r>
    </w:p>
    <w:p>
      <w:r>
        <w:t>2,00</w:t>
      </w:r>
    </w:p>
    <w:p>
      <w:r>
        <w:t>2,00</w:t>
      </w:r>
    </w:p>
    <w:p>
      <w:r>
        <w:t>Xã Thái Cường</w:t>
      </w:r>
    </w:p>
    <w:p>
      <w:r>
        <w:t>1</w:t>
      </w:r>
    </w:p>
    <w:p>
      <w:r>
        <w:t>2022</w:t>
      </w:r>
    </w:p>
    <w:p>
      <w:r>
        <w:t>21</w:t>
      </w:r>
    </w:p>
    <w:p>
      <w:r>
        <w:t>Đường GTNT Nà Luông- Khuổi Ngảng</w:t>
      </w:r>
    </w:p>
    <w:p>
      <w:r>
        <w:t>0,30</w:t>
      </w:r>
    </w:p>
    <w:p>
      <w:r>
        <w:t>0,30</w:t>
      </w:r>
    </w:p>
    <w:p>
      <w:r>
        <w:t>0,30</w:t>
      </w:r>
    </w:p>
    <w:p>
      <w:r>
        <w:t>Xã Thái Cường</w:t>
      </w:r>
    </w:p>
    <w:p>
      <w:r>
        <w:t>1</w:t>
      </w:r>
    </w:p>
    <w:p>
      <w:r>
        <w:t>2022</w:t>
      </w:r>
    </w:p>
    <w:p>
      <w:r>
        <w:t>22</w:t>
      </w:r>
    </w:p>
    <w:p>
      <w:r>
        <w:t>Bê tông đường GTNT Tỉnh lộ 219 -Pác Giới</w:t>
      </w:r>
    </w:p>
    <w:p>
      <w:r>
        <w:t>0,10</w:t>
      </w:r>
    </w:p>
    <w:p>
      <w:r>
        <w:t>0,10</w:t>
      </w:r>
    </w:p>
    <w:p>
      <w:r>
        <w:t>0,03</w:t>
      </w:r>
    </w:p>
    <w:p>
      <w:r>
        <w:t>0,07</w:t>
      </w:r>
    </w:p>
    <w:p>
      <w:r>
        <w:t>Xã Thái Cường</w:t>
      </w:r>
    </w:p>
    <w:p>
      <w:r>
        <w:t>2</w:t>
      </w:r>
    </w:p>
    <w:p>
      <w:r>
        <w:t>2022</w:t>
      </w:r>
    </w:p>
    <w:p>
      <w:r>
        <w:t>23</w:t>
      </w:r>
    </w:p>
    <w:p>
      <w:r>
        <w:t>BT đường SX Bó Pia -Nà Ngược</w:t>
      </w:r>
    </w:p>
    <w:p>
      <w:r>
        <w:t>0,21</w:t>
      </w:r>
    </w:p>
    <w:p>
      <w:r>
        <w:t>0,21</w:t>
      </w:r>
    </w:p>
    <w:p>
      <w:r>
        <w:t>0,12</w:t>
      </w:r>
    </w:p>
    <w:p>
      <w:r>
        <w:t>0,09</w:t>
      </w:r>
    </w:p>
    <w:p>
      <w:r>
        <w:t>Xã Thái Cường</w:t>
      </w:r>
    </w:p>
    <w:p>
      <w:r>
        <w:t>74,2</w:t>
      </w:r>
    </w:p>
    <w:p>
      <w:r>
        <w:t>2022</w:t>
      </w:r>
    </w:p>
    <w:p>
      <w:r>
        <w:t>24</w:t>
      </w:r>
    </w:p>
    <w:p>
      <w:r>
        <w:t>BT đường GTNT Lũng Mười</w:t>
      </w:r>
    </w:p>
    <w:p>
      <w:r>
        <w:t>0,08</w:t>
      </w:r>
    </w:p>
    <w:p>
      <w:r>
        <w:t>0,08</w:t>
      </w:r>
    </w:p>
    <w:p>
      <w:r>
        <w:t>0,02</w:t>
      </w:r>
    </w:p>
    <w:p>
      <w:r>
        <w:t>0,06</w:t>
      </w:r>
    </w:p>
    <w:p>
      <w:r>
        <w:t>Xã Thái Cường</w:t>
      </w:r>
    </w:p>
    <w:p>
      <w:r>
        <w:t>95,93,2</w:t>
      </w:r>
    </w:p>
    <w:p>
      <w:r>
        <w:t>2022</w:t>
      </w:r>
    </w:p>
    <w:p>
      <w:r>
        <w:t>25</w:t>
      </w:r>
    </w:p>
    <w:p>
      <w:r>
        <w:t>Xây dựng khu tái định cư, phát triển quỹ đất thị trấn Đông Khê, huyện Thạch An, tỉnh Cao Bằng</w:t>
      </w:r>
    </w:p>
    <w:p>
      <w:r>
        <w:t>3,87</w:t>
      </w:r>
    </w:p>
    <w:p>
      <w:r>
        <w:t>3,87</w:t>
      </w:r>
    </w:p>
    <w:p>
      <w:r>
        <w:t>2,14</w:t>
      </w:r>
    </w:p>
    <w:p>
      <w:r>
        <w:t>1,73</w:t>
      </w:r>
    </w:p>
    <w:p>
      <w:r>
        <w:t>TT Đông Khê</w:t>
      </w:r>
    </w:p>
    <w:p>
      <w:r>
        <w:t>24,71,72,77</w:t>
      </w:r>
    </w:p>
    <w:p>
      <w:r>
        <w:t>2022</w:t>
      </w:r>
    </w:p>
    <w:p>
      <w:r>
        <w:t>26</w:t>
      </w:r>
    </w:p>
    <w:p>
      <w:r>
        <w:t>Cải tạo, chống quá tải, giảm TTĐN huyện Hạ Lang, Thạch An, tỉnh Cao Băng năm 2022</w:t>
      </w:r>
    </w:p>
    <w:p>
      <w:r>
        <w:t>0,02</w:t>
      </w:r>
    </w:p>
    <w:p>
      <w:r>
        <w:t>0,02</w:t>
      </w:r>
    </w:p>
    <w:p>
      <w:r>
        <w:t>0,01</w:t>
      </w:r>
    </w:p>
    <w:p>
      <w:r>
        <w:t>0,01</w:t>
      </w:r>
    </w:p>
    <w:p>
      <w:r>
        <w:t>Xã Thụy Hùng, Lê Lai, Đức Thông</w:t>
      </w:r>
    </w:p>
    <w:p>
      <w:r>
        <w:t>Xã Lê Lai: tờ 47,59,60;</w:t>
      </w:r>
    </w:p>
    <w:p>
      <w:r>
        <w:t>2022</w:t>
      </w:r>
    </w:p>
    <w:p>
      <w:r>
        <w:t>27</w:t>
      </w:r>
    </w:p>
    <w:p>
      <w:r>
        <w:t>Công trình đường giao thông liên xã Khuổi Mjầu (Canh Tân)- Bản Ba (Kim Đồng), huyện Thạch An, tỉnh Cao Bằng</w:t>
      </w:r>
    </w:p>
    <w:p>
      <w:r>
        <w:t>2,66</w:t>
      </w:r>
    </w:p>
    <w:p>
      <w:r>
        <w:t>2,66</w:t>
      </w:r>
    </w:p>
    <w:p>
      <w:r>
        <w:t>0,01</w:t>
      </w:r>
    </w:p>
    <w:p>
      <w:r>
        <w:t>2,60</w:t>
      </w:r>
    </w:p>
    <w:p>
      <w:r>
        <w:t>0,05</w:t>
      </w:r>
    </w:p>
    <w:p>
      <w:r>
        <w:t>Xã Canh Tân, Kim Đồng</w:t>
      </w:r>
    </w:p>
    <w:p>
      <w:r>
        <w:t>01,02- BĐLN</w:t>
      </w:r>
    </w:p>
    <w:p>
      <w:r>
        <w:t>2023</w:t>
      </w:r>
    </w:p>
    <w:p>
      <w:r>
        <w:t>28</w:t>
      </w:r>
    </w:p>
    <w:p>
      <w:r>
        <w:t>Nâng cấp Đường liên xã Kim Đồng- Canh Tân, huyện Thạch An, tỉnh Cao Bằng</w:t>
      </w:r>
    </w:p>
    <w:p>
      <w:r>
        <w:t>4,94</w:t>
      </w:r>
    </w:p>
    <w:p>
      <w:r>
        <w:t>4,94</w:t>
      </w:r>
    </w:p>
    <w:p>
      <w:r>
        <w:t>1,24</w:t>
      </w:r>
    </w:p>
    <w:p>
      <w:r>
        <w:t>3,70</w:t>
      </w:r>
    </w:p>
    <w:p>
      <w:r>
        <w:t>Xã Canh Tân, Kim Đồng</w:t>
      </w:r>
    </w:p>
    <w:p>
      <w:r>
        <w:t>02,03- BĐLN</w:t>
      </w:r>
    </w:p>
    <w:p>
      <w:r>
        <w:t>2023</w:t>
      </w:r>
    </w:p>
    <w:p>
      <w:r>
        <w:t>29</w:t>
      </w:r>
    </w:p>
    <w:p>
      <w:r>
        <w:t>Cải tạo, nâng cấp đường Bản Nhận - Lũng Cài, xóm Bản Nhận, xã Lê Lợi, huyện Thạch An, tỉnh Cao Bằng</w:t>
      </w:r>
    </w:p>
    <w:p>
      <w:r>
        <w:t>0,90</w:t>
      </w:r>
    </w:p>
    <w:p>
      <w:r>
        <w:t>0,90</w:t>
      </w:r>
    </w:p>
    <w:p>
      <w:r>
        <w:t>0,30</w:t>
      </w:r>
    </w:p>
    <w:p>
      <w:r>
        <w:t>0,60</w:t>
      </w:r>
    </w:p>
    <w:p>
      <w:r>
        <w:t>Xã Lê Lợi</w:t>
      </w:r>
    </w:p>
    <w:p>
      <w:r>
        <w:t>51,59</w:t>
      </w:r>
    </w:p>
    <w:p>
      <w:r>
        <w:t>2023</w:t>
      </w:r>
    </w:p>
    <w:p>
      <w:r>
        <w:t>30</w:t>
      </w:r>
    </w:p>
    <w:p>
      <w:r>
        <w:t>Nhà Văn hóa xóm Pác Lũng, xã Đức Xuân, huyện Thạch An, tỉnh Cao Bằng</w:t>
      </w:r>
    </w:p>
    <w:p>
      <w:r>
        <w:t>0,02</w:t>
      </w:r>
    </w:p>
    <w:p>
      <w:r>
        <w:t>0,02</w:t>
      </w:r>
    </w:p>
    <w:p>
      <w:r>
        <w:t>0,02</w:t>
      </w:r>
    </w:p>
    <w:p>
      <w:r>
        <w:t>Xã Đức Xuân</w:t>
      </w:r>
    </w:p>
    <w:p>
      <w:r>
        <w:t>69</w:t>
      </w:r>
    </w:p>
    <w:p>
      <w:r>
        <w:t>2023</w:t>
      </w:r>
    </w:p>
    <w:p>
      <w:r>
        <w:t>31</w:t>
      </w:r>
    </w:p>
    <w:p>
      <w:r>
        <w:t>Nước sinh hoạt tập trung xóm Pác Khoang xã Đức Xuân, huyện Thạch An, tỉnh Cao Bằng</w:t>
      </w:r>
    </w:p>
    <w:p>
      <w:r>
        <w:t>0,02</w:t>
      </w:r>
    </w:p>
    <w:p>
      <w:r>
        <w:t>0,02</w:t>
      </w:r>
    </w:p>
    <w:p>
      <w:r>
        <w:t>0,02</w:t>
      </w:r>
    </w:p>
    <w:p>
      <w:r>
        <w:t>Xã Đức Xuân</w:t>
      </w:r>
    </w:p>
    <w:p>
      <w:r>
        <w:t>01 BĐLN</w:t>
      </w:r>
    </w:p>
    <w:p>
      <w:r>
        <w:t>2023</w:t>
      </w:r>
    </w:p>
    <w:p>
      <w:r>
        <w:t>32</w:t>
      </w:r>
    </w:p>
    <w:p>
      <w:r>
        <w:t>Cải tạo, nâng cấp đường giao thôn xóm Chu Lăng, xã Kim Đồng, huyện Thạch An, tỉnh Cao Bằng</w:t>
      </w:r>
    </w:p>
    <w:p>
      <w:r>
        <w:t>1,30</w:t>
      </w:r>
    </w:p>
    <w:p>
      <w:r>
        <w:t>1,30</w:t>
      </w:r>
    </w:p>
    <w:p>
      <w:r>
        <w:t>0,10</w:t>
      </w:r>
    </w:p>
    <w:p>
      <w:r>
        <w:t>1,20</w:t>
      </w:r>
    </w:p>
    <w:p>
      <w:r>
        <w:t>Xã Kim Đồng</w:t>
      </w:r>
    </w:p>
    <w:p>
      <w:r>
        <w:t>01,02- BĐLN</w:t>
      </w:r>
    </w:p>
    <w:p>
      <w:r>
        <w:t>2023</w:t>
      </w:r>
    </w:p>
    <w:p>
      <w:r>
        <w:t>33</w:t>
      </w:r>
    </w:p>
    <w:p>
      <w:r>
        <w:t>Công trình đường giao thông liên xã Nà Khao (xã Kim Đồng) - Nà Luông (xã Thái Cường)</w:t>
      </w:r>
    </w:p>
    <w:p>
      <w:r>
        <w:t>4,20</w:t>
      </w:r>
    </w:p>
    <w:p>
      <w:r>
        <w:t>4,20</w:t>
      </w:r>
    </w:p>
    <w:p>
      <w:r>
        <w:t>0,38</w:t>
      </w:r>
    </w:p>
    <w:p>
      <w:r>
        <w:t>3,82</w:t>
      </w:r>
    </w:p>
    <w:p>
      <w:r>
        <w:t>Xã Kim Đồng, Xã Thái Cường</w:t>
      </w:r>
    </w:p>
    <w:p>
      <w:r>
        <w:t>02- BĐLN</w:t>
      </w:r>
    </w:p>
    <w:p>
      <w:r>
        <w:t>2023</w:t>
      </w:r>
    </w:p>
    <w:p>
      <w:r>
        <w:t>34</w:t>
      </w:r>
    </w:p>
    <w:p>
      <w:r>
        <w:t>Đường Nội đồng Đông Đăm - Keng Nhàn + Cầu, thôn Nà Tậu, xã Lê Lợi, huyện Thạch An, tỉnh Cao Bằng</w:t>
      </w:r>
    </w:p>
    <w:p>
      <w:r>
        <w:t>0,32</w:t>
      </w:r>
    </w:p>
    <w:p>
      <w:r>
        <w:t>0,32</w:t>
      </w:r>
    </w:p>
    <w:p>
      <w:r>
        <w:t>0,11</w:t>
      </w:r>
    </w:p>
    <w:p>
      <w:r>
        <w:t>0,21</w:t>
      </w:r>
    </w:p>
    <w:p>
      <w:r>
        <w:t>Xã Lê Lợi</w:t>
      </w:r>
    </w:p>
    <w:p>
      <w:r>
        <w:t>11</w:t>
      </w:r>
    </w:p>
    <w:p>
      <w:r>
        <w:t>2023</w:t>
      </w:r>
    </w:p>
    <w:p>
      <w:r>
        <w:t>35</w:t>
      </w:r>
    </w:p>
    <w:p>
      <w:r>
        <w:t>Cải tạo,nâng cấp đường GTNT Pác Duốc, xóm Pác Nặm, xã Minh Khai, huyện Thạch An, tỉnh Cao Bằng</w:t>
      </w:r>
    </w:p>
    <w:p>
      <w:r>
        <w:t>2,10</w:t>
      </w:r>
    </w:p>
    <w:p>
      <w:r>
        <w:t>2,10</w:t>
      </w:r>
    </w:p>
    <w:p>
      <w:r>
        <w:t>1,05</w:t>
      </w:r>
    </w:p>
    <w:p>
      <w:r>
        <w:t>1,05</w:t>
      </w:r>
    </w:p>
    <w:p>
      <w:r>
        <w:t>Xã Minh Khai</w:t>
      </w:r>
    </w:p>
    <w:p>
      <w:r>
        <w:t>1</w:t>
      </w:r>
    </w:p>
    <w:p>
      <w:r>
        <w:t>2023</w:t>
      </w:r>
    </w:p>
    <w:p>
      <w:r>
        <w:t>36</w:t>
      </w:r>
    </w:p>
    <w:p>
      <w:r>
        <w:t>Nước sinh hoạt tập trung Nà Phạc, xóm Tân Hòa xã Quang Trọng, huyện Thạch An, tỉnh Cao Bằng</w:t>
      </w:r>
    </w:p>
    <w:p>
      <w:r>
        <w:t>0,02</w:t>
      </w:r>
    </w:p>
    <w:p>
      <w:r>
        <w:t>0,02</w:t>
      </w:r>
    </w:p>
    <w:p>
      <w:r>
        <w:t>0,02</w:t>
      </w:r>
    </w:p>
    <w:p>
      <w:r>
        <w:t>Xã Quang Trọng</w:t>
      </w:r>
    </w:p>
    <w:p>
      <w:r>
        <w:t>17</w:t>
      </w:r>
    </w:p>
    <w:p>
      <w:r>
        <w:t>2023</w:t>
      </w:r>
    </w:p>
    <w:p>
      <w:r>
        <w:t>37</w:t>
      </w:r>
    </w:p>
    <w:p>
      <w:r>
        <w:t>Cấp điện sinh hoạt xóm Tân Lập, xã Quang Trọng, huyện Thạch An, tỉnh Cao Bằng</w:t>
      </w:r>
    </w:p>
    <w:p>
      <w:r>
        <w:t>0,09</w:t>
      </w:r>
    </w:p>
    <w:p>
      <w:r>
        <w:t>0,09</w:t>
      </w:r>
    </w:p>
    <w:p>
      <w:r>
        <w:t>0,09</w:t>
      </w:r>
    </w:p>
    <w:p>
      <w:r>
        <w:t>Xã Quang Trọng</w:t>
      </w:r>
    </w:p>
    <w:p>
      <w:r>
        <w:t>03_BĐLN</w:t>
      </w:r>
    </w:p>
    <w:p>
      <w:r>
        <w:t>2023</w:t>
      </w:r>
    </w:p>
    <w:p>
      <w:r>
        <w:t>38</w:t>
      </w:r>
    </w:p>
    <w:p>
      <w:r>
        <w:t>Đường GT Nặm Dạng (Quang Trọng), huyện Thạch An, tỉnh Cao Bằng - Vũ Loan (Na Rì), tỉnh Bắc Cạn</w:t>
      </w:r>
    </w:p>
    <w:p>
      <w:r>
        <w:t>4,50</w:t>
      </w:r>
    </w:p>
    <w:p>
      <w:r>
        <w:t>4,50</w:t>
      </w:r>
    </w:p>
    <w:p>
      <w:r>
        <w:t>1,00</w:t>
      </w:r>
    </w:p>
    <w:p>
      <w:r>
        <w:t>3,50</w:t>
      </w:r>
    </w:p>
    <w:p>
      <w:r>
        <w:t>Xã Quang Trọng</w:t>
      </w:r>
    </w:p>
    <w:p>
      <w:r>
        <w:t>3,04</w:t>
      </w:r>
    </w:p>
    <w:p>
      <w:r>
        <w:t>2023</w:t>
      </w:r>
    </w:p>
    <w:p>
      <w:r>
        <w:t>39</w:t>
      </w:r>
    </w:p>
    <w:p>
      <w:r>
        <w:t>Công trình giao thông liên xã Pác Han (xã Thái Cường) - Nà Ảng (xã Vân Trình)</w:t>
      </w:r>
    </w:p>
    <w:p>
      <w:r>
        <w:t>2,10</w:t>
      </w:r>
    </w:p>
    <w:p>
      <w:r>
        <w:t>2,10</w:t>
      </w:r>
    </w:p>
    <w:p>
      <w:r>
        <w:t>1,50</w:t>
      </w:r>
    </w:p>
    <w:p>
      <w:r>
        <w:t>0,60</w:t>
      </w:r>
    </w:p>
    <w:p>
      <w:r>
        <w:t>Xã Thái Cường</w:t>
      </w:r>
    </w:p>
    <w:p>
      <w:r>
        <w:t>02- BĐLN</w:t>
      </w:r>
    </w:p>
    <w:p>
      <w:r>
        <w:t>2023</w:t>
      </w:r>
    </w:p>
    <w:p>
      <w:r>
        <w:t>40</w:t>
      </w:r>
    </w:p>
    <w:p>
      <w:r>
        <w:t>Cấp điện sinh hoạt xóm Nà Én, xóm Bản Néng, xã Thụy Hùng, huyện Thạch An, tỉnh Cao Bằng</w:t>
      </w:r>
    </w:p>
    <w:p>
      <w:r>
        <w:t>0,01</w:t>
      </w:r>
    </w:p>
    <w:p>
      <w:r>
        <w:t>0,01</w:t>
      </w:r>
    </w:p>
    <w:p>
      <w:r>
        <w:t>0,01</w:t>
      </w:r>
    </w:p>
    <w:p>
      <w:r>
        <w:t>Xã Thụy Hùng</w:t>
      </w:r>
    </w:p>
    <w:p>
      <w:r>
        <w:t>8,9,15</w:t>
      </w:r>
    </w:p>
    <w:p>
      <w:r>
        <w:t>2023</w:t>
      </w:r>
    </w:p>
    <w:p>
      <w:r>
        <w:t>41</w:t>
      </w:r>
    </w:p>
    <w:p>
      <w:r>
        <w:t>Công Trình Giao thông liên xã Bản Sliền (Thụy Hùng)- Nà Tán (Vân Trình)</w:t>
      </w:r>
    </w:p>
    <w:p>
      <w:r>
        <w:t>0,40</w:t>
      </w:r>
    </w:p>
    <w:p>
      <w:r>
        <w:t>0,40</w:t>
      </w:r>
    </w:p>
    <w:p>
      <w:r>
        <w:t>0,15</w:t>
      </w:r>
    </w:p>
    <w:p>
      <w:r>
        <w:t>0,25</w:t>
      </w:r>
    </w:p>
    <w:p>
      <w:r>
        <w:t>Xã Thụy Hùng</w:t>
      </w:r>
    </w:p>
    <w:p>
      <w:r>
        <w:t>01 BĐLN</w:t>
      </w:r>
    </w:p>
    <w:p>
      <w:r>
        <w:t>2023</w:t>
      </w:r>
    </w:p>
    <w:p>
      <w:r>
        <w:t>42</w:t>
      </w:r>
    </w:p>
    <w:p>
      <w:r>
        <w:t>Công Trình Giao thông Khưa Đí- Pá Mười, xã Thụy Hùng</w:t>
      </w:r>
    </w:p>
    <w:p>
      <w:r>
        <w:t>0,57</w:t>
      </w:r>
    </w:p>
    <w:p>
      <w:r>
        <w:t>0,57</w:t>
      </w:r>
    </w:p>
    <w:p>
      <w:r>
        <w:t>0,02</w:t>
      </w:r>
    </w:p>
    <w:p>
      <w:r>
        <w:t>0,55</w:t>
      </w:r>
    </w:p>
    <w:p>
      <w:r>
        <w:t>Xã Thụy Hùng</w:t>
      </w:r>
    </w:p>
    <w:p>
      <w:r>
        <w:t>01 BĐLN</w:t>
      </w:r>
    </w:p>
    <w:p>
      <w:r>
        <w:t>2023</w:t>
      </w:r>
    </w:p>
    <w:p>
      <w:r>
        <w:t>43</w:t>
      </w:r>
    </w:p>
    <w:p>
      <w:r>
        <w:t>Cải tạo, nâng cấp Đường GTNT Nà Lẹng xã Trọng Con, huyện Thạch An, tỉnh Cao Bằng</w:t>
      </w:r>
    </w:p>
    <w:p>
      <w:r>
        <w:t>0,57</w:t>
      </w:r>
    </w:p>
    <w:p>
      <w:r>
        <w:t>0,57</w:t>
      </w:r>
    </w:p>
    <w:p>
      <w:r>
        <w:t>0,01</w:t>
      </w:r>
    </w:p>
    <w:p>
      <w:r>
        <w:t>0,56</w:t>
      </w:r>
    </w:p>
    <w:p>
      <w:r>
        <w:t>Xã Trọng Con</w:t>
      </w:r>
    </w:p>
    <w:p>
      <w:r>
        <w:t>02,03-BĐLN</w:t>
      </w:r>
    </w:p>
    <w:p>
      <w:r>
        <w:t>2023</w:t>
      </w:r>
    </w:p>
    <w:p>
      <w:r>
        <w:t>44</w:t>
      </w:r>
    </w:p>
    <w:p>
      <w:r>
        <w:t>Xây mới cầu Pác Cầu Pác Tầu xóm Nam Quang, xã Trọng Con, huyện Thạch An, tỉnh Cao Bằng</w:t>
      </w:r>
    </w:p>
    <w:p>
      <w:r>
        <w:t>0,04</w:t>
      </w:r>
    </w:p>
    <w:p>
      <w:r>
        <w:t>0,04</w:t>
      </w:r>
    </w:p>
    <w:p>
      <w:r>
        <w:t>0,02</w:t>
      </w:r>
    </w:p>
    <w:p>
      <w:r>
        <w:t>0,02</w:t>
      </w:r>
    </w:p>
    <w:p>
      <w:r>
        <w:t>Xã Trọng Con</w:t>
      </w:r>
    </w:p>
    <w:p>
      <w:r>
        <w:t>190</w:t>
      </w:r>
    </w:p>
    <w:p>
      <w:r>
        <w:t>2023</w:t>
      </w:r>
    </w:p>
    <w:p>
      <w:r>
        <w:t>45</w:t>
      </w:r>
    </w:p>
    <w:p>
      <w:r>
        <w:t>Đường GTNT xóm Pác Han xã Thái Cường, huyện Thạch An, tỉnh Cao Bằng</w:t>
      </w:r>
    </w:p>
    <w:p>
      <w:r>
        <w:t>1,11</w:t>
      </w:r>
    </w:p>
    <w:p>
      <w:r>
        <w:t>1,11</w:t>
      </w:r>
    </w:p>
    <w:p>
      <w:r>
        <w:t>0,87</w:t>
      </w:r>
    </w:p>
    <w:p>
      <w:r>
        <w:t>0,24</w:t>
      </w:r>
    </w:p>
    <w:p>
      <w:r>
        <w:t>Xã Thái Cường</w:t>
      </w:r>
    </w:p>
    <w:p>
      <w:r>
        <w:t>51,52,63</w:t>
      </w:r>
    </w:p>
    <w:p>
      <w:r>
        <w:t>2023</w:t>
      </w:r>
    </w:p>
    <w:p>
      <w:r>
        <w:t>46</w:t>
      </w:r>
    </w:p>
    <w:p>
      <w:r>
        <w:t>Trường mầm non Canh Tân, xã Canh Tân</w:t>
      </w:r>
    </w:p>
    <w:p>
      <w:r>
        <w:t>0,21</w:t>
      </w:r>
    </w:p>
    <w:p>
      <w:r>
        <w:t>0,21</w:t>
      </w:r>
    </w:p>
    <w:p>
      <w:r>
        <w:t>0,21</w:t>
      </w:r>
    </w:p>
    <w:p>
      <w:r>
        <w:t>Xã Canh Tân</w:t>
      </w:r>
    </w:p>
    <w:p>
      <w:r>
        <w:t>01 BĐLN</w:t>
      </w:r>
    </w:p>
    <w:p>
      <w:r>
        <w:t>2023</w:t>
      </w:r>
    </w:p>
    <w:p>
      <w:r>
        <w:t>47</w:t>
      </w:r>
    </w:p>
    <w:p>
      <w:r>
        <w:t>Bê tông đường Lũng Pác Khoang - Sloòng Luông xóm Nà Tục xã Đức Xuân, huyện Thạch An, tỉnh Cao Bằng</w:t>
      </w:r>
    </w:p>
    <w:p>
      <w:r>
        <w:t>1,20</w:t>
      </w:r>
    </w:p>
    <w:p>
      <w:r>
        <w:t>1,20</w:t>
      </w:r>
    </w:p>
    <w:p>
      <w:r>
        <w:t>0,02</w:t>
      </w:r>
    </w:p>
    <w:p>
      <w:r>
        <w:t>1,18</w:t>
      </w:r>
    </w:p>
    <w:p>
      <w:r>
        <w:t>Xã Đức Xuân</w:t>
      </w:r>
    </w:p>
    <w:p>
      <w:r>
        <w:t>02 BĐLN</w:t>
      </w:r>
    </w:p>
    <w:p>
      <w:r>
        <w:t>2023</w:t>
      </w:r>
    </w:p>
    <w:p>
      <w:r>
        <w:t>48</w:t>
      </w:r>
    </w:p>
    <w:p>
      <w:r>
        <w:t>Xây dựng mới nhà văn hóa xóm Tân Hòa, xã Canh Tân, huyện Thạch An, tỉnh Cao Bằng</w:t>
      </w:r>
    </w:p>
    <w:p>
      <w:r>
        <w:t>0,02</w:t>
      </w:r>
    </w:p>
    <w:p>
      <w:r>
        <w:t>0,02</w:t>
      </w:r>
    </w:p>
    <w:p>
      <w:r>
        <w:t>0,02</w:t>
      </w:r>
    </w:p>
    <w:p>
      <w:r>
        <w:t>Xã Canh Tân</w:t>
      </w:r>
    </w:p>
    <w:p>
      <w:r>
        <w:t>41</w:t>
      </w:r>
    </w:p>
    <w:p>
      <w:r>
        <w:t>2023</w:t>
      </w:r>
    </w:p>
    <w:p>
      <w:r>
        <w:t>49</w:t>
      </w:r>
    </w:p>
    <w:p>
      <w:r>
        <w:t>Xây dựng mới nhà văn hóa xóm Tân Thành, xã Canh Tân, huyện Thạch An, tỉnh Cao Bằng</w:t>
      </w:r>
    </w:p>
    <w:p>
      <w:r>
        <w:t>0,03</w:t>
      </w:r>
    </w:p>
    <w:p>
      <w:r>
        <w:t>0,03</w:t>
      </w:r>
    </w:p>
    <w:p>
      <w:r>
        <w:t>0,03</w:t>
      </w:r>
    </w:p>
    <w:p>
      <w:r>
        <w:t>Xã Canh Tân</w:t>
      </w:r>
    </w:p>
    <w:p>
      <w:r>
        <w:t>42</w:t>
      </w:r>
    </w:p>
    <w:p>
      <w:r>
        <w:t>2023</w:t>
      </w:r>
    </w:p>
    <w:p>
      <w:r>
        <w:t>50</w:t>
      </w:r>
    </w:p>
    <w:p>
      <w:r>
        <w:t>Cải tạo nâng cấp đường nội thôn Nà Pò - Khuổi Mài, xã Đức Thông, huyện Thạch An, tỉnh Cao Bằng</w:t>
      </w:r>
    </w:p>
    <w:p>
      <w:r>
        <w:t>0,09</w:t>
      </w:r>
    </w:p>
    <w:p>
      <w:r>
        <w:t>0,09</w:t>
      </w:r>
    </w:p>
    <w:p>
      <w:r>
        <w:t>0,09</w:t>
      </w:r>
    </w:p>
    <w:p>
      <w:r>
        <w:t>Xã Đức Thông</w:t>
      </w:r>
    </w:p>
    <w:p>
      <w:r>
        <w:t>1</w:t>
      </w:r>
    </w:p>
    <w:p>
      <w:r>
        <w:t>2023</w:t>
      </w:r>
    </w:p>
    <w:p>
      <w:r>
        <w:t>51</w:t>
      </w:r>
    </w:p>
    <w:p>
      <w:r>
        <w:t>Mở mới Đường GTNT Khuổi Áng - Khuổi Bải, xã Minh Khai, huyện Thạch An, tỉnh Cao Bằng. Hạng mục: Nền, mặt đường và hệ thống thoát nước</w:t>
      </w:r>
    </w:p>
    <w:p>
      <w:r>
        <w:t>1,20</w:t>
      </w:r>
    </w:p>
    <w:p>
      <w:r>
        <w:t>1,20</w:t>
      </w:r>
    </w:p>
    <w:p>
      <w:r>
        <w:t>1,20</w:t>
      </w:r>
    </w:p>
    <w:p>
      <w:r>
        <w:t>Xã Minh Khai</w:t>
      </w:r>
    </w:p>
    <w:p>
      <w:r>
        <w:t>2</w:t>
      </w:r>
    </w:p>
    <w:p>
      <w:r>
        <w:t>2023</w:t>
      </w:r>
    </w:p>
    <w:p>
      <w:r>
        <w:t>52</w:t>
      </w:r>
    </w:p>
    <w:p>
      <w:r>
        <w:t>Đường nội đồng Phia Luông - Bủng Slù thôn Nà Pá</w:t>
      </w:r>
    </w:p>
    <w:p>
      <w:r>
        <w:t>0,70</w:t>
      </w:r>
    </w:p>
    <w:p>
      <w:r>
        <w:t>0,70</w:t>
      </w:r>
    </w:p>
    <w:p>
      <w:r>
        <w:t>0,70</w:t>
      </w:r>
    </w:p>
    <w:p>
      <w:r>
        <w:t>Xã Đức Xuân</w:t>
      </w:r>
    </w:p>
    <w:p>
      <w:r>
        <w:t>38,39</w:t>
      </w:r>
    </w:p>
    <w:p>
      <w:r>
        <w:t>2023</w:t>
      </w:r>
    </w:p>
    <w:p>
      <w:r>
        <w:t>53</w:t>
      </w:r>
    </w:p>
    <w:p>
      <w:r>
        <w:t>Đường và cầu Nà Lại thôn Pác Khoang</w:t>
      </w:r>
    </w:p>
    <w:p>
      <w:r>
        <w:t>0,30</w:t>
      </w:r>
    </w:p>
    <w:p>
      <w:r>
        <w:t>0,30</w:t>
      </w:r>
    </w:p>
    <w:p>
      <w:r>
        <w:t>0,30</w:t>
      </w:r>
    </w:p>
    <w:p>
      <w:r>
        <w:t>Xã Đức Xuân</w:t>
      </w:r>
    </w:p>
    <w:p>
      <w:r>
        <w:t>21</w:t>
      </w:r>
    </w:p>
    <w:p>
      <w:r>
        <w:t>2023</w:t>
      </w:r>
    </w:p>
    <w:p>
      <w:r>
        <w:t>54</w:t>
      </w:r>
    </w:p>
    <w:p>
      <w:r>
        <w:t>Tuyến kết nối thành phố Cao Bằng với cao tốc Đồng Đăng (tỉnh Lạng Sơn) - Trà Lĩnh (tỉnh Cao Bằng)</w:t>
      </w:r>
    </w:p>
    <w:p>
      <w:r>
        <w:t>30,60</w:t>
      </w:r>
    </w:p>
    <w:p>
      <w:r>
        <w:t>0,16</w:t>
      </w:r>
    </w:p>
    <w:p>
      <w:r>
        <w:t>30,44</w:t>
      </w:r>
    </w:p>
    <w:p>
      <w:r>
        <w:t>1,87</w:t>
      </w:r>
    </w:p>
    <w:p>
      <w:r>
        <w:t>4,80</w:t>
      </w:r>
    </w:p>
    <w:p>
      <w:r>
        <w:t>23,77</w:t>
      </w:r>
    </w:p>
    <w:p>
      <w:r>
        <w:t>Xã Kim Đồng</w:t>
      </w:r>
    </w:p>
    <w:p>
      <w:r>
        <w:t>1, 2, 16</w:t>
      </w:r>
    </w:p>
    <w:p>
      <w:r>
        <w:t>2023</w:t>
      </w:r>
    </w:p>
    <w:p>
      <w:r>
        <w:t>1,28</w:t>
      </w:r>
    </w:p>
    <w:p>
      <w:r>
        <w:t>1,28</w:t>
      </w:r>
    </w:p>
    <w:p>
      <w:r>
        <w:t>0,45</w:t>
      </w:r>
    </w:p>
    <w:p>
      <w:r>
        <w:t>0,83</w:t>
      </w:r>
    </w:p>
    <w:p>
      <w:r>
        <w:t>Xã Lê Lai</w:t>
      </w:r>
    </w:p>
    <w:p>
      <w:r>
        <w:t>03, 09, 10, 18</w:t>
      </w:r>
    </w:p>
    <w:p>
      <w:r>
        <w:t>7,80</w:t>
      </w:r>
    </w:p>
    <w:p>
      <w:r>
        <w:t>7,80</w:t>
      </w:r>
    </w:p>
    <w:p>
      <w:r>
        <w:t>0,79</w:t>
      </w:r>
    </w:p>
    <w:p>
      <w:r>
        <w:t>1,47</w:t>
      </w:r>
    </w:p>
    <w:p>
      <w:r>
        <w:t>5,54</w:t>
      </w:r>
    </w:p>
    <w:p>
      <w:r>
        <w:t>Xã Thái Cường</w:t>
      </w:r>
    </w:p>
    <w:p>
      <w:r>
        <w:t>02, 03, 05, 07; 08</w:t>
      </w:r>
    </w:p>
    <w:p>
      <w:r>
        <w:t>19,38</w:t>
      </w:r>
    </w:p>
    <w:p>
      <w:r>
        <w:t>0,80</w:t>
      </w:r>
    </w:p>
    <w:p>
      <w:r>
        <w:t>18,58</w:t>
      </w:r>
    </w:p>
    <w:p>
      <w:r>
        <w:t>0,87</w:t>
      </w:r>
    </w:p>
    <w:p>
      <w:r>
        <w:t>3,21</w:t>
      </w:r>
    </w:p>
    <w:p>
      <w:r>
        <w:t>14,50</w:t>
      </w:r>
    </w:p>
    <w:p>
      <w:r>
        <w:t>Xã Vân Trình</w:t>
      </w:r>
    </w:p>
    <w:p>
      <w:r>
        <w:t>08,13, 14, 19, 20, 21, 26, 27</w:t>
      </w:r>
    </w:p>
    <w:p>
      <w:r>
        <w:t>55</w:t>
      </w:r>
    </w:p>
    <w:p>
      <w:r>
        <w:t>Đường giao thông liên xã Nà Dề (thị trấn Đông Khê)- Nà Niếng (Lê Lợi) huyện Thạch An</w:t>
      </w:r>
    </w:p>
    <w:p>
      <w:r>
        <w:t>3,04</w:t>
      </w:r>
    </w:p>
    <w:p>
      <w:r>
        <w:t>3,04</w:t>
      </w:r>
    </w:p>
    <w:p>
      <w:r>
        <w:t>3,04</w:t>
      </w:r>
    </w:p>
    <w:p>
      <w:r>
        <w:t>TT Đông Khê</w:t>
      </w:r>
    </w:p>
    <w:p>
      <w:r>
        <w:t>01 _BĐLN</w:t>
      </w:r>
    </w:p>
    <w:p>
      <w:r>
        <w:t>2023</w:t>
      </w:r>
    </w:p>
    <w:p>
      <w:r>
        <w:t>56</w:t>
      </w:r>
    </w:p>
    <w:p>
      <w:r>
        <w:t>Đường giao thông liên xã Chông Cá (xã Minh Khai) - Bằng Vân (huyện Ngân Sơn), huyện Thạch An, tỉnh Cao Bằng</w:t>
      </w:r>
    </w:p>
    <w:p>
      <w:r>
        <w:t>2,90</w:t>
      </w:r>
    </w:p>
    <w:p>
      <w:r>
        <w:t>2,90</w:t>
      </w:r>
    </w:p>
    <w:p>
      <w:r>
        <w:t>2,90</w:t>
      </w:r>
    </w:p>
    <w:p>
      <w:r>
        <w:t>Xã Minh Khai</w:t>
      </w:r>
    </w:p>
    <w:p>
      <w:r>
        <w:t>3</w:t>
      </w:r>
    </w:p>
    <w:p>
      <w:r>
        <w:t>2023</w:t>
      </w:r>
    </w:p>
    <w:p>
      <w:r>
        <w:t>57</w:t>
      </w:r>
    </w:p>
    <w:p>
      <w:r>
        <w:t>Kéo điện sinh hoạt cụm Lũng Mười - Pác Giới</w:t>
      </w:r>
    </w:p>
    <w:p>
      <w:r>
        <w:t>0,02</w:t>
      </w:r>
    </w:p>
    <w:p>
      <w:r>
        <w:t>0,02</w:t>
      </w:r>
    </w:p>
    <w:p>
      <w:r>
        <w:t>0,02</w:t>
      </w:r>
    </w:p>
    <w:p>
      <w:r>
        <w:t>Xã Thái Cường</w:t>
      </w:r>
    </w:p>
    <w:p>
      <w:r>
        <w:t>2</w:t>
      </w:r>
    </w:p>
    <w:p>
      <w:r>
        <w:t>2023</w:t>
      </w:r>
    </w:p>
    <w:p>
      <w:r>
        <w:t>58</w:t>
      </w:r>
    </w:p>
    <w:p>
      <w:r>
        <w:t>Kéo điện sinh hoạt cụm Bản Tâử</w:t>
      </w:r>
    </w:p>
    <w:p>
      <w:r>
        <w:t>0,03</w:t>
      </w:r>
    </w:p>
    <w:p>
      <w:r>
        <w:t>0,03</w:t>
      </w:r>
    </w:p>
    <w:p>
      <w:r>
        <w:t>0,03</w:t>
      </w:r>
    </w:p>
    <w:p>
      <w:r>
        <w:t>Xã Thái Cường</w:t>
      </w:r>
    </w:p>
    <w:p>
      <w:r>
        <w:t>61</w:t>
      </w:r>
    </w:p>
    <w:p>
      <w:r>
        <w:t>2023</w:t>
      </w:r>
    </w:p>
    <w:p>
      <w:r>
        <w:t>59</w:t>
      </w:r>
    </w:p>
    <w:p>
      <w:r>
        <w:t>Kéo điện sinh hoạt cụm Khuổi Ngảng</w:t>
      </w:r>
    </w:p>
    <w:p>
      <w:r>
        <w:t>0,04</w:t>
      </w:r>
    </w:p>
    <w:p>
      <w:r>
        <w:t>0,04</w:t>
      </w:r>
    </w:p>
    <w:p>
      <w:r>
        <w:t>0,04</w:t>
      </w:r>
    </w:p>
    <w:p>
      <w:r>
        <w:t>Xã Thái Cường</w:t>
      </w:r>
    </w:p>
    <w:p>
      <w:r>
        <w:t>1</w:t>
      </w:r>
    </w:p>
    <w:p>
      <w:r>
        <w:t>2023</w:t>
      </w:r>
    </w:p>
    <w:p>
      <w:r>
        <w:t>60</w:t>
      </w:r>
    </w:p>
    <w:p>
      <w:r>
        <w:t>Điện sinh hoạt cụm Bó Hùm Sườn -Vài - Tẻm Tăng</w:t>
      </w:r>
    </w:p>
    <w:p>
      <w:r>
        <w:t>0,02</w:t>
      </w:r>
    </w:p>
    <w:p>
      <w:r>
        <w:t>0,02</w:t>
      </w:r>
    </w:p>
    <w:p>
      <w:r>
        <w:t>0,02</w:t>
      </w:r>
    </w:p>
    <w:p>
      <w:r>
        <w:t>Xã Thái Cường</w:t>
      </w:r>
    </w:p>
    <w:p>
      <w:r>
        <w:t>7</w:t>
      </w:r>
    </w:p>
    <w:p>
      <w:r>
        <w:t>2023</w:t>
      </w:r>
    </w:p>
    <w:p>
      <w:r>
        <w:t>61</w:t>
      </w:r>
    </w:p>
    <w:p>
      <w:r>
        <w:t>Điện trung thế, hạ thế Pác Nặm</w:t>
      </w:r>
    </w:p>
    <w:p>
      <w:r>
        <w:t>0,09</w:t>
      </w:r>
    </w:p>
    <w:p>
      <w:r>
        <w:t>0,09</w:t>
      </w:r>
    </w:p>
    <w:p>
      <w:r>
        <w:t>0,04</w:t>
      </w:r>
    </w:p>
    <w:p>
      <w:r>
        <w:t>0,05</w:t>
      </w:r>
    </w:p>
    <w:p>
      <w:r>
        <w:t>Xã Minh Khai</w:t>
      </w:r>
    </w:p>
    <w:p>
      <w:r>
        <w:t>1</w:t>
      </w:r>
    </w:p>
    <w:p>
      <w:r>
        <w:t>2023</w:t>
      </w:r>
    </w:p>
    <w:p>
      <w:r>
        <w:t>62</w:t>
      </w:r>
    </w:p>
    <w:p>
      <w:r>
        <w:t>Cầu và đường dẫn Nà Ngài xã Trọng Con, huyện Thạch An, tỉnh Cao Bằng</w:t>
      </w:r>
    </w:p>
    <w:p>
      <w:r>
        <w:t>0,28</w:t>
      </w:r>
    </w:p>
    <w:p>
      <w:r>
        <w:t>0,28</w:t>
      </w:r>
    </w:p>
    <w:p>
      <w:r>
        <w:t>0,06</w:t>
      </w:r>
    </w:p>
    <w:p>
      <w:r>
        <w:t>0,07</w:t>
      </w:r>
    </w:p>
    <w:p>
      <w:r>
        <w:t>0,15</w:t>
      </w:r>
    </w:p>
    <w:p>
      <w:r>
        <w:t>Xã Trọng Con</w:t>
      </w:r>
    </w:p>
    <w:p>
      <w:r>
        <w:t>DC3; DC190</w:t>
      </w:r>
    </w:p>
    <w:p>
      <w:r>
        <w:t>2023</w:t>
      </w:r>
    </w:p>
    <w:p>
      <w:r>
        <w:t>63</w:t>
      </w:r>
    </w:p>
    <w:p>
      <w:r>
        <w:t>Bê tông đường Nà Ít - Bó Pàng xã Vân Trình, huyện Thạch An, tỉnh Cao Bằng</w:t>
      </w:r>
    </w:p>
    <w:p>
      <w:r>
        <w:t>0,74</w:t>
      </w:r>
    </w:p>
    <w:p>
      <w:r>
        <w:t>0,74</w:t>
      </w:r>
    </w:p>
    <w:p>
      <w:r>
        <w:t>0,01</w:t>
      </w:r>
    </w:p>
    <w:p>
      <w:r>
        <w:t>0,73</w:t>
      </w:r>
    </w:p>
    <w:p>
      <w:r>
        <w:t>Xã Vân Trình</w:t>
      </w:r>
    </w:p>
    <w:p>
      <w:r>
        <w:t>01 _BĐLN</w:t>
      </w:r>
    </w:p>
    <w:p>
      <w:r>
        <w:t>2023</w:t>
      </w:r>
    </w:p>
    <w:p>
      <w:r>
        <w:t>64</w:t>
      </w:r>
    </w:p>
    <w:p>
      <w:r>
        <w:t>Đường sản xuất Lũng Lao, Lũng Mu, Cò Dằm</w:t>
      </w:r>
    </w:p>
    <w:p>
      <w:r>
        <w:t>0,20</w:t>
      </w:r>
    </w:p>
    <w:p>
      <w:r>
        <w:t>0,20</w:t>
      </w:r>
    </w:p>
    <w:p>
      <w:r>
        <w:t>0,20</w:t>
      </w:r>
    </w:p>
    <w:p>
      <w:r>
        <w:t>Xã Vân Trình</w:t>
      </w:r>
    </w:p>
    <w:p>
      <w:r>
        <w:t>8,11</w:t>
      </w:r>
    </w:p>
    <w:p>
      <w:r>
        <w:t>2022</w:t>
      </w:r>
    </w:p>
    <w:p>
      <w:r>
        <w:t>65</w:t>
      </w:r>
    </w:p>
    <w:p>
      <w:r>
        <w:t>Xây mới nhà văn hóa xóm Hồng Sơn xã Vân Trình, huyện Thạch An, tỉnh Cao Bằng</w:t>
      </w:r>
    </w:p>
    <w:p>
      <w:r>
        <w:t>0,06</w:t>
      </w:r>
    </w:p>
    <w:p>
      <w:r>
        <w:t>0,06</w:t>
      </w:r>
    </w:p>
    <w:p>
      <w:r>
        <w:t>0,06</w:t>
      </w:r>
    </w:p>
    <w:p>
      <w:r>
        <w:t>Xã Vân Trình</w:t>
      </w:r>
    </w:p>
    <w:p>
      <w:r>
        <w:t>48</w:t>
      </w:r>
    </w:p>
    <w:p>
      <w:r>
        <w:t>2023</w:t>
      </w:r>
    </w:p>
    <w:p>
      <w:r>
        <w:t>66</w:t>
      </w:r>
    </w:p>
    <w:p>
      <w:r>
        <w:t>Đường giao thông Phạc Sliến - Thiên Hương xã Vân Trình, huyện Thạch An</w:t>
      </w:r>
    </w:p>
    <w:p>
      <w:r>
        <w:t>0,64</w:t>
      </w:r>
    </w:p>
    <w:p>
      <w:r>
        <w:t>0,64</w:t>
      </w:r>
    </w:p>
    <w:p>
      <w:r>
        <w:t>0,64</w:t>
      </w:r>
    </w:p>
    <w:p>
      <w:r>
        <w:t>Xã Vân Trình</w:t>
      </w:r>
    </w:p>
    <w:p>
      <w:r>
        <w:t>01 _BĐLN</w:t>
      </w:r>
    </w:p>
    <w:p>
      <w:r>
        <w:t>2023</w:t>
      </w:r>
    </w:p>
    <w:p>
      <w:r>
        <w:t>67</w:t>
      </w:r>
    </w:p>
    <w:p>
      <w:r>
        <w:t>Công trình đường giao thông liên xã Pò Lài (Trọng Con)- Nà Luông (xã Thái Cường)</w:t>
      </w:r>
    </w:p>
    <w:p>
      <w:r>
        <w:t>2,06</w:t>
      </w:r>
    </w:p>
    <w:p>
      <w:r>
        <w:t>0,04</w:t>
      </w:r>
    </w:p>
    <w:p>
      <w:r>
        <w:t>2,02</w:t>
      </w:r>
    </w:p>
    <w:p>
      <w:r>
        <w:t>0,21</w:t>
      </w:r>
    </w:p>
    <w:p>
      <w:r>
        <w:t>1,81</w:t>
      </w:r>
    </w:p>
    <w:p>
      <w:r>
        <w:t>Xã Trọng Con, Thái Cường</w:t>
      </w:r>
    </w:p>
    <w:p>
      <w:r>
        <w:t>Xã Thái Cường: 01_BĐLN;58,59,71; xã Trọng Con: 01_BĐLN, 4,5,8,12</w:t>
      </w:r>
    </w:p>
    <w:p>
      <w:r>
        <w:t>2023</w:t>
      </w:r>
    </w:p>
    <w:p>
      <w:r>
        <w:t>68</w:t>
      </w:r>
    </w:p>
    <w:p>
      <w:r>
        <w:t>Công trình Nhà văn hóa xã Lê Lợi</w:t>
      </w:r>
    </w:p>
    <w:p>
      <w:r>
        <w:t>0,15</w:t>
      </w:r>
    </w:p>
    <w:p>
      <w:r>
        <w:t>0,15</w:t>
      </w:r>
    </w:p>
    <w:p>
      <w:r>
        <w:t>0,02</w:t>
      </w:r>
    </w:p>
    <w:p>
      <w:r>
        <w:t>0,13</w:t>
      </w:r>
    </w:p>
    <w:p>
      <w:r>
        <w:t>Xã Lê Lợi</w:t>
      </w:r>
    </w:p>
    <w:p>
      <w:r>
        <w:t>5</w:t>
      </w:r>
    </w:p>
    <w:p>
      <w:r>
        <w:t>2023</w:t>
      </w:r>
    </w:p>
    <w:p>
      <w:r>
        <w:t>69</w:t>
      </w:r>
    </w:p>
    <w:p>
      <w:r>
        <w:t>Xây dựng mới trụ sở làm việc xã Kim Đồng, huyện Thạch An, tỉnh Cao Băng - giai đoạn I</w:t>
      </w:r>
    </w:p>
    <w:p>
      <w:r>
        <w:t>0,32</w:t>
      </w:r>
    </w:p>
    <w:p>
      <w:r>
        <w:t>0,32</w:t>
      </w:r>
    </w:p>
    <w:p>
      <w:r>
        <w:t>0,32</w:t>
      </w:r>
    </w:p>
    <w:p>
      <w:r>
        <w:t>Xã Kim Đồng</w:t>
      </w:r>
    </w:p>
    <w:p>
      <w:r>
        <w:t>116</w:t>
      </w:r>
    </w:p>
    <w:p>
      <w:r>
        <w:t>2022</w:t>
      </w:r>
    </w:p>
    <w:p>
      <w:r>
        <w:t>III.2</w:t>
      </w:r>
    </w:p>
    <w:p>
      <w:r>
        <w:t>CÔNG TRÌNH ĐĂNG KÝ MỚI NĂM 2024</w:t>
      </w:r>
    </w:p>
    <w:p>
      <w:r>
        <w:t>1</w:t>
      </w:r>
    </w:p>
    <w:p>
      <w:r>
        <w:t>Công trình đường giao thông liên xã Kim Đồng- Đức Thông- Canh Tân</w:t>
      </w:r>
    </w:p>
    <w:p>
      <w:r>
        <w:t>0,16</w:t>
      </w:r>
    </w:p>
    <w:p>
      <w:r>
        <w:t>0,16</w:t>
      </w:r>
    </w:p>
    <w:p>
      <w:r>
        <w:t>0,01</w:t>
      </w:r>
    </w:p>
    <w:p>
      <w:r>
        <w:t>0,15</w:t>
      </w:r>
    </w:p>
    <w:p>
      <w:r>
        <w:t>Xã Canh Tân</w:t>
      </w:r>
    </w:p>
    <w:p>
      <w:r>
        <w:t>75,105,106</w:t>
      </w:r>
    </w:p>
    <w:p>
      <w:r>
        <w:t>2024</w:t>
      </w:r>
    </w:p>
    <w:p>
      <w:r>
        <w:t>2</w:t>
      </w:r>
    </w:p>
    <w:p>
      <w:r>
        <w:t>Cấp nước sinh hoạt tập trung xóm Xuân Thắng, xã Kim Đồng</w:t>
      </w:r>
    </w:p>
    <w:p>
      <w:r>
        <w:t>0,02</w:t>
      </w:r>
    </w:p>
    <w:p>
      <w:r>
        <w:t>0,02</w:t>
      </w:r>
    </w:p>
    <w:p>
      <w:r>
        <w:t>0,02</w:t>
      </w:r>
    </w:p>
    <w:p>
      <w:r>
        <w:t>Xã Kim Đồng</w:t>
      </w:r>
    </w:p>
    <w:p>
      <w:r>
        <w:t>2</w:t>
      </w:r>
    </w:p>
    <w:p>
      <w:r>
        <w:t>2024</w:t>
      </w:r>
    </w:p>
    <w:p>
      <w:r>
        <w:t>3</w:t>
      </w:r>
    </w:p>
    <w:p>
      <w:r>
        <w:t>Xây dựng các hạng mục phụ trợ phân trường Mầm non Nà Danh  (Xây dựng hàng rào, đường lên trường)</w:t>
      </w:r>
    </w:p>
    <w:p>
      <w:r>
        <w:t>0,06</w:t>
      </w:r>
    </w:p>
    <w:p>
      <w:r>
        <w:t>0,06</w:t>
      </w:r>
    </w:p>
    <w:p>
      <w:r>
        <w:t>0,06</w:t>
      </w:r>
    </w:p>
    <w:p>
      <w:r>
        <w:t>Xã Lê Lai</w:t>
      </w:r>
    </w:p>
    <w:p>
      <w:r>
        <w:t>95</w:t>
      </w:r>
    </w:p>
    <w:p>
      <w:r>
        <w:t>2024</w:t>
      </w:r>
    </w:p>
    <w:p>
      <w:r>
        <w:t>4</w:t>
      </w:r>
    </w:p>
    <w:p>
      <w:r>
        <w:t>Cải tạo, nâng cấp đường GTNT Nà Cốc - Bản Căm, xã Lê Lai, huyện Thạch An, tỉnh Cao Bằng</w:t>
      </w:r>
    </w:p>
    <w:p>
      <w:r>
        <w:t>0,16</w:t>
      </w:r>
    </w:p>
    <w:p>
      <w:r>
        <w:t>0,16</w:t>
      </w:r>
    </w:p>
    <w:p>
      <w:r>
        <w:t>0,16</w:t>
      </w:r>
    </w:p>
    <w:p>
      <w:r>
        <w:t>Xã Lê Lai</w:t>
      </w:r>
    </w:p>
    <w:p>
      <w:r>
        <w:t>51,52,53,63,64,2</w:t>
      </w:r>
    </w:p>
    <w:p>
      <w:r>
        <w:t>2024</w:t>
      </w:r>
    </w:p>
    <w:p>
      <w:r>
        <w:t>5</w:t>
      </w:r>
    </w:p>
    <w:p>
      <w:r>
        <w:t>Cấp nước sinh hoạt khu vực thị trấn Đông Khê, huyện Thạch An, tỉnh Cao Bằng</w:t>
      </w:r>
    </w:p>
    <w:p>
      <w:r>
        <w:t>0,30</w:t>
      </w:r>
    </w:p>
    <w:p>
      <w:r>
        <w:t>0,30</w:t>
      </w:r>
    </w:p>
    <w:p>
      <w:r>
        <w:t>0,15</w:t>
      </w:r>
    </w:p>
    <w:p>
      <w:r>
        <w:t>0,15</w:t>
      </w:r>
    </w:p>
    <w:p>
      <w:r>
        <w:t>TT. Đông Khê</w:t>
      </w:r>
    </w:p>
    <w:p>
      <w:r>
        <w:t>1</w:t>
      </w:r>
    </w:p>
    <w:p>
      <w:r>
        <w:t>2024</w:t>
      </w:r>
    </w:p>
    <w:p>
      <w:r>
        <w:t>6</w:t>
      </w:r>
    </w:p>
    <w:p>
      <w:r>
        <w:t>Cải tạo, nâng cấp Keng Pèn (Đức Long) - Đuốc Khánh (Lạng Sơn), dài 1 km</w:t>
      </w:r>
    </w:p>
    <w:p>
      <w:r>
        <w:t>0,70</w:t>
      </w:r>
    </w:p>
    <w:p>
      <w:r>
        <w:t>0,70</w:t>
      </w:r>
    </w:p>
    <w:p>
      <w:r>
        <w:t>0,20</w:t>
      </w:r>
    </w:p>
    <w:p>
      <w:r>
        <w:t>0,50</w:t>
      </w:r>
    </w:p>
    <w:p>
      <w:r>
        <w:t>Xã Đức Long</w:t>
      </w:r>
    </w:p>
    <w:p>
      <w:r>
        <w:t>90,98,102</w:t>
      </w:r>
    </w:p>
    <w:p>
      <w:r>
        <w:t>2024</w:t>
      </w:r>
    </w:p>
    <w:p>
      <w:r>
        <w:t>7</w:t>
      </w:r>
    </w:p>
    <w:p>
      <w:r>
        <w:t>Dự án bố trí ổn định dân cư thiên tai thôn Nặm Dạng, Pò làng xã Quang Trọng, huyện Thạch An, tỉnh Cao Bằng (44 hộ dân)</w:t>
      </w:r>
    </w:p>
    <w:p>
      <w:r>
        <w:t>2,84</w:t>
      </w:r>
    </w:p>
    <w:p>
      <w:r>
        <w:t>2,84</w:t>
      </w:r>
    </w:p>
    <w:p>
      <w:r>
        <w:t>0,07</w:t>
      </w:r>
    </w:p>
    <w:p>
      <w:r>
        <w:t>1,73</w:t>
      </w:r>
    </w:p>
    <w:p>
      <w:r>
        <w:t>1,05</w:t>
      </w:r>
    </w:p>
    <w:p>
      <w:r>
        <w:t>Xã Quang Trọng</w:t>
      </w:r>
    </w:p>
    <w:p>
      <w:r>
        <w:t>60, 74, 03-BĐLN</w:t>
      </w:r>
    </w:p>
    <w:p>
      <w:r>
        <w:t>2024</w:t>
      </w:r>
    </w:p>
    <w:p>
      <w:r>
        <w:t>8</w:t>
      </w:r>
    </w:p>
    <w:p>
      <w:r>
        <w:t>Đầu tư xây dựng đường dây trạm hạ thế Nà Pò - Khuổi Tàng, xã Đức Thông, huyện Thạch An, tỉnh Cao Bằng</w:t>
      </w:r>
    </w:p>
    <w:p>
      <w:r>
        <w:t>0,11</w:t>
      </w:r>
    </w:p>
    <w:p>
      <w:r>
        <w:t>0,11</w:t>
      </w:r>
    </w:p>
    <w:p>
      <w:r>
        <w:t>0,02</w:t>
      </w:r>
    </w:p>
    <w:p>
      <w:r>
        <w:t>0,09</w:t>
      </w:r>
    </w:p>
    <w:p>
      <w:r>
        <w:t>Xã Đức Thông</w:t>
      </w:r>
    </w:p>
    <w:p>
      <w:r>
        <w:t>2</w:t>
      </w:r>
    </w:p>
    <w:p>
      <w:r>
        <w:t>2024</w:t>
      </w:r>
    </w:p>
    <w:p>
      <w:r>
        <w:t>9</w:t>
      </w:r>
    </w:p>
    <w:p>
      <w:r>
        <w:t>Nhà văn hóa xóm Bản Pằng xã Lê Lợi, huyện Thạch An, tỉnh Cao Bằng</w:t>
      </w:r>
    </w:p>
    <w:p>
      <w:r>
        <w:t>0,06</w:t>
      </w:r>
    </w:p>
    <w:p>
      <w:r>
        <w:t>0,06</w:t>
      </w:r>
    </w:p>
    <w:p>
      <w:r>
        <w:t>0,01</w:t>
      </w:r>
    </w:p>
    <w:p>
      <w:r>
        <w:t>0,05</w:t>
      </w:r>
    </w:p>
    <w:p>
      <w:r>
        <w:t>Xã Lê Lợi</w:t>
      </w:r>
    </w:p>
    <w:p>
      <w:r>
        <w:t>22 - Danh Sỹ</w:t>
      </w:r>
    </w:p>
    <w:p>
      <w:r>
        <w:t>2024</w:t>
      </w:r>
    </w:p>
    <w:p>
      <w:r>
        <w:t>10</w:t>
      </w:r>
    </w:p>
    <w:p>
      <w:r>
        <w:t>Xây dựng, cải tạo lưới điện huyện Thạch An, tỉnh Cao Bằng năm 2024</w:t>
      </w:r>
    </w:p>
    <w:p>
      <w:r>
        <w:t>0,0008</w:t>
      </w:r>
    </w:p>
    <w:p>
      <w:r>
        <w:t>0,0008</w:t>
      </w:r>
    </w:p>
    <w:p>
      <w:r>
        <w:t>0,0008</w:t>
      </w:r>
    </w:p>
    <w:p>
      <w:r>
        <w:t>0,0000</w:t>
      </w:r>
    </w:p>
    <w:p>
      <w:r>
        <w:t>Xã Đức Xuân</w:t>
      </w:r>
    </w:p>
    <w:p>
      <w:r>
        <w:t>tờ số 31 (1/1000)</w:t>
      </w:r>
    </w:p>
    <w:p>
      <w:r>
        <w:t>2024</w:t>
      </w:r>
    </w:p>
    <w:p>
      <w:r>
        <w:t>0,0028</w:t>
      </w:r>
    </w:p>
    <w:p>
      <w:r>
        <w:t>0,0028</w:t>
      </w:r>
    </w:p>
    <w:p>
      <w:r>
        <w:t>0,0028</w:t>
      </w:r>
    </w:p>
    <w:p>
      <w:r>
        <w:t>TT. Đông Khê</w:t>
      </w:r>
    </w:p>
    <w:p>
      <w:r>
        <w:t>57,58 (1/500); tờ số 11 (1/1000)</w:t>
      </w:r>
    </w:p>
    <w:p>
      <w:r>
        <w:t>0,0008</w:t>
      </w:r>
    </w:p>
    <w:p>
      <w:r>
        <w:t>0,0008</w:t>
      </w:r>
    </w:p>
    <w:p>
      <w:r>
        <w:t>0,0008</w:t>
      </w:r>
    </w:p>
    <w:p>
      <w:r>
        <w:t>Xã Vân Trình</w:t>
      </w:r>
    </w:p>
    <w:p>
      <w:r>
        <w:t>tờ 20 (1/1000)</w:t>
      </w:r>
    </w:p>
    <w:p>
      <w:r>
        <w:t>11</w:t>
      </w:r>
    </w:p>
    <w:p>
      <w:r>
        <w:t>Cải tạo, nâng cấp Trạm kiểm soát liên hợp và hạ tầng kỹ thuật, xây dựng cổng kiểm soát khu vực lối mở Nà Lạn, huyện Thạch An, tỉnh Cao Bằng</w:t>
      </w:r>
    </w:p>
    <w:p>
      <w:r>
        <w:t>0,18</w:t>
      </w:r>
    </w:p>
    <w:p>
      <w:r>
        <w:t>0,18</w:t>
      </w:r>
    </w:p>
    <w:p>
      <w:r>
        <w:t>0,06</w:t>
      </w:r>
    </w:p>
    <w:p>
      <w:r>
        <w:t>0,12</w:t>
      </w:r>
    </w:p>
    <w:p>
      <w:r>
        <w:t>Xã Đức Long</w:t>
      </w:r>
    </w:p>
    <w:p>
      <w:r>
        <w:t>tờ 101, tờ 2</w:t>
      </w:r>
    </w:p>
    <w:p>
      <w:r>
        <w:t>2024</w:t>
      </w:r>
    </w:p>
    <w:p>
      <w:r>
        <w:t>12</w:t>
      </w:r>
    </w:p>
    <w:p>
      <w:r>
        <w:t>Bê tông vào vùng sản xuất từ Quốc lộ 34B đến Cốc Kéo thôn Nà Ảng xã Vân Trình, huyện Thạch An, tỉnh Cao Bằng</w:t>
      </w:r>
    </w:p>
    <w:p>
      <w:r>
        <w:t>0,73</w:t>
      </w:r>
    </w:p>
    <w:p>
      <w:r>
        <w:t>0,73</w:t>
      </w:r>
    </w:p>
    <w:p>
      <w:r>
        <w:t>0,35</w:t>
      </w:r>
    </w:p>
    <w:p>
      <w:r>
        <w:t>0,07</w:t>
      </w:r>
    </w:p>
    <w:p>
      <w:r>
        <w:t>0,30</w:t>
      </w:r>
    </w:p>
    <w:p>
      <w:r>
        <w:t>xã Vân Trình</w:t>
      </w:r>
    </w:p>
    <w:p>
      <w:r>
        <w:t>65;66;76</w:t>
      </w:r>
    </w:p>
    <w:p>
      <w:r>
        <w:t>2024</w:t>
      </w:r>
    </w:p>
    <w:p>
      <w:r>
        <w:t>13</w:t>
      </w:r>
    </w:p>
    <w:p>
      <w:r>
        <w:t>Đường GTNT Khau Trường thị trấn Đông Khê, huyện Thạch An, tỉnh Cao Bằng</w:t>
      </w:r>
    </w:p>
    <w:p>
      <w:r>
        <w:t>2,22</w:t>
      </w:r>
    </w:p>
    <w:p>
      <w:r>
        <w:t>2,22</w:t>
      </w:r>
    </w:p>
    <w:p>
      <w:r>
        <w:t>0,02</w:t>
      </w:r>
    </w:p>
    <w:p>
      <w:r>
        <w:t>2,20</w:t>
      </w:r>
    </w:p>
    <w:p>
      <w:r>
        <w:t>Thị trấn Đông Khê</w:t>
      </w:r>
    </w:p>
    <w:p>
      <w:r>
        <w:t>4,19</w:t>
      </w:r>
    </w:p>
    <w:p>
      <w:r>
        <w:t>2024</w:t>
      </w:r>
    </w:p>
    <w:p>
      <w:r>
        <w:t>14</w:t>
      </w:r>
    </w:p>
    <w:p>
      <w:r>
        <w:t>Đường giao thông Khuổi Phùm - Cẩu Lặn xã Đức Thông, huyện Thạch An, tỉnh Cao Bằng</w:t>
      </w:r>
    </w:p>
    <w:p>
      <w:r>
        <w:t>1,90</w:t>
      </w:r>
    </w:p>
    <w:p>
      <w:r>
        <w:t>1,90</w:t>
      </w:r>
    </w:p>
    <w:p>
      <w:r>
        <w:t>1,60</w:t>
      </w:r>
    </w:p>
    <w:p>
      <w:r>
        <w:t>0,29</w:t>
      </w:r>
    </w:p>
    <w:p>
      <w:r>
        <w:t>xã Đức Thông</w:t>
      </w:r>
    </w:p>
    <w:p>
      <w:r>
        <w:t>99,111,2,3</w:t>
      </w:r>
    </w:p>
    <w:p>
      <w:r>
        <w:t>2024</w:t>
      </w:r>
    </w:p>
    <w:p>
      <w:r>
        <w:t>15</w:t>
      </w:r>
    </w:p>
    <w:p>
      <w:r>
        <w:t>Đường giao thông liên xã Trọng Con (Thạch An ) - Chí Minh Tràng Định ( Lạng Sơn)</w:t>
      </w:r>
    </w:p>
    <w:p>
      <w:r>
        <w:t>0,08</w:t>
      </w:r>
    </w:p>
    <w:p>
      <w:r>
        <w:t>0,08</w:t>
      </w:r>
    </w:p>
    <w:p>
      <w:r>
        <w:t>0,02</w:t>
      </w:r>
    </w:p>
    <w:p>
      <w:r>
        <w:t>0,03</w:t>
      </w:r>
    </w:p>
    <w:p>
      <w:r>
        <w:t>0,03</w:t>
      </w:r>
    </w:p>
    <w:p>
      <w:r>
        <w:t>Xã Trọng Con</w:t>
      </w:r>
    </w:p>
    <w:p>
      <w:r>
        <w:t>203,217,3</w:t>
      </w:r>
    </w:p>
    <w:p>
      <w:r>
        <w:t>2024</w:t>
      </w:r>
    </w:p>
    <w:p>
      <w:r>
        <w:t>16</w:t>
      </w:r>
    </w:p>
    <w:p>
      <w:r>
        <w:t>Đường giao thông Liên xã Nà Lẹng (Minh Khai ) - Cẩu Lặn (Đức Thông), huyện Thạch An, tỉnh Cao Bằng</w:t>
      </w:r>
    </w:p>
    <w:p>
      <w:r>
        <w:t>4,93</w:t>
      </w:r>
    </w:p>
    <w:p>
      <w:r>
        <w:t>4,55</w:t>
      </w:r>
    </w:p>
    <w:p>
      <w:r>
        <w:t>0,38</w:t>
      </w:r>
    </w:p>
    <w:p>
      <w:r>
        <w:t>0,38</w:t>
      </w:r>
    </w:p>
    <w:p>
      <w:r>
        <w:t>Xã Minh Khai</w:t>
      </w:r>
    </w:p>
    <w:p>
      <w:r>
        <w:t>2,4,119,120,128,135,142,14 3,150</w:t>
      </w:r>
    </w:p>
    <w:p>
      <w:r>
        <w:t>2024</w:t>
      </w:r>
    </w:p>
    <w:p>
      <w:r>
        <w:t>17</w:t>
      </w:r>
    </w:p>
    <w:p>
      <w:r>
        <w:t>Đường nội đồng Bó Nả, thôn Nà Lình, xã Lê Lai, huyện Thạch An, tỉnh Cao Bằng</w:t>
      </w:r>
    </w:p>
    <w:p>
      <w:r>
        <w:t>0,26</w:t>
      </w:r>
    </w:p>
    <w:p>
      <w:r>
        <w:t>0,26</w:t>
      </w:r>
    </w:p>
    <w:p>
      <w:r>
        <w:t>0,02</w:t>
      </w:r>
    </w:p>
    <w:p>
      <w:r>
        <w:t>0,25</w:t>
      </w:r>
    </w:p>
    <w:p>
      <w:r>
        <w:t>Xã Lê Lai</w:t>
      </w:r>
    </w:p>
    <w:p>
      <w:r>
        <w:t>DC1; DC81; DC81; DC92</w:t>
      </w:r>
    </w:p>
    <w:p>
      <w:r>
        <w:t>2024</w:t>
      </w:r>
    </w:p>
    <w:p>
      <w:r>
        <w:t>18</w:t>
      </w:r>
    </w:p>
    <w:p>
      <w:r>
        <w:t>Đường giao thông liên xã Nà SLòng (Lê Lai) - Nà Tục (Đức Xuân), huyện Thạch An, tỉnh Cao Bằng</w:t>
      </w:r>
    </w:p>
    <w:p>
      <w:r>
        <w:t>3,35</w:t>
      </w:r>
    </w:p>
    <w:p>
      <w:r>
        <w:t>3,35</w:t>
      </w:r>
    </w:p>
    <w:p>
      <w:r>
        <w:t>3,30</w:t>
      </w:r>
    </w:p>
    <w:p>
      <w:r>
        <w:t>0,04</w:t>
      </w:r>
    </w:p>
    <w:p>
      <w:r>
        <w:t>Xã Lê Lai</w:t>
      </w:r>
    </w:p>
    <w:p>
      <w:r>
        <w:t>1,2,113,119</w:t>
      </w:r>
    </w:p>
    <w:p>
      <w:r>
        <w:t>2024</w:t>
      </w:r>
    </w:p>
    <w:p>
      <w:r>
        <w:t>19</w:t>
      </w:r>
    </w:p>
    <w:p>
      <w:r>
        <w:t>Dự án Cải tạo sửa chữa di tích hang Nà Mẹc xã Vân Trình, huyện Thạch An, tỉnh Cao Bằng.</w:t>
      </w:r>
    </w:p>
    <w:p>
      <w:r>
        <w:t>0,04</w:t>
      </w:r>
    </w:p>
    <w:p>
      <w:r>
        <w:t>0,04</w:t>
      </w:r>
    </w:p>
    <w:p>
      <w:r>
        <w:t>0,04</w:t>
      </w:r>
    </w:p>
    <w:p>
      <w:r>
        <w:t>Xã Vân Trình</w:t>
      </w:r>
    </w:p>
    <w:p>
      <w:r>
        <w:t>tờ 22</w:t>
      </w:r>
    </w:p>
    <w:p>
      <w:r>
        <w:t>2024</w:t>
      </w:r>
    </w:p>
    <w:p>
      <w:r>
        <w:t>20</w:t>
      </w:r>
    </w:p>
    <w:p>
      <w:r>
        <w:t>Nhà văn hóa xóm Nặm Nà xã Kim Đồng</w:t>
      </w:r>
    </w:p>
    <w:p>
      <w:r>
        <w:t>0,03</w:t>
      </w:r>
    </w:p>
    <w:p>
      <w:r>
        <w:t>0,03</w:t>
      </w:r>
    </w:p>
    <w:p>
      <w:r>
        <w:t>0,01</w:t>
      </w:r>
    </w:p>
    <w:p>
      <w:r>
        <w:t>0,02</w:t>
      </w:r>
    </w:p>
    <w:p>
      <w:r>
        <w:t>Xã Kim Đồng</w:t>
      </w:r>
    </w:p>
    <w:p>
      <w:r>
        <w:t>Tờ 98</w:t>
      </w:r>
    </w:p>
    <w:p>
      <w:r>
        <w:t>2024</w:t>
      </w:r>
    </w:p>
    <w:p>
      <w:r>
        <w:t>21</w:t>
      </w:r>
    </w:p>
    <w:p>
      <w:r>
        <w:t>Mở mới đường GTNT Nà Cà - Nặm Cáp</w:t>
      </w:r>
    </w:p>
    <w:p>
      <w:r>
        <w:t>1,40</w:t>
      </w:r>
    </w:p>
    <w:p>
      <w:r>
        <w:t>1,40</w:t>
      </w:r>
    </w:p>
    <w:p>
      <w:r>
        <w:t>1,40</w:t>
      </w:r>
    </w:p>
    <w:p>
      <w:r>
        <w:t>Xã Minh Khai</w:t>
      </w:r>
    </w:p>
    <w:p>
      <w:r>
        <w:t>Tờ 04_BĐLN</w:t>
      </w:r>
    </w:p>
    <w:p>
      <w:r>
        <w:t>2024</w:t>
      </w:r>
    </w:p>
    <w:p>
      <w:r>
        <w:t>22</w:t>
      </w:r>
    </w:p>
    <w:p>
      <w:r>
        <w:t>Nước sinh hoạt Đuốc Khảnh, xóm Nà Luồng, Thị trấn Đông Khê, huyện Thạch An, tỉnh Cao Bằng</w:t>
      </w:r>
    </w:p>
    <w:p>
      <w:r>
        <w:t>0,01</w:t>
      </w:r>
    </w:p>
    <w:p>
      <w:r>
        <w:t>0,01</w:t>
      </w:r>
    </w:p>
    <w:p>
      <w:r>
        <w:t>0,01</w:t>
      </w:r>
    </w:p>
    <w:p>
      <w:r>
        <w:t>TT Đông Khê</w:t>
      </w:r>
    </w:p>
    <w:p>
      <w:r>
        <w:t>Tờ 01_BĐLN</w:t>
      </w:r>
    </w:p>
    <w:p>
      <w:r>
        <w:t>2024</w:t>
      </w:r>
    </w:p>
    <w:p>
      <w:r>
        <w:t>23</w:t>
      </w:r>
    </w:p>
    <w:p>
      <w:r>
        <w:t>Nước sinh hoạt tập trung Bó Dường, xã Vân Trình</w:t>
      </w:r>
    </w:p>
    <w:p>
      <w:r>
        <w:t>0,01</w:t>
      </w:r>
    </w:p>
    <w:p>
      <w:r>
        <w:t>0,01</w:t>
      </w:r>
    </w:p>
    <w:p>
      <w:r>
        <w:t>0,01</w:t>
      </w:r>
    </w:p>
    <w:p>
      <w:r>
        <w:t>Xã Vân Trình</w:t>
      </w:r>
    </w:p>
    <w:p>
      <w:r>
        <w:t>78</w:t>
      </w:r>
    </w:p>
    <w:p>
      <w:r>
        <w:t>2024</w:t>
      </w:r>
    </w:p>
    <w:p>
      <w:r>
        <w:t>24</w:t>
      </w:r>
    </w:p>
    <w:p>
      <w:r>
        <w:t>Nước sinh hoạt tập trung thôn Nà Pò và UBND xã Đức Thông, huyện Thạch An, tỉnh Cao Bằng</w:t>
      </w:r>
    </w:p>
    <w:p>
      <w:r>
        <w:t>0,01</w:t>
      </w:r>
    </w:p>
    <w:p>
      <w:r>
        <w:t>0,01</w:t>
      </w:r>
    </w:p>
    <w:p>
      <w:r>
        <w:t>0,01</w:t>
      </w:r>
    </w:p>
    <w:p>
      <w:r>
        <w:t>Xã Đức Thông</w:t>
      </w:r>
    </w:p>
    <w:p>
      <w:r>
        <w:t>53</w:t>
      </w:r>
    </w:p>
    <w:p>
      <w:r>
        <w:t>2024</w:t>
      </w:r>
    </w:p>
    <w:p>
      <w:r>
        <w:t>25</w:t>
      </w:r>
    </w:p>
    <w:p>
      <w:r>
        <w:t>Nước sinh hoạt tập trung Khuổi Mả xóm Tân Tiến, xã Canh Tân</w:t>
      </w:r>
    </w:p>
    <w:p>
      <w:r>
        <w:t>0,01</w:t>
      </w:r>
    </w:p>
    <w:p>
      <w:r>
        <w:t>0,01</w:t>
      </w:r>
    </w:p>
    <w:p>
      <w:r>
        <w:t>0,01</w:t>
      </w:r>
    </w:p>
    <w:p>
      <w:r>
        <w:t>Xã Canh tân</w:t>
      </w:r>
    </w:p>
    <w:p>
      <w:r>
        <w:t>03-BĐLN</w:t>
      </w:r>
    </w:p>
    <w:p>
      <w:r>
        <w:t>2024</w:t>
      </w:r>
    </w:p>
    <w:p>
      <w:r>
        <w:t>26</w:t>
      </w:r>
    </w:p>
    <w:p>
      <w:r>
        <w:t>Khu Trung tâm cây xanh thể dục thể thao</w:t>
      </w:r>
    </w:p>
    <w:p>
      <w:r>
        <w:t>0,70</w:t>
      </w:r>
    </w:p>
    <w:p>
      <w:r>
        <w:t>0,70</w:t>
      </w:r>
    </w:p>
    <w:p>
      <w:r>
        <w:t>0,70</w:t>
      </w:r>
    </w:p>
    <w:p>
      <w:r>
        <w:t>Thị trấn Đông Khê</w:t>
      </w:r>
    </w:p>
    <w:p>
      <w:r>
        <w:t>64</w:t>
      </w:r>
    </w:p>
    <w:p>
      <w:r>
        <w:t>2024</w:t>
      </w:r>
    </w:p>
    <w:p>
      <w:r>
        <w:t>III</w:t>
      </w:r>
    </w:p>
    <w:p>
      <w:r>
        <w:t>KHU VỰC CẦN CHUYỂN   MỤC ĐÍCH SỬ DỤNG ĐẤT ĐỂ THỰC HIỆN VIỆC NHẬN CHUYỂN NHƯỢNG, THUÊ QUYỀN SỬ DỤNG ĐẤT, NHẬN GÓP VỐN BẰNG QUYỀN SỬ DỤNG ĐẤT</w:t>
      </w:r>
    </w:p>
    <w:p>
      <w:r>
        <w:t>1</w:t>
      </w:r>
    </w:p>
    <w:p>
      <w:r>
        <w:t>Mỏ đá Lũng Làn - Trạm trộn bê tông thương phẩm và bê tông nhựa nóng An Minh</w:t>
      </w:r>
    </w:p>
    <w:p>
      <w:r>
        <w:t>Xã Lê Lai</w:t>
      </w:r>
    </w:p>
    <w:p>
      <w:r>
        <w:t>2</w:t>
      </w:r>
    </w:p>
    <w:p>
      <w:r>
        <w:t>2021</w:t>
      </w:r>
    </w:p>
    <w:p>
      <w:r>
        <w:t>-</w:t>
      </w:r>
    </w:p>
    <w:p>
      <w:r>
        <w:t>Khai thác và chế biến khoáng sản làm vật liệu xây dựng thông thường tại mỏ đá Lũng Làn, xã Lê Lai, huyện Thạch An, tỉnh Cao Bằng (bao gồm khu vực cấp phép khai thác 7,9 ha, sân công nghiệp 1,30 ha)</w:t>
      </w:r>
    </w:p>
    <w:p>
      <w:r>
        <w:t>9,20</w:t>
      </w:r>
    </w:p>
    <w:p>
      <w:r>
        <w:t>9,20</w:t>
      </w:r>
    </w:p>
    <w:p>
      <w:r>
        <w:t>7,69</w:t>
      </w:r>
    </w:p>
    <w:p>
      <w:r>
        <w:t>1,51</w:t>
      </w:r>
    </w:p>
    <w:p>
      <w:r>
        <w:t>-</w:t>
      </w:r>
    </w:p>
    <w:p>
      <w:r>
        <w:t>Trạm trộn bê tông thương phẩm và bê tông nhựa nóng An Minh gồm (một phần diện tích khu phụ trợ 1, trạm bê tông, khu phụ trợ 2 và đường vào mỏ</w:t>
      </w:r>
    </w:p>
    <w:p>
      <w:r>
        <w:t>4,67</w:t>
      </w:r>
    </w:p>
    <w:p>
      <w:r>
        <w:t>4,67</w:t>
      </w:r>
    </w:p>
    <w:p>
      <w:r>
        <w:t>0,65</w:t>
      </w:r>
    </w:p>
    <w:p>
      <w:r>
        <w:t>4,02</w:t>
      </w:r>
    </w:p>
    <w:p>
      <w:r>
        <w:t>IV</w:t>
      </w:r>
    </w:p>
    <w:p>
      <w:r>
        <w:t>CÁC KHU ĐẤU GIÁ QUYỀN   SỬ DỤNG ĐẤT; BÁN TÀI SẢN TRÊN ĐẤT, CHUYỂN NHƯỢNG QUYỀN SỬ DỤNG ĐẤT</w:t>
      </w:r>
    </w:p>
    <w:p>
      <w:r>
        <w:t>1</w:t>
      </w:r>
    </w:p>
    <w:p>
      <w:r>
        <w:t>Đấu giá quyền SDĐ và tài sản gắn liền với đất tại Trụ sở Trạm chăn nuôi chăn nuôi thú y cũ (80,9 m2)</w:t>
      </w:r>
    </w:p>
    <w:p>
      <w:r>
        <w:t>0,0081</w:t>
      </w:r>
    </w:p>
    <w:p>
      <w:r>
        <w:t>0,0081</w:t>
      </w:r>
    </w:p>
    <w:p>
      <w:r>
        <w:t>0,0081</w:t>
      </w:r>
    </w:p>
    <w:p>
      <w:r>
        <w:t>TT Đông Khê</w:t>
      </w:r>
    </w:p>
    <w:p>
      <w:r>
        <w:t>64</w:t>
      </w:r>
    </w:p>
    <w:p>
      <w:r>
        <w:t>2022</w:t>
      </w:r>
    </w:p>
    <w:p>
      <w:r>
        <w:t>2</w:t>
      </w:r>
    </w:p>
    <w:p>
      <w:r>
        <w:t>Lô đất số 08 và lô đất dự kiến phát triển cơ quan (Bản vẽ QH-04, phê duyệt năm 2007), tại cửa khẩu Đức Long, huyện Thạch An</w:t>
      </w:r>
    </w:p>
    <w:p>
      <w:r>
        <w:t>1,02</w:t>
      </w:r>
    </w:p>
    <w:p>
      <w:r>
        <w:t>1,02</w:t>
      </w:r>
    </w:p>
    <w:p>
      <w:r>
        <w:t>1,02</w:t>
      </w:r>
    </w:p>
    <w:p>
      <w:r>
        <w:t>Xã Đức Long</w:t>
      </w:r>
    </w:p>
    <w:p>
      <w:r>
        <w:t>93,101</w:t>
      </w:r>
    </w:p>
    <w:p>
      <w:r>
        <w:t>2023</w:t>
      </w:r>
    </w:p>
    <w:p>
      <w:r>
        <w:t>3</w:t>
      </w:r>
    </w:p>
    <w:p>
      <w:r>
        <w:t>Đấu giá quyền SDĐ và tài sản gắn liền với đất tại Trung tâm Văn hóa và Truyền thông huyện Thạch An (Địa chỉ: Thị trấn Đông Khê, huyện Thạch An, tỉnh Cao Bằng)</w:t>
      </w:r>
    </w:p>
    <w:p>
      <w:r>
        <w:t>0,0436</w:t>
      </w:r>
    </w:p>
    <w:p>
      <w:r>
        <w:t>0,0436</w:t>
      </w:r>
    </w:p>
    <w:p>
      <w:r>
        <w:t>0,0436</w:t>
      </w:r>
    </w:p>
    <w:p>
      <w:r>
        <w:t>TT Đông Khê</w:t>
      </w:r>
    </w:p>
    <w:p>
      <w:r>
        <w:t>58</w:t>
      </w:r>
    </w:p>
    <w:p>
      <w:r>
        <w:t>2024</w:t>
      </w:r>
    </w:p>
    <w:p>
      <w:r>
        <w:t>V</w:t>
      </w:r>
    </w:p>
    <w:p>
      <w:r>
        <w:t>CÔNG TRÌNH, DỰ ÁN   KHÔNG PHẢI BỒI THƯỜNG GPMB (DO NHÂN DÂN HIẾN ĐẤT,…)</w:t>
      </w:r>
    </w:p>
    <w:p>
      <w:r>
        <w:t>1</w:t>
      </w:r>
    </w:p>
    <w:p>
      <w:r>
        <w:t>Cải tạo, nâng cấp trụ sở làm việc xã Vân Trình, huyện Thạch An, tỉnh Cao Bằng</w:t>
      </w:r>
    </w:p>
    <w:p>
      <w:r>
        <w:t>0,01</w:t>
      </w:r>
    </w:p>
    <w:p>
      <w:r>
        <w:t>0,01</w:t>
      </w:r>
    </w:p>
    <w:p>
      <w:r>
        <w:t>0,01</w:t>
      </w:r>
    </w:p>
    <w:p>
      <w:r>
        <w:t>Xã Vân Trình</w:t>
      </w:r>
    </w:p>
    <w:p>
      <w:r>
        <w:t>55</w:t>
      </w:r>
    </w:p>
    <w:p>
      <w:r>
        <w:t>2022</w:t>
      </w:r>
    </w:p>
    <w:p>
      <w:r>
        <w:t>2</w:t>
      </w:r>
    </w:p>
    <w:p>
      <w:r>
        <w:t>Đầu tư xây dựng cơ sở vật chất tuyến du lịch thứ 4 Công viên địa chất toàn cầu UNESCO Non nước Cao Bằng (xây dựng 02 biển pano quảng bá trên địa bàn huyện Thạch An)</w:t>
      </w:r>
    </w:p>
    <w:p>
      <w:r>
        <w:t>0,02</w:t>
      </w:r>
    </w:p>
    <w:p>
      <w:r>
        <w:t>0,02</w:t>
      </w:r>
    </w:p>
    <w:p>
      <w:r>
        <w:t>0,02</w:t>
      </w:r>
    </w:p>
    <w:p>
      <w:r>
        <w:t>Xã Kim Đồng, Vân Trình</w:t>
      </w:r>
    </w:p>
    <w:p>
      <w:r>
        <w:t>Xã Kim Đồng: Tờ 83; Xã Vân Trình: Tờ 01 -BĐLN</w:t>
      </w:r>
    </w:p>
    <w:p>
      <w:r>
        <w:t>2023</w:t>
      </w:r>
    </w:p>
    <w:p>
      <w:r>
        <w:t>3</w:t>
      </w:r>
    </w:p>
    <w:p>
      <w:r>
        <w:t>Mở mới, nâng cấp đường nội đồng Pò Khòe - Phát Đét</w:t>
      </w:r>
    </w:p>
    <w:p>
      <w:r>
        <w:t>0,22</w:t>
      </w:r>
    </w:p>
    <w:p>
      <w:r>
        <w:t>0,22</w:t>
      </w:r>
    </w:p>
    <w:p>
      <w:r>
        <w:t>0,10</w:t>
      </w:r>
    </w:p>
    <w:p>
      <w:r>
        <w:t>0,12</w:t>
      </w:r>
    </w:p>
    <w:p>
      <w:r>
        <w:t>Xã Lê Lai</w:t>
      </w:r>
    </w:p>
    <w:p>
      <w:r>
        <w:t>31</w:t>
      </w:r>
    </w:p>
    <w:p>
      <w:r>
        <w:t>2024</w:t>
      </w:r>
    </w:p>
    <w:p>
      <w:r>
        <w:t>Tổng I+II+III+IV+V</w:t>
      </w:r>
    </w:p>
    <w:p>
      <w:r>
        <w:t>354,39</w:t>
      </w:r>
    </w:p>
    <w:p>
      <w:r>
        <w:t>11,20</w:t>
      </w:r>
    </w:p>
    <w:p>
      <w:r>
        <w:t>343,19</w:t>
      </w:r>
    </w:p>
    <w:p>
      <w:r>
        <w:t>58,46</w:t>
      </w:r>
    </w:p>
    <w:p>
      <w:r>
        <w:t>133,37</w:t>
      </w:r>
    </w:p>
    <w:p>
      <w:r>
        <w:t>0,00</w:t>
      </w:r>
    </w:p>
    <w:p>
      <w:r>
        <w:t>151,36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